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185ed" w14:textId="a518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 Рысқұлов ауданы бойынша әлеуметтік көмек көрсетудің, оның мөлшерлерін белгілеу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2017 жылғы 12 сәуірдегі № 14-5 шешімі. Жамбыл облысы Әділет департаментінде 2017 жылғы 28 сәуірде № 3414 болып тіркелді. Күші жойылды - Жамбыл облысы Т.Рысқұлов аудандық мәслихатының 2023 жылғы 30 қазандағы №10-8 шешімімен</w:t>
      </w:r>
    </w:p>
    <w:p>
      <w:pPr>
        <w:spacing w:after="0"/>
        <w:ind w:left="0"/>
        <w:jc w:val="left"/>
      </w:pPr>
    </w:p>
    <w:p>
      <w:pPr>
        <w:spacing w:after="0"/>
        <w:ind w:left="0"/>
        <w:jc w:val="both"/>
      </w:pPr>
      <w:bookmarkStart w:name="z4" w:id="0"/>
      <w:r>
        <w:rPr>
          <w:rFonts w:ascii="Times New Roman"/>
          <w:b w:val="false"/>
          <w:i w:val="false"/>
          <w:color w:val="ff0000"/>
          <w:sz w:val="28"/>
        </w:rPr>
        <w:t xml:space="preserve">
      Ескерту. Күші жойылды - Жамбыл облысы Т.Рысқұлов аудандық мәслихатының 30.10.2023 </w:t>
      </w:r>
      <w:r>
        <w:rPr>
          <w:rFonts w:ascii="Times New Roman"/>
          <w:b w:val="false"/>
          <w:i w:val="false"/>
          <w:color w:val="ff0000"/>
          <w:sz w:val="28"/>
        </w:rPr>
        <w:t>№10-8</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Т. Рысқұлов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қосымшаға</w:t>
      </w:r>
      <w:r>
        <w:rPr>
          <w:rFonts w:ascii="Times New Roman"/>
          <w:b w:val="false"/>
          <w:i w:val="false"/>
          <w:color w:val="000000"/>
          <w:sz w:val="28"/>
        </w:rPr>
        <w:t xml:space="preserve"> сәйкес Т. Рысқұлов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 қосымшаға</w:t>
      </w:r>
      <w:r>
        <w:rPr>
          <w:rFonts w:ascii="Times New Roman"/>
          <w:b w:val="false"/>
          <w:i w:val="false"/>
          <w:color w:val="000000"/>
          <w:sz w:val="28"/>
        </w:rPr>
        <w:t xml:space="preserve"> сәйкес Т. Рысқұлов ауданында әлеуметтік көмек көрсетудің, оның мөлшерлерін белгілеудің және мұқтаж азаматтардың жекелеген санаттарының тізбесін айқындаудың Қағидасы бекітілсін.</w:t>
      </w:r>
    </w:p>
    <w:bookmarkEnd w:id="3"/>
    <w:bookmarkStart w:name="z9" w:id="4"/>
    <w:p>
      <w:pPr>
        <w:spacing w:after="0"/>
        <w:ind w:left="0"/>
        <w:jc w:val="both"/>
      </w:pPr>
      <w:r>
        <w:rPr>
          <w:rFonts w:ascii="Times New Roman"/>
          <w:b w:val="false"/>
          <w:i w:val="false"/>
          <w:color w:val="000000"/>
          <w:sz w:val="28"/>
        </w:rPr>
        <w:t>
      3. Осы шешімнің орындалуын бақылау Т. Рысқұлов аудандық мәслихатының білім беру, денсаулық сақтау, әлеуметтік-мәдени даму, қоғамдық және жастар ұйымдарымен байланыс мәселелері жөніндегі тұрақты комиссиясына жүктелсін.</w:t>
      </w:r>
    </w:p>
    <w:bookmarkEnd w:id="4"/>
    <w:bookmarkStart w:name="z10" w:id="5"/>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 Оразалиева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Косалов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Рысқұлов аудандық мәслихатының</w:t>
            </w:r>
            <w:r>
              <w:br/>
            </w:r>
            <w:r>
              <w:rPr>
                <w:rFonts w:ascii="Times New Roman"/>
                <w:b w:val="false"/>
                <w:i w:val="false"/>
                <w:color w:val="000000"/>
                <w:sz w:val="20"/>
              </w:rPr>
              <w:t>2017 жылғы 12 сәуірдегі</w:t>
            </w:r>
            <w:r>
              <w:br/>
            </w:r>
            <w:r>
              <w:rPr>
                <w:rFonts w:ascii="Times New Roman"/>
                <w:b w:val="false"/>
                <w:i w:val="false"/>
                <w:color w:val="000000"/>
                <w:sz w:val="20"/>
              </w:rPr>
              <w:t>№ 14-5 шешіміне 1 қосымша</w:t>
            </w:r>
          </w:p>
        </w:tc>
      </w:tr>
    </w:tbl>
    <w:bookmarkStart w:name="z15" w:id="6"/>
    <w:p>
      <w:pPr>
        <w:spacing w:after="0"/>
        <w:ind w:left="0"/>
        <w:jc w:val="left"/>
      </w:pPr>
      <w:r>
        <w:rPr>
          <w:rFonts w:ascii="Times New Roman"/>
          <w:b/>
          <w:i w:val="false"/>
          <w:color w:val="000000"/>
        </w:rPr>
        <w:t xml:space="preserve"> Т. Рысқұлов аудандық мәслихатының күші жойылған кейбір шешімдерінің тізбесі</w:t>
      </w:r>
    </w:p>
    <w:bookmarkEnd w:id="6"/>
    <w:bookmarkStart w:name="z16" w:id="7"/>
    <w:p>
      <w:pPr>
        <w:spacing w:after="0"/>
        <w:ind w:left="0"/>
        <w:jc w:val="both"/>
      </w:pPr>
      <w:r>
        <w:rPr>
          <w:rFonts w:ascii="Times New Roman"/>
          <w:b w:val="false"/>
          <w:i w:val="false"/>
          <w:color w:val="000000"/>
          <w:sz w:val="28"/>
        </w:rPr>
        <w:t xml:space="preserve">
      1. "Т. 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Т.Рысқұлов аудандық мәслихатының 2013 жылғы 10 қазандағы </w:t>
      </w:r>
      <w:r>
        <w:rPr>
          <w:rFonts w:ascii="Times New Roman"/>
          <w:b w:val="false"/>
          <w:i w:val="false"/>
          <w:color w:val="000000"/>
          <w:sz w:val="28"/>
        </w:rPr>
        <w:t>№ 18-7</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2035</w:t>
      </w:r>
      <w:r>
        <w:rPr>
          <w:rFonts w:ascii="Times New Roman"/>
          <w:b w:val="false"/>
          <w:i w:val="false"/>
          <w:color w:val="000000"/>
          <w:sz w:val="28"/>
        </w:rPr>
        <w:t xml:space="preserve"> болып мемлекеттік тіркеуден өткен, "Құлан таңы" газетінің 2013 жылғы 26 қарашадағы № 99 санында жарияланған).</w:t>
      </w:r>
    </w:p>
    <w:bookmarkEnd w:id="7"/>
    <w:bookmarkStart w:name="z17" w:id="8"/>
    <w:p>
      <w:pPr>
        <w:spacing w:after="0"/>
        <w:ind w:left="0"/>
        <w:jc w:val="both"/>
      </w:pPr>
      <w:r>
        <w:rPr>
          <w:rFonts w:ascii="Times New Roman"/>
          <w:b w:val="false"/>
          <w:i w:val="false"/>
          <w:color w:val="000000"/>
          <w:sz w:val="28"/>
        </w:rPr>
        <w:t xml:space="preserve">
      2. "Т. Рысқұлов ауданы бойынша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Т. Рысқұлов аудандық мәслихатының 10 қазан 2013 жылғы № 18-7 шешіміне өзгерістер мен толықтырулар енгізу туралы" Т. Рысқұлов аудандық мәслихатының 2015 жылғы 06 сәуірдегі </w:t>
      </w:r>
      <w:r>
        <w:rPr>
          <w:rFonts w:ascii="Times New Roman"/>
          <w:b w:val="false"/>
          <w:i w:val="false"/>
          <w:color w:val="000000"/>
          <w:sz w:val="28"/>
        </w:rPr>
        <w:t>№ 31-10</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2616</w:t>
      </w:r>
      <w:r>
        <w:rPr>
          <w:rFonts w:ascii="Times New Roman"/>
          <w:b w:val="false"/>
          <w:i w:val="false"/>
          <w:color w:val="000000"/>
          <w:sz w:val="28"/>
        </w:rPr>
        <w:t xml:space="preserve"> болып мемлекеттік тіркеуден өткен, "Құлан таңы" газетінің 2015 жылғы 24 сәуірдегі № 36 санында жарияланған).</w:t>
      </w:r>
    </w:p>
    <w:bookmarkEnd w:id="8"/>
    <w:bookmarkStart w:name="z18" w:id="9"/>
    <w:p>
      <w:pPr>
        <w:spacing w:after="0"/>
        <w:ind w:left="0"/>
        <w:jc w:val="both"/>
      </w:pPr>
      <w:r>
        <w:rPr>
          <w:rFonts w:ascii="Times New Roman"/>
          <w:b w:val="false"/>
          <w:i w:val="false"/>
          <w:color w:val="000000"/>
          <w:sz w:val="28"/>
        </w:rPr>
        <w:t xml:space="preserve">
      3. "Т. 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 Рысқұлов аудандық мәслихатының 2013 жылғы 10 қазандағы № 18-7 шешіміне өзгерістер енгізу туралы Т. Рысқұлов аудандық мәслихатының 2016 жылғы 07 сәуірдегі </w:t>
      </w:r>
      <w:r>
        <w:rPr>
          <w:rFonts w:ascii="Times New Roman"/>
          <w:b w:val="false"/>
          <w:i w:val="false"/>
          <w:color w:val="000000"/>
          <w:sz w:val="28"/>
        </w:rPr>
        <w:t>№ 2-8</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3038</w:t>
      </w:r>
      <w:r>
        <w:rPr>
          <w:rFonts w:ascii="Times New Roman"/>
          <w:b w:val="false"/>
          <w:i w:val="false"/>
          <w:color w:val="000000"/>
          <w:sz w:val="28"/>
        </w:rPr>
        <w:t xml:space="preserve"> болып мемлекеттік тіркеуден өткен, "Құлан таңы" газетінің 2016 жылғы 04 мамырдағы № 37-38 санында жарияланған).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мәслихатының</w:t>
            </w:r>
            <w:r>
              <w:br/>
            </w:r>
            <w:r>
              <w:rPr>
                <w:rFonts w:ascii="Times New Roman"/>
                <w:b w:val="false"/>
                <w:i w:val="false"/>
                <w:color w:val="000000"/>
                <w:sz w:val="20"/>
              </w:rPr>
              <w:t>2017 жылғы 12 сәуірдегі</w:t>
            </w:r>
            <w:r>
              <w:br/>
            </w:r>
            <w:r>
              <w:rPr>
                <w:rFonts w:ascii="Times New Roman"/>
                <w:b w:val="false"/>
                <w:i w:val="false"/>
                <w:color w:val="000000"/>
                <w:sz w:val="20"/>
              </w:rPr>
              <w:t>№ 14-5 шешіміне 2 қосымша</w:t>
            </w:r>
          </w:p>
        </w:tc>
      </w:tr>
    </w:tbl>
    <w:bookmarkStart w:name="z20" w:id="10"/>
    <w:p>
      <w:pPr>
        <w:spacing w:after="0"/>
        <w:ind w:left="0"/>
        <w:jc w:val="left"/>
      </w:pPr>
      <w:r>
        <w:rPr>
          <w:rFonts w:ascii="Times New Roman"/>
          <w:b/>
          <w:i w:val="false"/>
          <w:color w:val="000000"/>
        </w:rPr>
        <w:t xml:space="preserve"> Т. Рысқұлов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Қағидасы 1. Жалпы ережелер</w:t>
      </w:r>
    </w:p>
    <w:bookmarkEnd w:id="10"/>
    <w:bookmarkStart w:name="z21" w:id="11"/>
    <w:p>
      <w:pPr>
        <w:spacing w:after="0"/>
        <w:ind w:left="0"/>
        <w:jc w:val="both"/>
      </w:pPr>
      <w:r>
        <w:rPr>
          <w:rFonts w:ascii="Times New Roman"/>
          <w:b w:val="false"/>
          <w:i w:val="false"/>
          <w:color w:val="000000"/>
          <w:sz w:val="28"/>
        </w:rPr>
        <w:t xml:space="preserve">
      1. Осы Әлеуметтік көмек көрсетудің, оның мөлшерін белгілеудің және мұқтаж азаматтардың жекелеген санаттарының тізбесін айқындаудың Қағидалары (бұдан әрі – Қағидалар) "Ардагерлер туралы" 2020 жылғы 6 мамырдағы және "Қазақстан Республикасындағы жергілікті мемлекеттік басқару және өзін-өзі басқару туралы" 2001 жылғы 23 қаңтардағы Қазақстан Республикасының Заңдарына, сондай-ақ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Т. Рысқұлов аудандық мәслихатының 29.12.2020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xml:space="preserve">
      2. Әлеуметтік көмек Т. Рысқұлов ауданында тұрақты тұратын азаматтарға көрсетіледі. </w:t>
      </w:r>
    </w:p>
    <w:bookmarkEnd w:id="12"/>
    <w:bookmarkStart w:name="z23" w:id="13"/>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13"/>
    <w:bookmarkStart w:name="z24" w:id="14"/>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4"/>
    <w:bookmarkStart w:name="z25" w:id="1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Т. Рысқұлов ауданы әкімдігінің қаулысымен құрылатын комиссия;</w:t>
      </w:r>
    </w:p>
    <w:bookmarkEnd w:id="15"/>
    <w:bookmarkStart w:name="z26" w:id="16"/>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6"/>
    <w:bookmarkStart w:name="z27" w:id="17"/>
    <w:p>
      <w:pPr>
        <w:spacing w:after="0"/>
        <w:ind w:left="0"/>
        <w:jc w:val="both"/>
      </w:pP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p>
    <w:bookmarkEnd w:id="17"/>
    <w:bookmarkStart w:name="z28" w:id="18"/>
    <w:p>
      <w:pPr>
        <w:spacing w:after="0"/>
        <w:ind w:left="0"/>
        <w:jc w:val="both"/>
      </w:pP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p>
    <w:bookmarkEnd w:id="18"/>
    <w:bookmarkStart w:name="z29" w:id="19"/>
    <w:p>
      <w:pPr>
        <w:spacing w:after="0"/>
        <w:ind w:left="0"/>
        <w:jc w:val="both"/>
      </w:pPr>
      <w:r>
        <w:rPr>
          <w:rFonts w:ascii="Times New Roman"/>
          <w:b w:val="false"/>
          <w:i w:val="false"/>
          <w:color w:val="000000"/>
          <w:sz w:val="28"/>
        </w:rPr>
        <w:t>
      6) уәкілетті орган – "Жамбыл облысы Т. Рысқұлов ауданы әкімдігінің жұмыспен қамту және әлеуметтік бағдарламалар бөлімі" коммуналдық мемлекеттік мекемесі;</w:t>
      </w:r>
    </w:p>
    <w:bookmarkEnd w:id="19"/>
    <w:bookmarkStart w:name="z30" w:id="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уәкілетті ұйым -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20"/>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Start w:name="z32" w:id="21"/>
    <w:p>
      <w:pPr>
        <w:spacing w:after="0"/>
        <w:ind w:left="0"/>
        <w:jc w:val="both"/>
      </w:pPr>
      <w:r>
        <w:rPr>
          <w:rFonts w:ascii="Times New Roman"/>
          <w:b w:val="false"/>
          <w:i w:val="false"/>
          <w:color w:val="000000"/>
          <w:sz w:val="28"/>
        </w:rPr>
        <w:t>
      9) ең төмен күнкөріс деңгейі – Жамбыл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Жамбыл облысы Т. Рысқұлов аудандық мәслихатының 19.03.2021 </w:t>
      </w:r>
      <w:r>
        <w:rPr>
          <w:rFonts w:ascii="Times New Roman"/>
          <w:b w:val="false"/>
          <w:i w:val="false"/>
          <w:color w:val="00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4. Осы Қағидалардың мақсаттары үшін әлеуметтік көмек ретінде Жамбыл облысы Т. Рысқұлов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2"/>
    <w:bookmarkStart w:name="z34" w:id="23"/>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23"/>
    <w:bookmarkStart w:name="z35" w:id="24"/>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тәртіппен көрсетіледі.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Жамбыл облысы Т. Рысқұлов аудандық мәслихатының 26.12.2022 </w:t>
      </w:r>
      <w:r>
        <w:rPr>
          <w:rFonts w:ascii="Times New Roman"/>
          <w:b w:val="false"/>
          <w:i w:val="false"/>
          <w:color w:val="000000"/>
          <w:sz w:val="28"/>
        </w:rPr>
        <w:t>№ 31-11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36" w:id="2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5"/>
    <w:bookmarkStart w:name="z37" w:id="26"/>
    <w:p>
      <w:pPr>
        <w:spacing w:after="0"/>
        <w:ind w:left="0"/>
        <w:jc w:val="both"/>
      </w:pPr>
      <w:r>
        <w:rPr>
          <w:rFonts w:ascii="Times New Roman"/>
          <w:b w:val="false"/>
          <w:i w:val="false"/>
          <w:color w:val="000000"/>
          <w:sz w:val="28"/>
        </w:rPr>
        <w:t>
      7.</w:t>
      </w:r>
      <w:r>
        <w:rPr>
          <w:rFonts w:ascii="Times New Roman"/>
          <w:b w:val="false"/>
          <w:i w:val="false"/>
          <w:color w:val="000000"/>
          <w:sz w:val="28"/>
        </w:rPr>
        <w:t xml:space="preserve"> Мереке күндеріне әлеуметтік көмек бір рет, ақшалай төлем түрінде келесі санаттағы азаматтарға көрсетіледі:</w:t>
      </w:r>
    </w:p>
    <w:bookmarkEnd w:id="26"/>
    <w:p>
      <w:pPr>
        <w:spacing w:after="0"/>
        <w:ind w:left="0"/>
        <w:jc w:val="both"/>
      </w:pPr>
      <w:r>
        <w:rPr>
          <w:rFonts w:ascii="Times New Roman"/>
          <w:b w:val="false"/>
          <w:i w:val="false"/>
          <w:color w:val="000000"/>
          <w:sz w:val="28"/>
        </w:rPr>
        <w:t>
      9 мамыр - Жеңіс күніне:</w:t>
      </w:r>
    </w:p>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етушiлерiне – 1000000 (бір миллион)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1000000 (бір миллион)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 – 150000 (бір жүз елу мың) теңге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150000 (бір жүз елу мың) теңге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150000 (бір жүз елу мың) теңге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150000 (бір жүз елу мың) теңге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150000 (бір жүз елу мың) теңге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150000 (бір жүз елу мың) теңге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150000 (бір жүз елу мың) теңге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150000 (бір жүз елу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150000 (бір жүз елу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150000 (бір жүз елу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150000 (бір жүз елу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150000 (бір жүз елу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150000 (бір жүз елу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150000 (бір жүз елу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150000 (бір жүз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150000 (бір жүз елу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150000 (бір жүз елу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150000 (бір жүз елу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150000 (бір жүз елу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150000 (бір жүз елу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150000 (бір жүз елу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(елу мың) теңге мөлшерінде;</w:t>
      </w:r>
    </w:p>
    <w:bookmarkStart w:name="z38" w:id="27"/>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50000 (елу мың) теңге мөлшерінде;</w:t>
      </w:r>
    </w:p>
    <w:bookmarkEnd w:id="27"/>
    <w:bookmarkStart w:name="z39" w:id="2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50000 (елу мың) теңге мөлшерінде;</w:t>
      </w:r>
    </w:p>
    <w:bookmarkEnd w:id="28"/>
    <w:bookmarkStart w:name="z40" w:id="29"/>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50000 (елу мың) теңге мөлшерінде;</w:t>
      </w:r>
    </w:p>
    <w:bookmarkEnd w:id="29"/>
    <w:bookmarkStart w:name="z41"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50000 (елу мың) теңге мөлшерінде;</w:t>
      </w:r>
    </w:p>
    <w:bookmarkEnd w:id="30"/>
    <w:bookmarkStart w:name="z42" w:id="3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50000 (елу мың) теңге мөлшерінде;</w:t>
      </w:r>
    </w:p>
    <w:bookmarkEnd w:id="31"/>
    <w:bookmarkStart w:name="z43"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50000 (елу мың) теңге мөлшерінде;</w:t>
      </w:r>
    </w:p>
    <w:bookmarkEnd w:id="32"/>
    <w:bookmarkStart w:name="z44" w:id="3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50000 (елу мың) теңге мөлшерінде;</w:t>
      </w:r>
    </w:p>
    <w:bookmarkEnd w:id="33"/>
    <w:bookmarkStart w:name="z45" w:id="3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50000 (елу мың) теңге мөлшерінде;</w:t>
      </w:r>
    </w:p>
    <w:bookmarkEnd w:id="34"/>
    <w:bookmarkStart w:name="z46" w:id="3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50000 (елу мың) теңге мөлшерінде;</w:t>
      </w:r>
    </w:p>
    <w:bookmarkEnd w:id="35"/>
    <w:bookmarkStart w:name="z47" w:id="36"/>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50000 (елу мың) теңге мөлшерінде;</w:t>
      </w:r>
    </w:p>
    <w:bookmarkEnd w:id="36"/>
    <w:bookmarkStart w:name="z48" w:id="3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50000 (елу мың) теңге мөлшерінде.</w:t>
      </w:r>
    </w:p>
    <w:bookmarkEnd w:id="37"/>
    <w:bookmarkStart w:name="z49" w:id="38"/>
    <w:p>
      <w:pPr>
        <w:spacing w:after="0"/>
        <w:ind w:left="0"/>
        <w:jc w:val="both"/>
      </w:pPr>
      <w:r>
        <w:rPr>
          <w:rFonts w:ascii="Times New Roman"/>
          <w:b w:val="false"/>
          <w:i w:val="false"/>
          <w:color w:val="000000"/>
          <w:sz w:val="28"/>
        </w:rPr>
        <w:t>
      16 желтоқсан - Тәуелсіздік күніне:</w:t>
      </w:r>
    </w:p>
    <w:bookmarkEnd w:id="38"/>
    <w:bookmarkStart w:name="z50" w:id="39"/>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қуғын-сүргін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тұлғаларға - 100000 (бір жүз мың) теңге мөлшерінде.</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Жамбыл облысы Т. Рысқұлов аудандық мәслихатының 23.09.2022 </w:t>
      </w:r>
      <w:r>
        <w:rPr>
          <w:rFonts w:ascii="Times New Roman"/>
          <w:b w:val="false"/>
          <w:i w:val="false"/>
          <w:color w:val="00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8</w:t>
      </w:r>
      <w:r>
        <w:rPr>
          <w:rFonts w:ascii="Times New Roman"/>
          <w:b w:val="false"/>
          <w:i w:val="false"/>
          <w:color w:val="000000"/>
          <w:sz w:val="28"/>
        </w:rPr>
        <w:t>. Өтініші бойынша бір рет әлеуметтік көмек:</w:t>
      </w:r>
    </w:p>
    <w:bookmarkEnd w:id="40"/>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деңгейінің 1 (бір) еселік көлемінен аспайтын азаматтарға (отбасыларға) әлеуметтік көмек көрсету қажеттілігіне қарай өмірлік қиын жағдай туындаған жағдайда арнайы комиссияның қорытындысының негізінде 50 000 (елу мың) теңге мөлшерінде;</w:t>
      </w:r>
    </w:p>
    <w:p>
      <w:pPr>
        <w:spacing w:after="0"/>
        <w:ind w:left="0"/>
        <w:jc w:val="both"/>
      </w:pPr>
      <w:r>
        <w:rPr>
          <w:rFonts w:ascii="Times New Roman"/>
          <w:b w:val="false"/>
          <w:i w:val="false"/>
          <w:color w:val="000000"/>
          <w:sz w:val="28"/>
        </w:rPr>
        <w:t>
      өмірлік қиын жағдайда деп танылған бас бостандығынан айыру орындарынан босатылып, пробация қызметінің есебінде тұрған азаматтарға, босатылған күннен бастап үш ай ішінде тоқсан алдындағы тоқсандық кірісі 3 (үш) еселенген ең төменгі күнкөріс деңгейінен аспаған жағдайда, 1 (бір) еселенген ең төменгі күнкөріс мөлшерінде;</w:t>
      </w:r>
    </w:p>
    <w:p>
      <w:pPr>
        <w:spacing w:after="0"/>
        <w:ind w:left="0"/>
        <w:jc w:val="both"/>
      </w:pPr>
      <w:r>
        <w:rPr>
          <w:rFonts w:ascii="Times New Roman"/>
          <w:b w:val="false"/>
          <w:i w:val="false"/>
          <w:color w:val="000000"/>
          <w:sz w:val="28"/>
        </w:rPr>
        <w:t>
      қатерлі ісік аурулары бар науқастарға ең төменгі күнкөріс деңгейінің 5 (бес) еселік мөлшерінен аспайтын жан басына шаққандағы орташа табысы есепке алынып, екі еселенген ең төменгі күнкөріс деңгейі мөлшерінде;</w:t>
      </w:r>
    </w:p>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деңгейінің 1 (бір) еселік көлемінен аспайтын шипажайлық - курорттық емделуден өткен жасына қарай зейнет демалысына шыққан зейнеткерлерге, Ұлы Отан соғысының ардагерлеріне, жеңілдіктер бойынша Ұлы Отан соғысының ардагерлеріне теңестірілген ардагерлерге, басқа мемлекеттердiң аумағындағы ұрыс қимылдарының ардагерлеріне және еңбек ардагерлеріне, санаторий-курорттық емдеу орындарында емделген түбіртекті ұсынғаннан кейін 40 (қырық) айлық есептік көрсеткіш мөлшерінде;</w:t>
      </w:r>
    </w:p>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деңгейінің 10 (он) еселік көлемінен аспайтын азаматтарға (отбасыларға) табиғи зілзаланың немесе өрттің салдарынан азаматқа (отбасына) не оның мүлкіне зиян келтірілген жағдайда арнайы комиссияның қорытындысы негізінде 200 (екі жүз) айлық есептік көрсеткіш мөлшерінде көрсетіледі.</w:t>
      </w:r>
    </w:p>
    <w:p>
      <w:pPr>
        <w:spacing w:after="0"/>
        <w:ind w:left="0"/>
        <w:jc w:val="both"/>
      </w:pP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азаматтар алты ай ішінде уәкілетті органға өтініш береді.</w:t>
      </w:r>
    </w:p>
    <w:p>
      <w:pPr>
        <w:spacing w:after="0"/>
        <w:ind w:left="0"/>
        <w:jc w:val="both"/>
      </w:pPr>
      <w:r>
        <w:rPr>
          <w:rFonts w:ascii="Times New Roman"/>
          <w:b w:val="false"/>
          <w:i w:val="false"/>
          <w:color w:val="000000"/>
          <w:sz w:val="28"/>
        </w:rPr>
        <w:t>
      тұрғын үйді газдандыруға бір рет әлеуметтік көмек:</w:t>
      </w:r>
    </w:p>
    <w:p>
      <w:pPr>
        <w:spacing w:after="0"/>
        <w:ind w:left="0"/>
        <w:jc w:val="both"/>
      </w:pPr>
      <w:r>
        <w:rPr>
          <w:rFonts w:ascii="Times New Roman"/>
          <w:b w:val="false"/>
          <w:i w:val="false"/>
          <w:color w:val="000000"/>
          <w:sz w:val="28"/>
        </w:rPr>
        <w:t>
      жан басына шаққандағы табысы 1,5 (бір жарым)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p>
      <w:pPr>
        <w:spacing w:after="0"/>
        <w:ind w:left="0"/>
        <w:jc w:val="both"/>
      </w:pPr>
      <w:r>
        <w:rPr>
          <w:rFonts w:ascii="Times New Roman"/>
          <w:b w:val="false"/>
          <w:i w:val="false"/>
          <w:color w:val="000000"/>
          <w:sz w:val="28"/>
        </w:rPr>
        <w:t>
      Әлеуметтік көмектің көлемі 80 (сексен) айлық есептік көрсеткіштен аспайтын ішкі газ құбыр желісін орнатуға және жүргізуге байланысты өтініш берушінің нақты шығындарының негізінде анықталады.</w:t>
      </w:r>
    </w:p>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Жамбыл облысы Т. Рысқұлов аудандық мәслихатының 26.12.2022 </w:t>
      </w:r>
      <w:r>
        <w:rPr>
          <w:rFonts w:ascii="Times New Roman"/>
          <w:b w:val="false"/>
          <w:i w:val="false"/>
          <w:color w:val="000000"/>
          <w:sz w:val="28"/>
        </w:rPr>
        <w:t>№ 31-11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9</w:t>
      </w:r>
      <w:r>
        <w:rPr>
          <w:rFonts w:ascii="Times New Roman"/>
          <w:b w:val="false"/>
          <w:i w:val="false"/>
          <w:color w:val="000000"/>
          <w:sz w:val="28"/>
        </w:rPr>
        <w:t>. Өтініші бойынша мерзімді әлеуметтік көмек:</w:t>
      </w:r>
    </w:p>
    <w:bookmarkEnd w:id="41"/>
    <w:p>
      <w:pPr>
        <w:spacing w:after="0"/>
        <w:ind w:left="0"/>
        <w:jc w:val="both"/>
      </w:pPr>
      <w:r>
        <w:rPr>
          <w:rFonts w:ascii="Times New Roman"/>
          <w:b w:val="false"/>
          <w:i w:val="false"/>
          <w:color w:val="000000"/>
          <w:sz w:val="28"/>
        </w:rPr>
        <w:t>
      отбасының жан басына шаққандағы орташа табысы ең төмен күнкөріс деңгейінің бес еселік мөлшерінен аспайтын орташа табысы бар, әлеуметтік мәні бар туберкулез ауруымен ауырып, амбулаториялық жағдайда емін жалғастырушы науқасқа ай сайын ең төменгі күнкөріс деңгейі мөлшерінде және АИТВ-инфекциясы бар балаларға ай сайын екі еселенген ең төменгі көнкөріс деңгейі мөлшерінде;</w:t>
      </w:r>
    </w:p>
    <w:p>
      <w:pPr>
        <w:spacing w:after="0"/>
        <w:ind w:left="0"/>
        <w:jc w:val="both"/>
      </w:pPr>
      <w:r>
        <w:rPr>
          <w:rFonts w:ascii="Times New Roman"/>
          <w:b w:val="false"/>
          <w:i w:val="false"/>
          <w:color w:val="000000"/>
          <w:sz w:val="28"/>
        </w:rPr>
        <w:t>
      отбасының жан басына шаққандағы орташа табысы 1 (бір) айлық күнкөріс деңгейінен аспайтын, мектепке дейінгі білім беру ұйымдарында тәрбиеленетін және оқитын балалары бар халықтың әлеуметтік жағынан осал топтарына (мемлекеттік атаулы әлеуметтік көмек алушы отбасыларды есепке алмай) ай сайын әр балаға 1 (бір) айлық есептік көрсеткіш мөлшерінде (өтініш берген айдан бастап ағымдағы тоқсанға) мынадай санаттар бойынша:</w:t>
      </w:r>
    </w:p>
    <w:p>
      <w:pPr>
        <w:spacing w:after="0"/>
        <w:ind w:left="0"/>
        <w:jc w:val="both"/>
      </w:pPr>
      <w:r>
        <w:rPr>
          <w:rFonts w:ascii="Times New Roman"/>
          <w:b w:val="false"/>
          <w:i w:val="false"/>
          <w:color w:val="000000"/>
          <w:sz w:val="28"/>
        </w:rPr>
        <w:t>
      мүгедектігі бар балалары бар немесе оларды тәрбиелеп отырған отбасыларға;</w:t>
      </w:r>
    </w:p>
    <w:p>
      <w:pPr>
        <w:spacing w:after="0"/>
        <w:ind w:left="0"/>
        <w:jc w:val="both"/>
      </w:pPr>
      <w:r>
        <w:rPr>
          <w:rFonts w:ascii="Times New Roman"/>
          <w:b w:val="false"/>
          <w:i w:val="false"/>
          <w:color w:val="000000"/>
          <w:sz w:val="28"/>
        </w:rPr>
        <w:t>
      денсаулық сақтау саласындағы уәкілетті орган бекiтетiн аурулар тiзiмiнде аталған кейбiр созылмалы аурулардың ауыр түрлерiмен ауыратын адамдарға;</w:t>
      </w:r>
    </w:p>
    <w:p>
      <w:pPr>
        <w:spacing w:after="0"/>
        <w:ind w:left="0"/>
        <w:jc w:val="both"/>
      </w:pPr>
      <w:r>
        <w:rPr>
          <w:rFonts w:ascii="Times New Roman"/>
          <w:b w:val="false"/>
          <w:i w:val="false"/>
          <w:color w:val="000000"/>
          <w:sz w:val="28"/>
        </w:rPr>
        <w:t>
      жетім балалар мен ата-анасының қамқорлығынсыз қалған балаларға;</w:t>
      </w:r>
    </w:p>
    <w:p>
      <w:pPr>
        <w:spacing w:after="0"/>
        <w:ind w:left="0"/>
        <w:jc w:val="both"/>
      </w:pPr>
      <w:r>
        <w:rPr>
          <w:rFonts w:ascii="Times New Roman"/>
          <w:b w:val="false"/>
          <w:i w:val="false"/>
          <w:color w:val="000000"/>
          <w:sz w:val="28"/>
        </w:rPr>
        <w:t>
      қандастарға;</w:t>
      </w:r>
    </w:p>
    <w:p>
      <w:pPr>
        <w:spacing w:after="0"/>
        <w:ind w:left="0"/>
        <w:jc w:val="both"/>
      </w:pPr>
      <w:r>
        <w:rPr>
          <w:rFonts w:ascii="Times New Roman"/>
          <w:b w:val="false"/>
          <w:i w:val="false"/>
          <w:color w:val="000000"/>
          <w:sz w:val="28"/>
        </w:rPr>
        <w:t>
      экологиялық зiлзалалар, табиғи және техногендi сипаттағы төтенше жағдайлар салдарынан тұрғын үйiнен айырылған адамдарға;</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толық емес отбасыларға әлеуметтік көмек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Жамбыл облысы Т. Рысқұлов аудандық мәслихатының 26.12.2022 </w:t>
      </w:r>
      <w:r>
        <w:rPr>
          <w:rFonts w:ascii="Times New Roman"/>
          <w:b w:val="false"/>
          <w:i w:val="false"/>
          <w:color w:val="000000"/>
          <w:sz w:val="28"/>
        </w:rPr>
        <w:t>№ 31-11</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шешімімен.</w:t>
      </w:r>
      <w:r>
        <w:br/>
      </w:r>
      <w:r>
        <w:rPr>
          <w:rFonts w:ascii="Times New Roman"/>
          <w:b w:val="false"/>
          <w:i w:val="false"/>
          <w:color w:val="000000"/>
          <w:sz w:val="28"/>
        </w:rPr>
        <w:t>
</w:t>
      </w:r>
    </w:p>
    <w:bookmarkStart w:name="z59" w:id="42"/>
    <w:p>
      <w:pPr>
        <w:spacing w:after="0"/>
        <w:ind w:left="0"/>
        <w:jc w:val="left"/>
      </w:pPr>
      <w:r>
        <w:rPr>
          <w:rFonts w:ascii="Times New Roman"/>
          <w:b/>
          <w:i w:val="false"/>
          <w:color w:val="000000"/>
        </w:rPr>
        <w:t xml:space="preserve"> 3. Әлеуметтік көмек көрсету тәртібі</w:t>
      </w:r>
    </w:p>
    <w:bookmarkEnd w:id="42"/>
    <w:bookmarkStart w:name="z60" w:id="43"/>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ұсынымы бойынша Жамбыл облысы Т. Рысқұлов ауданы әкімдігі бекіткен тізім бойынша көрсетіледі.</w:t>
      </w:r>
    </w:p>
    <w:bookmarkEnd w:id="43"/>
    <w:bookmarkStart w:name="z66" w:id="44"/>
    <w:p>
      <w:pPr>
        <w:spacing w:after="0"/>
        <w:ind w:left="0"/>
        <w:jc w:val="both"/>
      </w:pPr>
      <w:r>
        <w:rPr>
          <w:rFonts w:ascii="Times New Roman"/>
          <w:b w:val="false"/>
          <w:i w:val="false"/>
          <w:color w:val="000000"/>
          <w:sz w:val="28"/>
        </w:rPr>
        <w:t>
      11.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44"/>
    <w:p>
      <w:pPr>
        <w:spacing w:after="0"/>
        <w:ind w:left="0"/>
        <w:jc w:val="both"/>
      </w:pPr>
      <w:r>
        <w:rPr>
          <w:rFonts w:ascii="Times New Roman"/>
          <w:b w:val="false"/>
          <w:i w:val="false"/>
          <w:color w:val="000000"/>
          <w:sz w:val="28"/>
        </w:rPr>
        <w:t>
      1) жеке басын куәландыратын құжатпен;</w:t>
      </w:r>
    </w:p>
    <w:p>
      <w:pPr>
        <w:spacing w:after="0"/>
        <w:ind w:left="0"/>
        <w:jc w:val="both"/>
      </w:pPr>
      <w:r>
        <w:rPr>
          <w:rFonts w:ascii="Times New Roman"/>
          <w:b w:val="false"/>
          <w:i w:val="false"/>
          <w:color w:val="000000"/>
          <w:sz w:val="28"/>
        </w:rPr>
        <w:t>
      2) адамның (отбасы мүшелерінің) табыстары туралы мәліметтермен;</w:t>
      </w:r>
    </w:p>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Жамбыл облысы Т. Рысқұлов аудандық мәслихатының 29.12.2020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Жамбыл облысы Т. Рысқұлов аудандық мәслихатының 29.12.2020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Start w:name="z69" w:id="45"/>
    <w:p>
      <w:pPr>
        <w:spacing w:after="0"/>
        <w:ind w:left="0"/>
        <w:jc w:val="both"/>
      </w:pP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2, 3-қосымшаларға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p>
    <w:bookmarkEnd w:id="45"/>
    <w:bookmarkStart w:name="z70" w:id="46"/>
    <w:p>
      <w:pPr>
        <w:spacing w:after="0"/>
        <w:ind w:left="0"/>
        <w:jc w:val="both"/>
      </w:pP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46"/>
    <w:bookmarkStart w:name="z71" w:id="47"/>
    <w:p>
      <w:pPr>
        <w:spacing w:after="0"/>
        <w:ind w:left="0"/>
        <w:jc w:val="both"/>
      </w:pP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7"/>
    <w:bookmarkStart w:name="z72" w:id="48"/>
    <w:p>
      <w:pPr>
        <w:spacing w:after="0"/>
        <w:ind w:left="0"/>
        <w:jc w:val="both"/>
      </w:pPr>
      <w:r>
        <w:rPr>
          <w:rFonts w:ascii="Times New Roman"/>
          <w:b w:val="false"/>
          <w:i w:val="false"/>
          <w:color w:val="000000"/>
          <w:sz w:val="28"/>
        </w:rPr>
        <w:t>
      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48"/>
    <w:bookmarkStart w:name="z73" w:id="49"/>
    <w:p>
      <w:pPr>
        <w:spacing w:after="0"/>
        <w:ind w:left="0"/>
        <w:jc w:val="both"/>
      </w:pP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49"/>
    <w:bookmarkStart w:name="z74" w:id="50"/>
    <w:p>
      <w:pPr>
        <w:spacing w:after="0"/>
        <w:ind w:left="0"/>
        <w:jc w:val="both"/>
      </w:pP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0"/>
    <w:bookmarkStart w:name="z75" w:id="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1"/>
    <w:bookmarkStart w:name="z76" w:id="52"/>
    <w:p>
      <w:pPr>
        <w:spacing w:after="0"/>
        <w:ind w:left="0"/>
        <w:jc w:val="both"/>
      </w:pP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Жамбыл облысы Т. Рысқұлов аудандық мәслихатының 14.06.2019 </w:t>
      </w:r>
      <w:r>
        <w:rPr>
          <w:rFonts w:ascii="Times New Roman"/>
          <w:b w:val="false"/>
          <w:i w:val="false"/>
          <w:color w:val="000000"/>
          <w:sz w:val="28"/>
        </w:rPr>
        <w:t>№ 43-8</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78" w:id="53"/>
    <w:p>
      <w:pPr>
        <w:spacing w:after="0"/>
        <w:ind w:left="0"/>
        <w:jc w:val="both"/>
      </w:pPr>
      <w:r>
        <w:rPr>
          <w:rFonts w:ascii="Times New Roman"/>
          <w:b w:val="false"/>
          <w:i w:val="false"/>
          <w:color w:val="000000"/>
          <w:sz w:val="28"/>
        </w:rPr>
        <w:t>
      22. Әлеуметтік көмек көрсетуден бас тарту:</w:t>
      </w:r>
    </w:p>
    <w:bookmarkEnd w:id="53"/>
    <w:bookmarkStart w:name="z79" w:id="5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4"/>
    <w:bookmarkStart w:name="z80" w:id="5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5"/>
    <w:bookmarkStart w:name="z81" w:id="56"/>
    <w:p>
      <w:pPr>
        <w:spacing w:after="0"/>
        <w:ind w:left="0"/>
        <w:jc w:val="both"/>
      </w:pPr>
      <w:r>
        <w:rPr>
          <w:rFonts w:ascii="Times New Roman"/>
          <w:b w:val="false"/>
          <w:i w:val="false"/>
          <w:color w:val="000000"/>
          <w:sz w:val="28"/>
        </w:rPr>
        <w:t>
      23. Әлеуметтік көмек ұсынуға шығыстарды қаржыландыру Жамбыл облысы Т. Рысқұлов ауданының бюджетінде көзделген ағымдағы қаржы жылына арналған қаражат шегінде жүзеге асырылады.</w:t>
      </w:r>
    </w:p>
    <w:bookmarkEnd w:id="56"/>
    <w:bookmarkStart w:name="z82" w:id="57"/>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57"/>
    <w:bookmarkStart w:name="z83" w:id="58"/>
    <w:p>
      <w:pPr>
        <w:spacing w:after="0"/>
        <w:ind w:left="0"/>
        <w:jc w:val="both"/>
      </w:pPr>
      <w:r>
        <w:rPr>
          <w:rFonts w:ascii="Times New Roman"/>
          <w:b w:val="false"/>
          <w:i w:val="false"/>
          <w:color w:val="000000"/>
          <w:sz w:val="28"/>
        </w:rPr>
        <w:t>
      24. Әлеуметтік көмек:</w:t>
      </w:r>
    </w:p>
    <w:bookmarkEnd w:id="58"/>
    <w:bookmarkStart w:name="z84" w:id="59"/>
    <w:p>
      <w:pPr>
        <w:spacing w:after="0"/>
        <w:ind w:left="0"/>
        <w:jc w:val="both"/>
      </w:pPr>
      <w:r>
        <w:rPr>
          <w:rFonts w:ascii="Times New Roman"/>
          <w:b w:val="false"/>
          <w:i w:val="false"/>
          <w:color w:val="000000"/>
          <w:sz w:val="28"/>
        </w:rPr>
        <w:t>
      1) алушы қайтыс болған;</w:t>
      </w:r>
    </w:p>
    <w:bookmarkEnd w:id="59"/>
    <w:bookmarkStart w:name="z85" w:id="60"/>
    <w:p>
      <w:pPr>
        <w:spacing w:after="0"/>
        <w:ind w:left="0"/>
        <w:jc w:val="both"/>
      </w:pPr>
      <w:r>
        <w:rPr>
          <w:rFonts w:ascii="Times New Roman"/>
          <w:b w:val="false"/>
          <w:i w:val="false"/>
          <w:color w:val="000000"/>
          <w:sz w:val="28"/>
        </w:rPr>
        <w:t>
      2) алушы Т. Рысқұлов ауданы шегінен тыс тұрақты тұруға кеткен;</w:t>
      </w:r>
    </w:p>
    <w:bookmarkEnd w:id="60"/>
    <w:bookmarkStart w:name="z86" w:id="61"/>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1"/>
    <w:bookmarkStart w:name="z87" w:id="62"/>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2"/>
    <w:bookmarkStart w:name="z88" w:id="63"/>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63"/>
    <w:bookmarkStart w:name="z89" w:id="64"/>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64"/>
    <w:bookmarkStart w:name="z90" w:id="65"/>
    <w:p>
      <w:pPr>
        <w:spacing w:after="0"/>
        <w:ind w:left="0"/>
        <w:jc w:val="left"/>
      </w:pPr>
      <w:r>
        <w:rPr>
          <w:rFonts w:ascii="Times New Roman"/>
          <w:b/>
          <w:i w:val="false"/>
          <w:color w:val="000000"/>
        </w:rPr>
        <w:t xml:space="preserve"> 5. Қорытынды ереже</w:t>
      </w:r>
    </w:p>
    <w:bookmarkEnd w:id="65"/>
    <w:bookmarkStart w:name="z91" w:id="66"/>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