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22ec" w14:textId="8512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 аппаратының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2017 жылғы 12 сәуірдегі № 14-9 шешімі. Жамбыл облысы Әділет департаментінде 2017 жылғы 2 мамырда № 3415 болып тіркелді. Күші жойылды - Жамбыл облысы Т.Рысқұлов мәслихатының 2018 жылғы 18 мамырдағы №26-14 шешімімен</w:t>
      </w:r>
    </w:p>
    <w:p>
      <w:pPr>
        <w:spacing w:after="0"/>
        <w:ind w:left="0"/>
        <w:jc w:val="both"/>
      </w:pPr>
      <w:r>
        <w:rPr>
          <w:rFonts w:ascii="Times New Roman"/>
          <w:b w:val="false"/>
          <w:i w:val="false"/>
          <w:color w:val="ff0000"/>
          <w:sz w:val="28"/>
        </w:rPr>
        <w:t xml:space="preserve">
      Ескерту. Күші жойылды - Жамбыл облысы Т.Рысқұлов мәслихатының 18.05.2018 </w:t>
      </w:r>
      <w:r>
        <w:rPr>
          <w:rFonts w:ascii="Times New Roman"/>
          <w:b w:val="false"/>
          <w:i w:val="false"/>
          <w:color w:val="ff0000"/>
          <w:sz w:val="28"/>
        </w:rPr>
        <w:t>№26-14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Т. Рысқұлов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3" w:id="1"/>
    <w:p>
      <w:pPr>
        <w:spacing w:after="0"/>
        <w:ind w:left="0"/>
        <w:jc w:val="both"/>
      </w:pPr>
      <w:r>
        <w:rPr>
          <w:rFonts w:ascii="Times New Roman"/>
          <w:b w:val="false"/>
          <w:i w:val="false"/>
          <w:color w:val="000000"/>
          <w:sz w:val="28"/>
        </w:rPr>
        <w:t xml:space="preserve">
      1. Қоса беріліп отырған Т. Рысқұлов аудандық мәслихат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14" w:id="2"/>
    <w:p>
      <w:pPr>
        <w:spacing w:after="0"/>
        <w:ind w:left="0"/>
        <w:jc w:val="both"/>
      </w:pPr>
      <w:r>
        <w:rPr>
          <w:rFonts w:ascii="Times New Roman"/>
          <w:b w:val="false"/>
          <w:i w:val="false"/>
          <w:color w:val="000000"/>
          <w:sz w:val="28"/>
        </w:rPr>
        <w:t xml:space="preserve">
      2. Т.Рысқұлов аудандық мәслихаты аппаратының "Б" корпусы мемлекеттік әкімшілік қызметшілерінің жұмысын бағалаудың әдістемесін бекіту туралы" Т.Рысқұлов аудандық мәслихатының 2016 жылғы 7 сәуірдегі </w:t>
      </w:r>
      <w:r>
        <w:rPr>
          <w:rFonts w:ascii="Times New Roman"/>
          <w:b w:val="false"/>
          <w:i w:val="false"/>
          <w:color w:val="000000"/>
          <w:sz w:val="28"/>
        </w:rPr>
        <w:t>№ 2-7</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 3039</w:t>
      </w:r>
      <w:r>
        <w:rPr>
          <w:rFonts w:ascii="Times New Roman"/>
          <w:b w:val="false"/>
          <w:i w:val="false"/>
          <w:color w:val="000000"/>
          <w:sz w:val="28"/>
        </w:rPr>
        <w:t xml:space="preserve"> болып тіркелген, аудандық "Құлан таңы" газетінің 2016 жылдың 4 мамырындағы № 37-38 (7189-7190), нөмірінде жарияланған) күші жойылды деп танылсын. </w:t>
      </w:r>
    </w:p>
    <w:bookmarkEnd w:id="2"/>
    <w:bookmarkStart w:name="z15"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А. Әміреевке жүктелсін.</w:t>
      </w:r>
    </w:p>
    <w:bookmarkEnd w:id="3"/>
    <w:bookmarkStart w:name="z16" w:id="4"/>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 Оразалиева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Косалов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мәслихатының</w:t>
            </w:r>
            <w:r>
              <w:br/>
            </w:r>
            <w:r>
              <w:rPr>
                <w:rFonts w:ascii="Times New Roman"/>
                <w:b w:val="false"/>
                <w:i w:val="false"/>
                <w:color w:val="000000"/>
                <w:sz w:val="20"/>
              </w:rPr>
              <w:t>2017 жылғы "12" сәуірдегі</w:t>
            </w:r>
            <w:r>
              <w:br/>
            </w:r>
            <w:r>
              <w:rPr>
                <w:rFonts w:ascii="Times New Roman"/>
                <w:b w:val="false"/>
                <w:i w:val="false"/>
                <w:color w:val="000000"/>
                <w:sz w:val="20"/>
              </w:rPr>
              <w:t>№ 14-9 шешіміне қосымша</w:t>
            </w:r>
          </w:p>
        </w:tc>
      </w:tr>
    </w:tbl>
    <w:bookmarkStart w:name="z22" w:id="5"/>
    <w:p>
      <w:pPr>
        <w:spacing w:after="0"/>
        <w:ind w:left="0"/>
        <w:jc w:val="left"/>
      </w:pPr>
      <w:r>
        <w:rPr>
          <w:rFonts w:ascii="Times New Roman"/>
          <w:b/>
          <w:i w:val="false"/>
          <w:color w:val="000000"/>
        </w:rPr>
        <w:t xml:space="preserve"> Т. Рысқұлов аудандық мәслихаты аппаратының "Б" корпусы мемлекеттік әкімшілік қызметшілерінің қызметін бағалаудың әдістемесі </w:t>
      </w:r>
    </w:p>
    <w:bookmarkEnd w:id="5"/>
    <w:bookmarkStart w:name="z23" w:id="6"/>
    <w:p>
      <w:pPr>
        <w:spacing w:after="0"/>
        <w:ind w:left="0"/>
        <w:jc w:val="left"/>
      </w:pPr>
      <w:r>
        <w:rPr>
          <w:rFonts w:ascii="Times New Roman"/>
          <w:b/>
          <w:i w:val="false"/>
          <w:color w:val="000000"/>
        </w:rPr>
        <w:t xml:space="preserve"> 1. Жалпы ережелер </w:t>
      </w:r>
    </w:p>
    <w:bookmarkEnd w:id="6"/>
    <w:bookmarkStart w:name="z24" w:id="7"/>
    <w:p>
      <w:pPr>
        <w:spacing w:after="0"/>
        <w:ind w:left="0"/>
        <w:jc w:val="both"/>
      </w:pPr>
      <w:r>
        <w:rPr>
          <w:rFonts w:ascii="Times New Roman"/>
          <w:b w:val="false"/>
          <w:i w:val="false"/>
          <w:color w:val="000000"/>
          <w:sz w:val="28"/>
        </w:rPr>
        <w:t>
      1. Осы Т. Рысқұлов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 14637</w:t>
      </w:r>
      <w:r>
        <w:rPr>
          <w:rFonts w:ascii="Times New Roman"/>
          <w:b w:val="false"/>
          <w:i w:val="false"/>
          <w:color w:val="000000"/>
          <w:sz w:val="28"/>
        </w:rPr>
        <w:t xml:space="preserve"> болып тіркелген) сәйкес әзірленді және Т. Рысқұлов аудандық мәслихаты аппаратының (бұдан әрі – "Б" корпусының қызметшілері) қызметін бағалау алгоритмін айқындайды. </w:t>
      </w:r>
    </w:p>
    <w:bookmarkEnd w:id="7"/>
    <w:bookmarkStart w:name="z25"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26"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27"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Start w:name="z28"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29"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30" w:id="13"/>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3"/>
    <w:bookmarkStart w:name="z31" w:id="14"/>
    <w:p>
      <w:pPr>
        <w:spacing w:after="0"/>
        <w:ind w:left="0"/>
        <w:jc w:val="both"/>
      </w:pPr>
      <w:r>
        <w:rPr>
          <w:rFonts w:ascii="Times New Roman"/>
          <w:b w:val="false"/>
          <w:i w:val="false"/>
          <w:color w:val="000000"/>
          <w:sz w:val="28"/>
        </w:rPr>
        <w:t xml:space="preserve">
      Т. Рысқұлов аудандық мәслихаты аппаратының басшысы үшін бағалауды Т.Рысқұлов аудандық мәслихатының хатшысы өткізеді. </w:t>
      </w:r>
    </w:p>
    <w:bookmarkEnd w:id="14"/>
    <w:bookmarkStart w:name="z32" w:id="15"/>
    <w:p>
      <w:pPr>
        <w:spacing w:after="0"/>
        <w:ind w:left="0"/>
        <w:jc w:val="both"/>
      </w:pPr>
      <w:r>
        <w:rPr>
          <w:rFonts w:ascii="Times New Roman"/>
          <w:b w:val="false"/>
          <w:i w:val="false"/>
          <w:color w:val="000000"/>
          <w:sz w:val="28"/>
        </w:rPr>
        <w:t>
      5. Жылдық бағалау:</w:t>
      </w:r>
    </w:p>
    <w:bookmarkEnd w:id="15"/>
    <w:bookmarkStart w:name="z33"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      </w:t>
      </w:r>
    </w:p>
    <w:bookmarkStart w:name="z34" w:id="17"/>
    <w:p>
      <w:pPr>
        <w:spacing w:after="0"/>
        <w:ind w:left="0"/>
        <w:jc w:val="both"/>
      </w:pPr>
      <w:r>
        <w:rPr>
          <w:rFonts w:ascii="Times New Roman"/>
          <w:b w:val="false"/>
          <w:i w:val="false"/>
          <w:color w:val="000000"/>
          <w:sz w:val="28"/>
        </w:rPr>
        <w:t>
      6. Т. Рысқұлов аудандық мәслихатының хатшысы "Б" корпусы қызметшісінің қызметін бағалауды өткізу үшін Бағалау жөніндегі комиссия құрылады, кадр қызметі оның жұмысшы органы болып табылады.</w:t>
      </w:r>
    </w:p>
    <w:bookmarkEnd w:id="17"/>
    <w:bookmarkStart w:name="z35" w:id="18"/>
    <w:p>
      <w:pPr>
        <w:spacing w:after="0"/>
        <w:ind w:left="0"/>
        <w:jc w:val="both"/>
      </w:pPr>
      <w:r>
        <w:rPr>
          <w:rFonts w:ascii="Times New Roman"/>
          <w:b w:val="false"/>
          <w:i w:val="false"/>
          <w:color w:val="000000"/>
          <w:sz w:val="28"/>
        </w:rPr>
        <w:t>
      Комиссия төрағасы болып мәслихат хатшысы табылады.</w:t>
      </w:r>
    </w:p>
    <w:bookmarkEnd w:id="18"/>
    <w:bookmarkStart w:name="z36" w:id="19"/>
    <w:p>
      <w:pPr>
        <w:spacing w:after="0"/>
        <w:ind w:left="0"/>
        <w:jc w:val="both"/>
      </w:pPr>
      <w:r>
        <w:rPr>
          <w:rFonts w:ascii="Times New Roman"/>
          <w:b w:val="false"/>
          <w:i w:val="false"/>
          <w:color w:val="000000"/>
          <w:sz w:val="28"/>
        </w:rPr>
        <w:t>
      Комиссия құрамына келісім бойынша тиісті мәслихат депутаттарын қосуға рұқсат беріледі.</w:t>
      </w:r>
    </w:p>
    <w:bookmarkEnd w:id="19"/>
    <w:bookmarkStart w:name="z37"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38"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Start w:name="z39" w:id="22"/>
    <w:p>
      <w:pPr>
        <w:spacing w:after="0"/>
        <w:ind w:left="0"/>
        <w:jc w:val="both"/>
      </w:pPr>
      <w:r>
        <w:rPr>
          <w:rFonts w:ascii="Times New Roman"/>
          <w:b w:val="false"/>
          <w:i w:val="false"/>
          <w:color w:val="000000"/>
          <w:sz w:val="28"/>
        </w:rPr>
        <w:t>
      Бағалау жөніндегі комиссияның хатшысы болып кадр қызметінің қызметшісі табылады. Бағалау жөніндегі комиссияның хатшысы дауыс беруге қатыспайды.</w:t>
      </w:r>
    </w:p>
    <w:bookmarkEnd w:id="22"/>
    <w:bookmarkStart w:name="z40" w:id="23"/>
    <w:p>
      <w:pPr>
        <w:spacing w:after="0"/>
        <w:ind w:left="0"/>
        <w:jc w:val="left"/>
      </w:pPr>
      <w:r>
        <w:rPr>
          <w:rFonts w:ascii="Times New Roman"/>
          <w:b/>
          <w:i w:val="false"/>
          <w:color w:val="000000"/>
        </w:rPr>
        <w:t xml:space="preserve"> 2. Жұмыстың жеке жоспарын құрастыру</w:t>
      </w:r>
    </w:p>
    <w:bookmarkEnd w:id="23"/>
    <w:bookmarkStart w:name="z41" w:id="24"/>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42"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43"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44" w:id="27"/>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 "Б" корпусы қызметшісінің құрылымдық бөлімше басшысында болады.</w:t>
      </w:r>
    </w:p>
    <w:bookmarkEnd w:id="27"/>
    <w:bookmarkStart w:name="z45" w:id="28"/>
    <w:p>
      <w:pPr>
        <w:spacing w:after="0"/>
        <w:ind w:left="0"/>
        <w:jc w:val="left"/>
      </w:pPr>
      <w:r>
        <w:rPr>
          <w:rFonts w:ascii="Times New Roman"/>
          <w:b/>
          <w:i w:val="false"/>
          <w:color w:val="000000"/>
        </w:rPr>
        <w:t xml:space="preserve"> 3. Бағалауды жүргізуге дайындық</w:t>
      </w:r>
    </w:p>
    <w:bookmarkEnd w:id="28"/>
    <w:bookmarkStart w:name="z46" w:id="29"/>
    <w:p>
      <w:pPr>
        <w:spacing w:after="0"/>
        <w:ind w:left="0"/>
        <w:jc w:val="both"/>
      </w:pPr>
      <w:r>
        <w:rPr>
          <w:rFonts w:ascii="Times New Roman"/>
          <w:b w:val="false"/>
          <w:i w:val="false"/>
          <w:color w:val="000000"/>
          <w:sz w:val="28"/>
        </w:rPr>
        <w:t>
      14. Кадр қызметі Бағалау бойынша комиссия төрағасының келісімімен бағалауды өткізу кестесін қалыптастырды.</w:t>
      </w:r>
    </w:p>
    <w:bookmarkEnd w:id="29"/>
    <w:bookmarkStart w:name="z47" w:id="30"/>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48" w:id="31"/>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1"/>
    <w:bookmarkStart w:name="z49"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50"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51"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52"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5"/>
    <w:bookmarkStart w:name="z53"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балға дейін иеленеді.</w:t>
      </w:r>
    </w:p>
    <w:bookmarkEnd w:id="36"/>
    <w:bookmarkStart w:name="z54"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55" w:id="38"/>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8"/>
    <w:bookmarkStart w:name="z56" w:id="3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9"/>
    <w:bookmarkStart w:name="z57" w:id="40"/>
    <w:p>
      <w:pPr>
        <w:spacing w:after="0"/>
        <w:ind w:left="0"/>
        <w:jc w:val="both"/>
      </w:pPr>
      <w:r>
        <w:rPr>
          <w:rFonts w:ascii="Times New Roman"/>
          <w:b w:val="false"/>
          <w:i w:val="false"/>
          <w:color w:val="000000"/>
          <w:sz w:val="28"/>
        </w:rPr>
        <w:t>
      21. Еңбек тәртібін бұзуға:</w:t>
      </w:r>
    </w:p>
    <w:bookmarkEnd w:id="40"/>
    <w:bookmarkStart w:name="z58" w:id="41"/>
    <w:p>
      <w:pPr>
        <w:spacing w:after="0"/>
        <w:ind w:left="0"/>
        <w:jc w:val="both"/>
      </w:pPr>
      <w:r>
        <w:rPr>
          <w:rFonts w:ascii="Times New Roman"/>
          <w:b w:val="false"/>
          <w:i w:val="false"/>
          <w:color w:val="000000"/>
          <w:sz w:val="28"/>
        </w:rPr>
        <w:t xml:space="preserve">
      1) дәлелді себепсіз жұмысқа кешігу; </w:t>
      </w:r>
    </w:p>
    <w:bookmarkEnd w:id="41"/>
    <w:bookmarkStart w:name="z59"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60" w:id="43"/>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кадр қызметі және "Б" корпусы қызметшісінің тікелей басшысының құжатпен дәлелденген мәліметі саналады.</w:t>
      </w:r>
    </w:p>
    <w:bookmarkEnd w:id="43"/>
    <w:bookmarkStart w:name="z61" w:id="44"/>
    <w:p>
      <w:pPr>
        <w:spacing w:after="0"/>
        <w:ind w:left="0"/>
        <w:jc w:val="both"/>
      </w:pPr>
      <w:r>
        <w:rPr>
          <w:rFonts w:ascii="Times New Roman"/>
          <w:b w:val="false"/>
          <w:i w:val="false"/>
          <w:color w:val="000000"/>
          <w:sz w:val="28"/>
        </w:rPr>
        <w:t xml:space="preserve">
      22. Әр орындау және еңбек тәртібін бұзғаны үшін "Б" корпусының қызметшісіне әр бұзу фактісі үшін "-2" мөлшерінде айыппұл балдары қойылады. </w:t>
      </w:r>
    </w:p>
    <w:bookmarkEnd w:id="44"/>
    <w:bookmarkStart w:name="z62"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63"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кадр қызметі,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64" w:id="47"/>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қол қойылады.</w:t>
      </w:r>
    </w:p>
    <w:bookmarkEnd w:id="47"/>
    <w:bookmarkStart w:name="z65"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p>
    <w:bookmarkEnd w:id="48"/>
    <w:bookmarkStart w:name="z66"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9"/>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9" w:id="50"/>
    <w:p>
      <w:pPr>
        <w:spacing w:after="0"/>
        <w:ind w:left="0"/>
        <w:jc w:val="both"/>
      </w:pPr>
      <w:r>
        <w:rPr>
          <w:rFonts w:ascii="Times New Roman"/>
          <w:b w:val="false"/>
          <w:i w:val="false"/>
          <w:color w:val="000000"/>
          <w:sz w:val="28"/>
        </w:rPr>
        <w:t>
      a – көтермелеу балдары;</w:t>
      </w:r>
    </w:p>
    <w:bookmarkEnd w:id="50"/>
    <w:bookmarkStart w:name="z70" w:id="51"/>
    <w:p>
      <w:pPr>
        <w:spacing w:after="0"/>
        <w:ind w:left="0"/>
        <w:jc w:val="both"/>
      </w:pPr>
      <w:r>
        <w:rPr>
          <w:rFonts w:ascii="Times New Roman"/>
          <w:b w:val="false"/>
          <w:i w:val="false"/>
          <w:color w:val="000000"/>
          <w:sz w:val="28"/>
        </w:rPr>
        <w:t>
      в – айыппұл балдары.</w:t>
      </w:r>
    </w:p>
    <w:bookmarkEnd w:id="51"/>
    <w:bookmarkStart w:name="z71" w:id="52"/>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2"/>
    <w:bookmarkStart w:name="z72" w:id="53"/>
    <w:p>
      <w:pPr>
        <w:spacing w:after="0"/>
        <w:ind w:left="0"/>
        <w:jc w:val="both"/>
      </w:pPr>
      <w:r>
        <w:rPr>
          <w:rFonts w:ascii="Times New Roman"/>
          <w:b w:val="false"/>
          <w:i w:val="false"/>
          <w:color w:val="000000"/>
          <w:sz w:val="28"/>
        </w:rPr>
        <w:t>
      80 балдан төмен - "қанағаттанарлықсыз";</w:t>
      </w:r>
    </w:p>
    <w:bookmarkEnd w:id="53"/>
    <w:bookmarkStart w:name="z73" w:id="54"/>
    <w:p>
      <w:pPr>
        <w:spacing w:after="0"/>
        <w:ind w:left="0"/>
        <w:jc w:val="both"/>
      </w:pPr>
      <w:r>
        <w:rPr>
          <w:rFonts w:ascii="Times New Roman"/>
          <w:b w:val="false"/>
          <w:i w:val="false"/>
          <w:color w:val="000000"/>
          <w:sz w:val="28"/>
        </w:rPr>
        <w:t xml:space="preserve">
      80-нен 105 (қоса алғанда) балға дейін – "қанағаттанарлық"; </w:t>
      </w:r>
    </w:p>
    <w:bookmarkEnd w:id="54"/>
    <w:bookmarkStart w:name="z74" w:id="55"/>
    <w:p>
      <w:pPr>
        <w:spacing w:after="0"/>
        <w:ind w:left="0"/>
        <w:jc w:val="both"/>
      </w:pPr>
      <w:r>
        <w:rPr>
          <w:rFonts w:ascii="Times New Roman"/>
          <w:b w:val="false"/>
          <w:i w:val="false"/>
          <w:color w:val="000000"/>
          <w:sz w:val="28"/>
        </w:rPr>
        <w:t xml:space="preserve">
      106-дан 130 балға дейін (қоса алғанда) – "тиімді"; </w:t>
      </w:r>
    </w:p>
    <w:bookmarkEnd w:id="55"/>
    <w:bookmarkStart w:name="z75" w:id="56"/>
    <w:p>
      <w:pPr>
        <w:spacing w:after="0"/>
        <w:ind w:left="0"/>
        <w:jc w:val="both"/>
      </w:pPr>
      <w:r>
        <w:rPr>
          <w:rFonts w:ascii="Times New Roman"/>
          <w:b w:val="false"/>
          <w:i w:val="false"/>
          <w:color w:val="000000"/>
          <w:sz w:val="28"/>
        </w:rPr>
        <w:t>
      130 балдан астам – "өте жақсы".</w:t>
      </w:r>
    </w:p>
    <w:bookmarkEnd w:id="56"/>
    <w:bookmarkStart w:name="z76" w:id="57"/>
    <w:p>
      <w:pPr>
        <w:spacing w:after="0"/>
        <w:ind w:left="0"/>
        <w:jc w:val="left"/>
      </w:pPr>
      <w:r>
        <w:rPr>
          <w:rFonts w:ascii="Times New Roman"/>
          <w:b/>
          <w:i w:val="false"/>
          <w:color w:val="000000"/>
        </w:rPr>
        <w:t xml:space="preserve"> 5. Жылдық бағалау</w:t>
      </w:r>
    </w:p>
    <w:bookmarkEnd w:id="57"/>
    <w:bookmarkStart w:name="z77"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8"/>
    <w:bookmarkStart w:name="z78"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59"/>
    <w:bookmarkStart w:name="z79"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0"/>
    <w:bookmarkStart w:name="z80" w:id="6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1"/>
    <w:bookmarkStart w:name="z81"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82"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83"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4"/>
    <w:bookmarkStart w:name="z84" w:id="65"/>
    <w:p>
      <w:pPr>
        <w:spacing w:after="0"/>
        <w:ind w:left="0"/>
        <w:jc w:val="both"/>
      </w:pPr>
      <w:r>
        <w:rPr>
          <w:rFonts w:ascii="Times New Roman"/>
          <w:b w:val="false"/>
          <w:i w:val="false"/>
          <w:color w:val="000000"/>
          <w:sz w:val="28"/>
        </w:rPr>
        <w:t>
      31.Тікелей басшымен келіскеннен кейін бағалау парағын "Б" корпусының қызметшісі растайды.</w:t>
      </w:r>
    </w:p>
    <w:bookmarkEnd w:id="65"/>
    <w:bookmarkStart w:name="z85"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жасайды.</w:t>
      </w:r>
    </w:p>
    <w:bookmarkEnd w:id="66"/>
    <w:bookmarkStart w:name="z86" w:id="67"/>
    <w:p>
      <w:pPr>
        <w:spacing w:after="0"/>
        <w:ind w:left="0"/>
        <w:jc w:val="both"/>
      </w:pPr>
      <w:r>
        <w:rPr>
          <w:rFonts w:ascii="Times New Roman"/>
          <w:b w:val="false"/>
          <w:i w:val="false"/>
          <w:color w:val="000000"/>
          <w:sz w:val="28"/>
        </w:rPr>
        <w:t>
      32. Кадр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 </w:t>
      </w:r>
    </w:p>
    <w:bookmarkEnd w:id="67"/>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90" w:id="68"/>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68"/>
    <w:bookmarkStart w:name="z91" w:id="69"/>
    <w:p>
      <w:pPr>
        <w:spacing w:after="0"/>
        <w:ind w:left="0"/>
        <w:jc w:val="both"/>
      </w:pPr>
      <w:r>
        <w:rPr>
          <w:rFonts w:ascii="Times New Roman"/>
          <w:b w:val="false"/>
          <w:i w:val="false"/>
          <w:color w:val="000000"/>
          <w:sz w:val="28"/>
        </w:rPr>
        <w:t>
      "қанағаттанарлықсыз" мәнге (80 балдан төмен) – 2 балл,</w:t>
      </w:r>
    </w:p>
    <w:bookmarkEnd w:id="69"/>
    <w:bookmarkStart w:name="z92" w:id="70"/>
    <w:p>
      <w:pPr>
        <w:spacing w:after="0"/>
        <w:ind w:left="0"/>
        <w:jc w:val="both"/>
      </w:pPr>
      <w:r>
        <w:rPr>
          <w:rFonts w:ascii="Times New Roman"/>
          <w:b w:val="false"/>
          <w:i w:val="false"/>
          <w:color w:val="000000"/>
          <w:sz w:val="28"/>
        </w:rPr>
        <w:t>
      "қанағаттанарлық" мәнге (80-нен 105 балға дейін) – 3 балл,</w:t>
      </w:r>
    </w:p>
    <w:bookmarkEnd w:id="70"/>
    <w:bookmarkStart w:name="z93" w:id="71"/>
    <w:p>
      <w:pPr>
        <w:spacing w:after="0"/>
        <w:ind w:left="0"/>
        <w:jc w:val="both"/>
      </w:pPr>
      <w:r>
        <w:rPr>
          <w:rFonts w:ascii="Times New Roman"/>
          <w:b w:val="false"/>
          <w:i w:val="false"/>
          <w:color w:val="000000"/>
          <w:sz w:val="28"/>
        </w:rPr>
        <w:t>
      "тиімді" мәнге (106-дан 130 балға (қоса алғанда) дейін) – 4 балл,</w:t>
      </w:r>
    </w:p>
    <w:bookmarkEnd w:id="71"/>
    <w:bookmarkStart w:name="z94" w:id="72"/>
    <w:p>
      <w:pPr>
        <w:spacing w:after="0"/>
        <w:ind w:left="0"/>
        <w:jc w:val="both"/>
      </w:pPr>
      <w:r>
        <w:rPr>
          <w:rFonts w:ascii="Times New Roman"/>
          <w:b w:val="false"/>
          <w:i w:val="false"/>
          <w:color w:val="000000"/>
          <w:sz w:val="28"/>
        </w:rPr>
        <w:t>
      "өте жақсы" мәнге (130 балдан астам) – 5 балл; </w:t>
      </w:r>
    </w:p>
    <w:bookmarkEnd w:id="72"/>
    <w:bookmarkStart w:name="z9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96" w:id="74"/>
    <w:p>
      <w:pPr>
        <w:spacing w:after="0"/>
        <w:ind w:left="0"/>
        <w:jc w:val="both"/>
      </w:pPr>
      <w:r>
        <w:rPr>
          <w:rFonts w:ascii="Times New Roman"/>
          <w:b w:val="false"/>
          <w:i w:val="false"/>
          <w:color w:val="000000"/>
          <w:sz w:val="28"/>
        </w:rPr>
        <w:t>
      33. Жылдың қорытынлы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4"/>
    <w:bookmarkStart w:name="z97" w:id="75"/>
    <w:p>
      <w:pPr>
        <w:spacing w:after="0"/>
        <w:ind w:left="0"/>
        <w:jc w:val="left"/>
      </w:pPr>
      <w:r>
        <w:rPr>
          <w:rFonts w:ascii="Times New Roman"/>
          <w:b/>
          <w:i w:val="false"/>
          <w:color w:val="000000"/>
        </w:rPr>
        <w:t xml:space="preserve"> 6. Комиссияның бағалау нәтижелерін қарауы </w:t>
      </w:r>
    </w:p>
    <w:bookmarkEnd w:id="75"/>
    <w:bookmarkStart w:name="z98" w:id="76"/>
    <w:p>
      <w:pPr>
        <w:spacing w:after="0"/>
        <w:ind w:left="0"/>
        <w:jc w:val="both"/>
      </w:pPr>
      <w:r>
        <w:rPr>
          <w:rFonts w:ascii="Times New Roman"/>
          <w:b w:val="false"/>
          <w:i w:val="false"/>
          <w:color w:val="000000"/>
          <w:sz w:val="28"/>
        </w:rPr>
        <w:t>
      34. Кадр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6"/>
    <w:bookmarkStart w:name="z99" w:id="77"/>
    <w:p>
      <w:pPr>
        <w:spacing w:after="0"/>
        <w:ind w:left="0"/>
        <w:jc w:val="both"/>
      </w:pPr>
      <w:r>
        <w:rPr>
          <w:rFonts w:ascii="Times New Roman"/>
          <w:b w:val="false"/>
          <w:i w:val="false"/>
          <w:color w:val="000000"/>
          <w:sz w:val="28"/>
        </w:rPr>
        <w:t>
      Кадр қызметі Комиссияның отырысына мынадай құжаттарды:</w:t>
      </w:r>
    </w:p>
    <w:bookmarkEnd w:id="77"/>
    <w:bookmarkStart w:name="z100" w:id="78"/>
    <w:p>
      <w:pPr>
        <w:spacing w:after="0"/>
        <w:ind w:left="0"/>
        <w:jc w:val="both"/>
      </w:pPr>
      <w:r>
        <w:rPr>
          <w:rFonts w:ascii="Times New Roman"/>
          <w:b w:val="false"/>
          <w:i w:val="false"/>
          <w:color w:val="000000"/>
          <w:sz w:val="28"/>
        </w:rPr>
        <w:t>
      1) толтырылған бағалау парақтарын;</w:t>
      </w:r>
    </w:p>
    <w:bookmarkEnd w:id="78"/>
    <w:bookmarkStart w:name="z101" w:id="79"/>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79"/>
    <w:bookmarkStart w:name="z102" w:id="80"/>
    <w:p>
      <w:pPr>
        <w:spacing w:after="0"/>
        <w:ind w:left="0"/>
        <w:jc w:val="both"/>
      </w:pPr>
      <w:r>
        <w:rPr>
          <w:rFonts w:ascii="Times New Roman"/>
          <w:b w:val="false"/>
          <w:i w:val="false"/>
          <w:color w:val="000000"/>
          <w:sz w:val="28"/>
        </w:rPr>
        <w:t>
      3) "Б" корпусы қызметшісінің лауазымдық нұсқаулығын;</w:t>
      </w:r>
    </w:p>
    <w:bookmarkEnd w:id="80"/>
    <w:bookmarkStart w:name="z103" w:id="81"/>
    <w:p>
      <w:pPr>
        <w:spacing w:after="0"/>
        <w:ind w:left="0"/>
        <w:jc w:val="both"/>
      </w:pP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1"/>
    <w:bookmarkStart w:name="z104" w:id="82"/>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2"/>
    <w:bookmarkStart w:name="z105" w:id="83"/>
    <w:p>
      <w:pPr>
        <w:spacing w:after="0"/>
        <w:ind w:left="0"/>
        <w:jc w:val="both"/>
      </w:pPr>
      <w:r>
        <w:rPr>
          <w:rFonts w:ascii="Times New Roman"/>
          <w:b w:val="false"/>
          <w:i w:val="false"/>
          <w:color w:val="000000"/>
          <w:sz w:val="28"/>
        </w:rPr>
        <w:t>
      1) бағалау нәтижелерін бекітеді;</w:t>
      </w:r>
    </w:p>
    <w:bookmarkEnd w:id="83"/>
    <w:bookmarkStart w:name="z106" w:id="84"/>
    <w:p>
      <w:pPr>
        <w:spacing w:after="0"/>
        <w:ind w:left="0"/>
        <w:jc w:val="both"/>
      </w:pPr>
      <w:r>
        <w:rPr>
          <w:rFonts w:ascii="Times New Roman"/>
          <w:b w:val="false"/>
          <w:i w:val="false"/>
          <w:color w:val="000000"/>
          <w:sz w:val="28"/>
        </w:rPr>
        <w:t>
      2) бағалау нәтижелерін қайта қарайды.</w:t>
      </w:r>
    </w:p>
    <w:bookmarkEnd w:id="84"/>
    <w:bookmarkStart w:name="z107" w:id="8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5"/>
    <w:bookmarkStart w:name="z108" w:id="86"/>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86"/>
    <w:bookmarkStart w:name="z109" w:id="87"/>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87"/>
    <w:bookmarkStart w:name="z110" w:id="88"/>
    <w:p>
      <w:pPr>
        <w:spacing w:after="0"/>
        <w:ind w:left="0"/>
        <w:jc w:val="both"/>
      </w:pPr>
      <w:r>
        <w:rPr>
          <w:rFonts w:ascii="Times New Roman"/>
          <w:b w:val="false"/>
          <w:i w:val="false"/>
          <w:color w:val="000000"/>
          <w:sz w:val="28"/>
        </w:rPr>
        <w:t>
      36. Кадр қызметі бағалау нәтижелерімен ол аяқталған соң екі жұмыс күні ішінде "Б" корпусының қызметшісін таныстырады.</w:t>
      </w:r>
    </w:p>
    <w:bookmarkEnd w:id="88"/>
    <w:bookmarkStart w:name="z111"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112"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нұсқада акт жасайды.</w:t>
      </w:r>
    </w:p>
    <w:bookmarkEnd w:id="90"/>
    <w:bookmarkStart w:name="z113" w:id="91"/>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p>
    <w:bookmarkEnd w:id="91"/>
    <w:bookmarkStart w:name="z114" w:id="92"/>
    <w:p>
      <w:pPr>
        <w:spacing w:after="0"/>
        <w:ind w:left="0"/>
        <w:jc w:val="left"/>
      </w:pPr>
      <w:r>
        <w:rPr>
          <w:rFonts w:ascii="Times New Roman"/>
          <w:b/>
          <w:i w:val="false"/>
          <w:color w:val="000000"/>
        </w:rPr>
        <w:t xml:space="preserve"> 7. Бағалау нәтижелеріне шағымдану</w:t>
      </w:r>
    </w:p>
    <w:bookmarkEnd w:id="92"/>
    <w:bookmarkStart w:name="z115"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16"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17"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5"/>
    <w:bookmarkStart w:name="z118"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19" w:id="97"/>
    <w:p>
      <w:pPr>
        <w:spacing w:after="0"/>
        <w:ind w:left="0"/>
        <w:jc w:val="left"/>
      </w:pPr>
      <w:r>
        <w:rPr>
          <w:rFonts w:ascii="Times New Roman"/>
          <w:b/>
          <w:i w:val="false"/>
          <w:color w:val="000000"/>
        </w:rPr>
        <w:t xml:space="preserve"> 8. Бағалау нәтижелері бойынша шешім қабылдау</w:t>
      </w:r>
    </w:p>
    <w:bookmarkEnd w:id="97"/>
    <w:bookmarkStart w:name="z120"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21"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22"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23" w:id="101"/>
    <w:p>
      <w:pPr>
        <w:spacing w:after="0"/>
        <w:ind w:left="0"/>
        <w:jc w:val="both"/>
      </w:pPr>
      <w:r>
        <w:rPr>
          <w:rFonts w:ascii="Times New Roman"/>
          <w:b w:val="false"/>
          <w:i w:val="false"/>
          <w:color w:val="000000"/>
          <w:sz w:val="28"/>
        </w:rPr>
        <w:t>
      "Б"корпусының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24"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02"/>
    <w:bookmarkStart w:name="z125"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26"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мәслихаты</w:t>
            </w:r>
            <w:r>
              <w:br/>
            </w:r>
            <w:r>
              <w:rPr>
                <w:rFonts w:ascii="Times New Roman"/>
                <w:b w:val="false"/>
                <w:i w:val="false"/>
                <w:color w:val="000000"/>
                <w:sz w:val="20"/>
              </w:rPr>
              <w:t xml:space="preserve">аппаратының </w:t>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0" w:id="105"/>
    <w:p>
      <w:pPr>
        <w:spacing w:after="0"/>
        <w:ind w:left="0"/>
        <w:jc w:val="both"/>
      </w:pPr>
      <w:r>
        <w:rPr>
          <w:rFonts w:ascii="Times New Roman"/>
          <w:b w:val="false"/>
          <w:i w:val="false"/>
          <w:color w:val="000000"/>
          <w:sz w:val="28"/>
        </w:rPr>
        <w:t>
      Нысан</w:t>
      </w:r>
    </w:p>
    <w:bookmarkEnd w:id="105"/>
    <w:bookmarkStart w:name="z131"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06"/>
    <w:bookmarkStart w:name="z132" w:id="107"/>
    <w:p>
      <w:pPr>
        <w:spacing w:after="0"/>
        <w:ind w:left="0"/>
        <w:jc w:val="both"/>
      </w:pPr>
      <w:r>
        <w:rPr>
          <w:rFonts w:ascii="Times New Roman"/>
          <w:b w:val="false"/>
          <w:i w:val="false"/>
          <w:color w:val="000000"/>
          <w:sz w:val="28"/>
        </w:rPr>
        <w:t>
      ____________________________</w:t>
      </w:r>
      <w:r>
        <w:rPr>
          <w:rFonts w:ascii="Times New Roman"/>
          <w:b/>
          <w:i w:val="false"/>
          <w:color w:val="000000"/>
          <w:sz w:val="28"/>
        </w:rPr>
        <w:t xml:space="preserve">жыл </w:t>
      </w:r>
    </w:p>
    <w:bookmarkEnd w:id="107"/>
    <w:bookmarkStart w:name="z133" w:id="108"/>
    <w:p>
      <w:pPr>
        <w:spacing w:after="0"/>
        <w:ind w:left="0"/>
        <w:jc w:val="both"/>
      </w:pPr>
      <w:r>
        <w:rPr>
          <w:rFonts w:ascii="Times New Roman"/>
          <w:b w:val="false"/>
          <w:i w:val="false"/>
          <w:color w:val="000000"/>
          <w:sz w:val="28"/>
        </w:rPr>
        <w:t>
       (жеке жоспар құрастырылатын кезең)</w:t>
      </w:r>
    </w:p>
    <w:bookmarkEnd w:id="108"/>
    <w:bookmarkStart w:name="z134" w:id="109"/>
    <w:p>
      <w:pPr>
        <w:spacing w:after="0"/>
        <w:ind w:left="0"/>
        <w:jc w:val="both"/>
      </w:pPr>
      <w:r>
        <w:rPr>
          <w:rFonts w:ascii="Times New Roman"/>
          <w:b w:val="false"/>
          <w:i w:val="false"/>
          <w:color w:val="000000"/>
          <w:sz w:val="28"/>
        </w:rPr>
        <w:t>
      Қызметшінің (тегі, аты, әкесінің аты (болған жағдайда)):____________________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p>
    <w:bookmarkEnd w:id="109"/>
    <w:bookmarkStart w:name="z135" w:id="110"/>
    <w:p>
      <w:pPr>
        <w:spacing w:after="0"/>
        <w:ind w:left="0"/>
        <w:jc w:val="both"/>
      </w:pPr>
      <w:r>
        <w:rPr>
          <w:rFonts w:ascii="Times New Roman"/>
          <w:b w:val="false"/>
          <w:i w:val="false"/>
          <w:color w:val="000000"/>
          <w:sz w:val="28"/>
        </w:rPr>
        <w:t>
      _______________________________________________________________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1"/>
          <w:p>
            <w:pPr>
              <w:spacing w:after="20"/>
              <w:ind w:left="20"/>
              <w:jc w:val="both"/>
            </w:pPr>
            <w:r>
              <w:rPr>
                <w:rFonts w:ascii="Times New Roman"/>
                <w:b w:val="false"/>
                <w:i w:val="false"/>
                <w:color w:val="000000"/>
                <w:sz w:val="20"/>
              </w:rPr>
              <w:t>
№</w:t>
            </w:r>
          </w:p>
          <w:bookmarkEnd w:id="111"/>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2"/>
          <w:p>
            <w:pPr>
              <w:spacing w:after="20"/>
              <w:ind w:left="20"/>
              <w:jc w:val="both"/>
            </w:pPr>
            <w:r>
              <w:rPr>
                <w:rFonts w:ascii="Times New Roman"/>
                <w:b w:val="false"/>
                <w:i w:val="false"/>
                <w:color w:val="000000"/>
                <w:sz w:val="20"/>
              </w:rPr>
              <w:t>
1</w:t>
            </w:r>
          </w:p>
          <w:bookmarkEnd w:id="11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3"/>
          <w:p>
            <w:pPr>
              <w:spacing w:after="20"/>
              <w:ind w:left="20"/>
              <w:jc w:val="both"/>
            </w:pPr>
            <w:r>
              <w:rPr>
                <w:rFonts w:ascii="Times New Roman"/>
                <w:b w:val="false"/>
                <w:i w:val="false"/>
                <w:color w:val="000000"/>
                <w:sz w:val="20"/>
              </w:rPr>
              <w:t>
2</w:t>
            </w:r>
          </w:p>
          <w:bookmarkEnd w:id="1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4"/>
          <w:p>
            <w:pPr>
              <w:spacing w:after="20"/>
              <w:ind w:left="20"/>
              <w:jc w:val="both"/>
            </w:pPr>
            <w:r>
              <w:rPr>
                <w:rFonts w:ascii="Times New Roman"/>
                <w:b w:val="false"/>
                <w:i w:val="false"/>
                <w:color w:val="000000"/>
                <w:sz w:val="20"/>
              </w:rPr>
              <w:t>
3</w:t>
            </w:r>
          </w:p>
          <w:bookmarkEnd w:id="11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5"/>
          <w:p>
            <w:pPr>
              <w:spacing w:after="20"/>
              <w:ind w:left="20"/>
              <w:jc w:val="both"/>
            </w:pPr>
            <w:r>
              <w:rPr>
                <w:rFonts w:ascii="Times New Roman"/>
                <w:b w:val="false"/>
                <w:i w:val="false"/>
                <w:color w:val="000000"/>
                <w:sz w:val="20"/>
              </w:rPr>
              <w:t>
4</w:t>
            </w:r>
          </w:p>
          <w:bookmarkEnd w:id="115"/>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1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6"/>
    <w:bookmarkStart w:name="z142" w:id="11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7"/>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43" w:id="118"/>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_______________________________</w:t>
            </w:r>
          </w:p>
          <w:bookmarkEnd w:id="118"/>
          <w:bookmarkStart w:name="z144" w:id="119"/>
          <w:p>
            <w:pPr>
              <w:spacing w:after="20"/>
              <w:ind w:left="20"/>
              <w:jc w:val="both"/>
            </w:pPr>
            <w:r>
              <w:rPr>
                <w:rFonts w:ascii="Times New Roman"/>
                <w:b w:val="false"/>
                <w:i w:val="false"/>
                <w:color w:val="000000"/>
                <w:sz w:val="20"/>
              </w:rPr>
              <w:t>
(тегі, аты-жөні)</w:t>
            </w:r>
          </w:p>
          <w:bookmarkEnd w:id="119"/>
          <w:bookmarkStart w:name="z145" w:id="120"/>
          <w:p>
            <w:pPr>
              <w:spacing w:after="20"/>
              <w:ind w:left="20"/>
              <w:jc w:val="both"/>
            </w:pPr>
            <w:r>
              <w:rPr>
                <w:rFonts w:ascii="Times New Roman"/>
                <w:b w:val="false"/>
                <w:i w:val="false"/>
                <w:color w:val="000000"/>
                <w:sz w:val="20"/>
              </w:rPr>
              <w:t>
күні ___________________________</w:t>
            </w:r>
          </w:p>
          <w:bookmarkEnd w:id="120"/>
          <w:p>
            <w:pPr>
              <w:spacing w:after="20"/>
              <w:ind w:left="20"/>
              <w:jc w:val="both"/>
            </w:pPr>
            <w:r>
              <w:rPr>
                <w:rFonts w:ascii="Times New Roman"/>
                <w:b w:val="false"/>
                <w:i w:val="false"/>
                <w:color w:val="000000"/>
                <w:sz w:val="20"/>
              </w:rPr>
              <w:t>
қолы __________________________</w:t>
            </w:r>
          </w:p>
        </w:tc>
        <w:tc>
          <w:tcPr>
            <w:tcW w:w="5845" w:type="dxa"/>
            <w:tcBorders/>
            <w:tcMar>
              <w:top w:w="15" w:type="dxa"/>
              <w:left w:w="15" w:type="dxa"/>
              <w:bottom w:w="15" w:type="dxa"/>
              <w:right w:w="15" w:type="dxa"/>
            </w:tcMar>
            <w:vAlign w:val="center"/>
          </w:tcPr>
          <w:bookmarkStart w:name="z146" w:id="121"/>
          <w:p>
            <w:pPr>
              <w:spacing w:after="20"/>
              <w:ind w:left="20"/>
              <w:jc w:val="both"/>
            </w:pPr>
            <w:r>
              <w:rPr>
                <w:rFonts w:ascii="Times New Roman"/>
                <w:b w:val="false"/>
                <w:i w:val="false"/>
                <w:color w:val="000000"/>
                <w:sz w:val="20"/>
              </w:rPr>
              <w:t>
Тікелей басшы</w:t>
            </w:r>
          </w:p>
          <w:bookmarkEnd w:id="121"/>
          <w:bookmarkStart w:name="z147" w:id="122"/>
          <w:p>
            <w:pPr>
              <w:spacing w:after="20"/>
              <w:ind w:left="20"/>
              <w:jc w:val="both"/>
            </w:pPr>
            <w:r>
              <w:rPr>
                <w:rFonts w:ascii="Times New Roman"/>
                <w:b w:val="false"/>
                <w:i w:val="false"/>
                <w:color w:val="000000"/>
                <w:sz w:val="20"/>
              </w:rPr>
              <w:t>
____________________________</w:t>
            </w:r>
          </w:p>
          <w:bookmarkEnd w:id="122"/>
          <w:bookmarkStart w:name="z148" w:id="123"/>
          <w:p>
            <w:pPr>
              <w:spacing w:after="20"/>
              <w:ind w:left="20"/>
              <w:jc w:val="both"/>
            </w:pPr>
            <w:r>
              <w:rPr>
                <w:rFonts w:ascii="Times New Roman"/>
                <w:b w:val="false"/>
                <w:i w:val="false"/>
                <w:color w:val="000000"/>
                <w:sz w:val="20"/>
              </w:rPr>
              <w:t>
(тегі, аты-жөні)</w:t>
            </w:r>
          </w:p>
          <w:bookmarkEnd w:id="123"/>
          <w:p>
            <w:pPr>
              <w:spacing w:after="20"/>
              <w:ind w:left="20"/>
              <w:jc w:val="both"/>
            </w:pPr>
            <w:r>
              <w:rPr>
                <w:rFonts w:ascii="Times New Roman"/>
                <w:b w:val="false"/>
                <w:i w:val="false"/>
                <w:color w:val="000000"/>
                <w:sz w:val="20"/>
              </w:rPr>
              <w:t>
күні ________________________</w:t>
            </w:r>
            <w:r>
              <w:br/>
            </w:r>
            <w:r>
              <w:rPr>
                <w:rFonts w:ascii="Times New Roman"/>
                <w:b w:val="false"/>
                <w:i w:val="false"/>
                <w:color w:val="000000"/>
                <w:sz w:val="20"/>
              </w:rPr>
              <w:t>қолы 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w:t>
            </w:r>
            <w:r>
              <w:br/>
            </w:r>
            <w:r>
              <w:rPr>
                <w:rFonts w:ascii="Times New Roman"/>
                <w:b w:val="false"/>
                <w:i w:val="false"/>
                <w:color w:val="000000"/>
                <w:sz w:val="20"/>
              </w:rPr>
              <w:t>мәслихаты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bookmarkStart w:name="z151" w:id="124"/>
    <w:p>
      <w:pPr>
        <w:spacing w:after="0"/>
        <w:ind w:left="0"/>
        <w:jc w:val="both"/>
      </w:pPr>
      <w:r>
        <w:rPr>
          <w:rFonts w:ascii="Times New Roman"/>
          <w:b w:val="false"/>
          <w:i w:val="false"/>
          <w:color w:val="000000"/>
          <w:sz w:val="28"/>
        </w:rPr>
        <w:t>
      Нысан</w:t>
      </w:r>
    </w:p>
    <w:bookmarkEnd w:id="124"/>
    <w:bookmarkStart w:name="z152" w:id="125"/>
    <w:p>
      <w:pPr>
        <w:spacing w:after="0"/>
        <w:ind w:left="0"/>
        <w:jc w:val="left"/>
      </w:pPr>
      <w:r>
        <w:rPr>
          <w:rFonts w:ascii="Times New Roman"/>
          <w:b/>
          <w:i w:val="false"/>
          <w:color w:val="000000"/>
        </w:rPr>
        <w:t xml:space="preserve"> Бағалау парағы</w:t>
      </w:r>
    </w:p>
    <w:bookmarkEnd w:id="125"/>
    <w:bookmarkStart w:name="z153" w:id="126"/>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26"/>
    <w:bookmarkStart w:name="z154" w:id="12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Лауазымдық міндеттерді орындау бағасы: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634"/>
        <w:gridCol w:w="1204"/>
        <w:gridCol w:w="1205"/>
        <w:gridCol w:w="816"/>
        <w:gridCol w:w="821"/>
        <w:gridCol w:w="2551"/>
        <w:gridCol w:w="2552"/>
        <w:gridCol w:w="730"/>
        <w:gridCol w:w="6"/>
        <w:gridCol w:w="8"/>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8"/>
          <w:p>
            <w:pPr>
              <w:spacing w:after="20"/>
              <w:ind w:left="20"/>
              <w:jc w:val="both"/>
            </w:pPr>
            <w:r>
              <w:rPr>
                <w:rFonts w:ascii="Times New Roman"/>
                <w:b w:val="false"/>
                <w:i w:val="false"/>
                <w:color w:val="000000"/>
                <w:sz w:val="20"/>
              </w:rPr>
              <w:t>
№</w:t>
            </w:r>
          </w:p>
          <w:bookmarkEnd w:id="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9"/>
          <w:p>
            <w:pPr>
              <w:spacing w:after="20"/>
              <w:ind w:left="20"/>
              <w:jc w:val="both"/>
            </w:pPr>
            <w:r>
              <w:rPr>
                <w:rFonts w:ascii="Times New Roman"/>
                <w:b w:val="false"/>
                <w:i w:val="false"/>
                <w:color w:val="000000"/>
                <w:sz w:val="20"/>
              </w:rPr>
              <w:t>
1</w:t>
            </w:r>
          </w:p>
          <w:bookmarkEnd w:id="129"/>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0"/>
          <w:p>
            <w:pPr>
              <w:spacing w:after="20"/>
              <w:ind w:left="20"/>
              <w:jc w:val="both"/>
            </w:pPr>
            <w:r>
              <w:rPr>
                <w:rFonts w:ascii="Times New Roman"/>
                <w:b w:val="false"/>
                <w:i w:val="false"/>
                <w:color w:val="000000"/>
                <w:sz w:val="20"/>
              </w:rPr>
              <w:t>
2</w:t>
            </w:r>
          </w:p>
          <w:bookmarkEnd w:id="130"/>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1"/>
          <w:p>
            <w:pPr>
              <w:spacing w:after="20"/>
              <w:ind w:left="20"/>
              <w:jc w:val="both"/>
            </w:pPr>
            <w:r>
              <w:rPr>
                <w:rFonts w:ascii="Times New Roman"/>
                <w:b w:val="false"/>
                <w:i w:val="false"/>
                <w:color w:val="000000"/>
                <w:sz w:val="20"/>
              </w:rPr>
              <w:t>
3</w:t>
            </w:r>
          </w:p>
          <w:bookmarkEnd w:id="131"/>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2"/>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қолы ________________________</w:t>
            </w:r>
          </w:p>
          <w:bookmarkEnd w:id="13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w:t>
            </w:r>
            <w:r>
              <w:br/>
            </w:r>
            <w:r>
              <w:rPr>
                <w:rFonts w:ascii="Times New Roman"/>
                <w:b w:val="false"/>
                <w:i w:val="false"/>
                <w:color w:val="000000"/>
                <w:sz w:val="20"/>
              </w:rPr>
              <w:t>мәслихаты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bookmarkStart w:name="z172" w:id="134"/>
    <w:p>
      <w:pPr>
        <w:spacing w:after="0"/>
        <w:ind w:left="0"/>
        <w:jc w:val="both"/>
      </w:pPr>
      <w:r>
        <w:rPr>
          <w:rFonts w:ascii="Times New Roman"/>
          <w:b w:val="false"/>
          <w:i w:val="false"/>
          <w:color w:val="000000"/>
          <w:sz w:val="28"/>
        </w:rPr>
        <w:t>
      Нысан</w:t>
      </w:r>
    </w:p>
    <w:bookmarkEnd w:id="134"/>
    <w:bookmarkStart w:name="z173" w:id="135"/>
    <w:p>
      <w:pPr>
        <w:spacing w:after="0"/>
        <w:ind w:left="0"/>
        <w:jc w:val="left"/>
      </w:pPr>
      <w:r>
        <w:rPr>
          <w:rFonts w:ascii="Times New Roman"/>
          <w:b/>
          <w:i w:val="false"/>
          <w:color w:val="000000"/>
        </w:rPr>
        <w:t xml:space="preserve"> Бағалау парағы</w:t>
      </w:r>
    </w:p>
    <w:bookmarkEnd w:id="135"/>
    <w:bookmarkStart w:name="z174" w:id="136"/>
    <w:p>
      <w:pPr>
        <w:spacing w:after="0"/>
        <w:ind w:left="0"/>
        <w:jc w:val="both"/>
      </w:pPr>
      <w:r>
        <w:rPr>
          <w:rFonts w:ascii="Times New Roman"/>
          <w:b w:val="false"/>
          <w:i w:val="false"/>
          <w:color w:val="000000"/>
          <w:sz w:val="28"/>
        </w:rPr>
        <w:t>
      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bookmarkEnd w:id="136"/>
    <w:bookmarkStart w:name="z175" w:id="13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 жоспарды орындау бағасы: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634"/>
        <w:gridCol w:w="2459"/>
        <w:gridCol w:w="732"/>
        <w:gridCol w:w="737"/>
        <w:gridCol w:w="4025"/>
        <w:gridCol w:w="1789"/>
        <w:gridCol w:w="17"/>
        <w:gridCol w:w="17"/>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8"/>
          <w:p>
            <w:pPr>
              <w:spacing w:after="20"/>
              <w:ind w:left="20"/>
              <w:jc w:val="both"/>
            </w:pPr>
            <w:r>
              <w:rPr>
                <w:rFonts w:ascii="Times New Roman"/>
                <w:b w:val="false"/>
                <w:i w:val="false"/>
                <w:color w:val="000000"/>
                <w:sz w:val="20"/>
              </w:rPr>
              <w:t>
№</w:t>
            </w:r>
          </w:p>
          <w:bookmarkEnd w:id="138"/>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9"/>
          <w:p>
            <w:pPr>
              <w:spacing w:after="20"/>
              <w:ind w:left="20"/>
              <w:jc w:val="both"/>
            </w:pPr>
            <w:r>
              <w:rPr>
                <w:rFonts w:ascii="Times New Roman"/>
                <w:b w:val="false"/>
                <w:i w:val="false"/>
                <w:color w:val="000000"/>
                <w:sz w:val="20"/>
              </w:rPr>
              <w:t>
1</w:t>
            </w:r>
          </w:p>
          <w:bookmarkEnd w:id="139"/>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0"/>
          <w:p>
            <w:pPr>
              <w:spacing w:after="20"/>
              <w:ind w:left="20"/>
              <w:jc w:val="both"/>
            </w:pPr>
            <w:r>
              <w:rPr>
                <w:rFonts w:ascii="Times New Roman"/>
                <w:b w:val="false"/>
                <w:i w:val="false"/>
                <w:color w:val="000000"/>
                <w:sz w:val="20"/>
              </w:rPr>
              <w:t>
2</w:t>
            </w:r>
          </w:p>
          <w:bookmarkEnd w:id="140"/>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1"/>
          <w:p>
            <w:pPr>
              <w:spacing w:after="20"/>
              <w:ind w:left="20"/>
              <w:jc w:val="both"/>
            </w:pPr>
            <w:r>
              <w:rPr>
                <w:rFonts w:ascii="Times New Roman"/>
                <w:b w:val="false"/>
                <w:i w:val="false"/>
                <w:color w:val="000000"/>
                <w:sz w:val="20"/>
              </w:rPr>
              <w:t>
3</w:t>
            </w:r>
          </w:p>
          <w:bookmarkEnd w:id="141"/>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2"/>
          <w:p>
            <w:pPr>
              <w:spacing w:after="20"/>
              <w:ind w:left="20"/>
              <w:jc w:val="both"/>
            </w:pPr>
            <w:r>
              <w:rPr>
                <w:rFonts w:ascii="Times New Roman"/>
                <w:b w:val="false"/>
                <w:i w:val="false"/>
                <w:color w:val="000000"/>
                <w:sz w:val="20"/>
              </w:rPr>
              <w:t>
4</w:t>
            </w:r>
          </w:p>
          <w:bookmarkEnd w:id="142"/>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3"/>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қолы ________________________</w:t>
            </w:r>
          </w:p>
          <w:bookmarkEnd w:id="14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w:t>
            </w:r>
            <w:r>
              <w:br/>
            </w:r>
            <w:r>
              <w:rPr>
                <w:rFonts w:ascii="Times New Roman"/>
                <w:b w:val="false"/>
                <w:i w:val="false"/>
                <w:color w:val="000000"/>
                <w:sz w:val="20"/>
              </w:rPr>
              <w:t>мәслихаты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bl>
    <w:bookmarkStart w:name="z192" w:id="145"/>
    <w:p>
      <w:pPr>
        <w:spacing w:after="0"/>
        <w:ind w:left="0"/>
        <w:jc w:val="both"/>
      </w:pPr>
      <w:r>
        <w:rPr>
          <w:rFonts w:ascii="Times New Roman"/>
          <w:b w:val="false"/>
          <w:i w:val="false"/>
          <w:color w:val="000000"/>
          <w:sz w:val="28"/>
        </w:rPr>
        <w:t>
      Нысан</w:t>
      </w:r>
    </w:p>
    <w:bookmarkEnd w:id="145"/>
    <w:bookmarkStart w:name="z194" w:id="146"/>
    <w:p>
      <w:pPr>
        <w:spacing w:after="0"/>
        <w:ind w:left="0"/>
        <w:jc w:val="left"/>
      </w:pPr>
      <w:r>
        <w:rPr>
          <w:rFonts w:ascii="Times New Roman"/>
          <w:b/>
          <w:i w:val="false"/>
          <w:color w:val="000000"/>
        </w:rPr>
        <w:t xml:space="preserve"> Бағалау жөніндегі комиссия отырысының хаттамасы</w:t>
      </w:r>
    </w:p>
    <w:bookmarkEnd w:id="14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Start w:name="z195" w:id="147"/>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 xml:space="preserve">(бағалау түрі: тоқсандық /жылдық және бағаланатын кезең </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xml:space="preserve">
      </w:t>
      </w:r>
      <w:r>
        <w:rPr>
          <w:rFonts w:ascii="Times New Roman"/>
          <w:b w:val="false"/>
          <w:i w:val="false"/>
          <w:color w:val="000000"/>
          <w:sz w:val="28"/>
        </w:rPr>
        <w:t>Бағалау нәтижелері</w:t>
      </w:r>
      <w:r>
        <w:br/>
      </w:r>
      <w:r>
        <w:rPr>
          <w:rFonts w:ascii="Times New Roman"/>
          <w:b w:val="false"/>
          <w:i w:val="false"/>
          <w:color w:val="000000"/>
          <w:sz w:val="28"/>
        </w:rPr>
        <w:t>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4602"/>
        <w:gridCol w:w="1681"/>
        <w:gridCol w:w="3385"/>
        <w:gridCol w:w="951"/>
      </w:tblGrid>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8"/>
          <w:p>
            <w:pPr>
              <w:spacing w:after="20"/>
              <w:ind w:left="20"/>
              <w:jc w:val="both"/>
            </w:pPr>
            <w:r>
              <w:rPr>
                <w:rFonts w:ascii="Times New Roman"/>
                <w:b w:val="false"/>
                <w:i w:val="false"/>
                <w:color w:val="000000"/>
                <w:sz w:val="20"/>
              </w:rPr>
              <w:t>
№</w:t>
            </w:r>
            <w:r>
              <w:br/>
            </w:r>
          </w:p>
          <w:bookmarkEnd w:id="148"/>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w:t>
            </w:r>
            <w:r>
              <w:rPr>
                <w:rFonts w:ascii="Times New Roman"/>
                <w:b w:val="false"/>
                <w:i/>
                <w:color w:val="000000"/>
                <w:sz w:val="20"/>
              </w:rPr>
              <w:t>(тегі, аты, әкесінің аты (болған жағдайда)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нәтижелеріне Комиссияның түзетуі (болған жағдайда)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9"/>
          <w:p>
            <w:pPr>
              <w:spacing w:after="20"/>
              <w:ind w:left="20"/>
              <w:jc w:val="both"/>
            </w:pPr>
            <w:r>
              <w:rPr>
                <w:rFonts w:ascii="Times New Roman"/>
                <w:b w:val="false"/>
                <w:i w:val="false"/>
                <w:color w:val="000000"/>
                <w:sz w:val="20"/>
              </w:rPr>
              <w:t>
1.</w:t>
            </w:r>
          </w:p>
          <w:bookmarkEnd w:id="149"/>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0"/>
          <w:p>
            <w:pPr>
              <w:spacing w:after="20"/>
              <w:ind w:left="20"/>
              <w:jc w:val="both"/>
            </w:pPr>
            <w:r>
              <w:rPr>
                <w:rFonts w:ascii="Times New Roman"/>
                <w:b w:val="false"/>
                <w:i w:val="false"/>
                <w:color w:val="000000"/>
                <w:sz w:val="20"/>
              </w:rPr>
              <w:t>
2.</w:t>
            </w:r>
          </w:p>
          <w:bookmarkEnd w:id="150"/>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1"/>
          <w:p>
            <w:pPr>
              <w:spacing w:after="20"/>
              <w:ind w:left="20"/>
              <w:jc w:val="both"/>
            </w:pPr>
            <w:r>
              <w:rPr>
                <w:rFonts w:ascii="Times New Roman"/>
                <w:b w:val="false"/>
                <w:i w:val="false"/>
                <w:color w:val="000000"/>
                <w:sz w:val="20"/>
              </w:rPr>
              <w:t>
...</w:t>
            </w:r>
          </w:p>
          <w:bookmarkEnd w:id="151"/>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_________________________ Күні: 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color w:val="000000"/>
          <w:sz w:val="28"/>
        </w:rPr>
        <w:t xml:space="preserve"> (болған жағдайда), қолы)</w:t>
      </w:r>
      <w:r>
        <w:br/>
      </w:r>
      <w:r>
        <w:rPr>
          <w:rFonts w:ascii="Times New Roman"/>
          <w:b w:val="false"/>
          <w:i w:val="false"/>
          <w:color w:val="000000"/>
          <w:sz w:val="28"/>
        </w:rPr>
        <w:t xml:space="preserve"> Комиссия төрағасы: _________________________ Күні: 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color w:val="000000"/>
          <w:sz w:val="28"/>
        </w:rPr>
        <w:t xml:space="preserve"> (болған жағдайда), қолы)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Комиссия мүшесі: 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color w:val="000000"/>
          <w:sz w:val="28"/>
        </w:rPr>
        <w:t xml:space="preserve">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