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b75ebc" w14:textId="2b75eb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"2017-2019 жылдарға арналған аудандық бюджет туралы" Т. Рысқұлов аудандық мәслихатының 2016 жылдың 23 желтоқсандағы № 11-5 шешіміне өзгерістер енгізу туралы</w:t>
      </w:r>
    </w:p>
    <w:p>
      <w:pPr>
        <w:spacing w:after="0"/>
        <w:ind w:left="0"/>
        <w:jc w:val="both"/>
      </w:pPr>
      <w:r>
        <w:rPr>
          <w:rFonts w:ascii="Times New Roman"/>
          <w:b w:val="false"/>
          <w:i w:val="false"/>
          <w:color w:val="000000"/>
          <w:sz w:val="28"/>
        </w:rPr>
        <w:t>Жамбыл облысы Т. Рысқұлов аудандық мәслихатының 2017 жылғы 13 маусымдағы № 15-4 шешімі. Жамбыл облысы Әділет департаментінің 2017 жылғы 19 маусымда № 3458 болып тіркелді</w:t>
      </w:r>
    </w:p>
    <w:p>
      <w:pPr>
        <w:spacing w:after="0"/>
        <w:ind w:left="0"/>
        <w:jc w:val="both"/>
      </w:pPr>
      <w:bookmarkStart w:name="z14" w:id="0"/>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End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109 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және "2017-2019 жылдарға арналған облыстық бюджет туралы" Жамбыл облыстық мәслихатының 2016 жылғы 9 желтоқсандағы № 7-3 шешіміне өзгерістер енгізу туралы" Жамбыл облыстық мәслихатының 2017 жылғы 5 маусымдағы </w:t>
      </w:r>
      <w:r>
        <w:rPr>
          <w:rFonts w:ascii="Times New Roman"/>
          <w:b w:val="false"/>
          <w:i w:val="false"/>
          <w:color w:val="000000"/>
          <w:sz w:val="28"/>
        </w:rPr>
        <w:t>№ 11-2</w:t>
      </w:r>
      <w:r>
        <w:rPr>
          <w:rFonts w:ascii="Times New Roman"/>
          <w:b w:val="false"/>
          <w:i w:val="false"/>
          <w:color w:val="000000"/>
          <w:sz w:val="28"/>
        </w:rPr>
        <w:t xml:space="preserve"> шешіміне (нормативтік құқықтық актілерді мемлекеттік тіркеу тізілімінде </w:t>
      </w:r>
      <w:r>
        <w:rPr>
          <w:rFonts w:ascii="Times New Roman"/>
          <w:b w:val="false"/>
          <w:i w:val="false"/>
          <w:color w:val="000000"/>
          <w:sz w:val="28"/>
        </w:rPr>
        <w:t>№ 3450</w:t>
      </w:r>
      <w:r>
        <w:rPr>
          <w:rFonts w:ascii="Times New Roman"/>
          <w:b w:val="false"/>
          <w:i w:val="false"/>
          <w:color w:val="000000"/>
          <w:sz w:val="28"/>
        </w:rPr>
        <w:t xml:space="preserve"> болып тіркелген) сәйкес Т. Рысқұлов аудандық мәслихаты </w:t>
      </w:r>
      <w:r>
        <w:rPr>
          <w:rFonts w:ascii="Times New Roman"/>
          <w:b/>
          <w:i w:val="false"/>
          <w:color w:val="000000"/>
          <w:sz w:val="28"/>
        </w:rPr>
        <w:t>ШЕШІМ КАБЫЛДАДЫ:</w:t>
      </w:r>
    </w:p>
    <w:bookmarkStart w:name="z15" w:id="1"/>
    <w:p>
      <w:pPr>
        <w:spacing w:after="0"/>
        <w:ind w:left="0"/>
        <w:jc w:val="both"/>
      </w:pPr>
      <w:r>
        <w:rPr>
          <w:rFonts w:ascii="Times New Roman"/>
          <w:b w:val="false"/>
          <w:i w:val="false"/>
          <w:color w:val="000000"/>
          <w:sz w:val="28"/>
        </w:rPr>
        <w:t xml:space="preserve">
      1. "2017-2019 жылдарға арналған аудандық бюджет туралы" Т. Рысқұлов аудандық мәслихатының 2016 жылдың 23 желтоқсандағы </w:t>
      </w:r>
      <w:r>
        <w:rPr>
          <w:rFonts w:ascii="Times New Roman"/>
          <w:b w:val="false"/>
          <w:i w:val="false"/>
          <w:color w:val="000000"/>
          <w:sz w:val="28"/>
        </w:rPr>
        <w:t>№ 11-5</w:t>
      </w:r>
      <w:r>
        <w:rPr>
          <w:rFonts w:ascii="Times New Roman"/>
          <w:b w:val="false"/>
          <w:i w:val="false"/>
          <w:color w:val="000000"/>
          <w:sz w:val="28"/>
        </w:rPr>
        <w:t xml:space="preserve"> шешіміне (нормативтік құқықтық актілерді мемлекеттік тіркеу тізілімінде </w:t>
      </w:r>
      <w:r>
        <w:rPr>
          <w:rFonts w:ascii="Times New Roman"/>
          <w:b w:val="false"/>
          <w:i w:val="false"/>
          <w:color w:val="000000"/>
          <w:sz w:val="28"/>
        </w:rPr>
        <w:t>№ 3269</w:t>
      </w:r>
      <w:r>
        <w:rPr>
          <w:rFonts w:ascii="Times New Roman"/>
          <w:b w:val="false"/>
          <w:i w:val="false"/>
          <w:color w:val="000000"/>
          <w:sz w:val="28"/>
        </w:rPr>
        <w:t xml:space="preserve"> болып тіркелген, 2017 жылдың 20 қаңтардағы "Құлан таңы" газетінде жарияланған") келесі өзгерістер енгізілсін:</w:t>
      </w:r>
    </w:p>
    <w:bookmarkEnd w:id="1"/>
    <w:p>
      <w:pPr>
        <w:spacing w:after="0"/>
        <w:ind w:left="0"/>
        <w:jc w:val="left"/>
      </w:pPr>
      <w:r>
        <w:rPr>
          <w:rFonts w:ascii="Times New Roman"/>
          <w:b w:val="false"/>
          <w:i w:val="false"/>
          <w:color w:val="000000"/>
          <w:sz w:val="28"/>
        </w:rPr>
        <w:t>
</w:t>
      </w:r>
    </w:p>
    <w:bookmarkStart w:name="z17" w:id="2"/>
    <w:p>
      <w:pPr>
        <w:spacing w:after="0"/>
        <w:ind w:left="0"/>
        <w:jc w:val="both"/>
      </w:pPr>
      <w:r>
        <w:rPr>
          <w:rFonts w:ascii="Times New Roman"/>
          <w:b w:val="false"/>
          <w:i w:val="false"/>
          <w:color w:val="000000"/>
          <w:sz w:val="28"/>
        </w:rPr>
        <w:t>
      </w:t>
      </w:r>
      <w:r>
        <w:rPr>
          <w:rFonts w:ascii="Times New Roman"/>
          <w:b w:val="false"/>
          <w:i w:val="false"/>
          <w:color w:val="000000"/>
          <w:sz w:val="28"/>
        </w:rPr>
        <w:t>1 тармақта</w:t>
      </w:r>
    </w:p>
    <w:bookmarkEnd w:id="2"/>
    <w:p>
      <w:pPr>
        <w:spacing w:after="0"/>
        <w:ind w:left="0"/>
        <w:jc w:val="both"/>
      </w:pPr>
      <w:r>
        <w:rPr>
          <w:rFonts w:ascii="Times New Roman"/>
          <w:b w:val="false"/>
          <w:i w:val="false"/>
          <w:color w:val="000000"/>
          <w:sz w:val="28"/>
        </w:rPr>
        <w:t>
      </w:t>
      </w:r>
      <w:r>
        <w:rPr>
          <w:rFonts w:ascii="Times New Roman"/>
          <w:b w:val="false"/>
          <w:i w:val="false"/>
          <w:color w:val="000000"/>
          <w:sz w:val="28"/>
        </w:rPr>
        <w:t>1) тармақшада</w:t>
      </w:r>
      <w:r>
        <w:rPr>
          <w:rFonts w:ascii="Times New Roman"/>
          <w:b w:val="false"/>
          <w:i w:val="false"/>
          <w:color w:val="000000"/>
          <w:sz w:val="28"/>
        </w:rPr>
        <w:t>:</w:t>
      </w:r>
    </w:p>
    <w:bookmarkStart w:name="z18" w:id="3"/>
    <w:p>
      <w:pPr>
        <w:spacing w:after="0"/>
        <w:ind w:left="0"/>
        <w:jc w:val="both"/>
      </w:pPr>
      <w:r>
        <w:rPr>
          <w:rFonts w:ascii="Times New Roman"/>
          <w:b w:val="false"/>
          <w:i w:val="false"/>
          <w:color w:val="000000"/>
          <w:sz w:val="28"/>
        </w:rPr>
        <w:t>
      "8 507 875" сандары "8 468 434" сандарымен ауыстырылсын;</w:t>
      </w:r>
    </w:p>
    <w:bookmarkEnd w:id="3"/>
    <w:bookmarkStart w:name="z19" w:id="4"/>
    <w:p>
      <w:pPr>
        <w:spacing w:after="0"/>
        <w:ind w:left="0"/>
        <w:jc w:val="both"/>
      </w:pPr>
      <w:r>
        <w:rPr>
          <w:rFonts w:ascii="Times New Roman"/>
          <w:b w:val="false"/>
          <w:i w:val="false"/>
          <w:color w:val="000000"/>
          <w:sz w:val="28"/>
        </w:rPr>
        <w:t>
      "2 656 267" сандары "2 659 767" сандарымен ауыстырылсын;</w:t>
      </w:r>
    </w:p>
    <w:bookmarkEnd w:id="4"/>
    <w:bookmarkStart w:name="z20" w:id="5"/>
    <w:p>
      <w:pPr>
        <w:spacing w:after="0"/>
        <w:ind w:left="0"/>
        <w:jc w:val="both"/>
      </w:pPr>
      <w:r>
        <w:rPr>
          <w:rFonts w:ascii="Times New Roman"/>
          <w:b w:val="false"/>
          <w:i w:val="false"/>
          <w:color w:val="000000"/>
          <w:sz w:val="28"/>
        </w:rPr>
        <w:t>
      "6 866" сандары "7 366" сандарымен ауыстырылсын;</w:t>
      </w:r>
    </w:p>
    <w:bookmarkEnd w:id="5"/>
    <w:bookmarkStart w:name="z21" w:id="6"/>
    <w:p>
      <w:pPr>
        <w:spacing w:after="0"/>
        <w:ind w:left="0"/>
        <w:jc w:val="both"/>
      </w:pPr>
      <w:r>
        <w:rPr>
          <w:rFonts w:ascii="Times New Roman"/>
          <w:b w:val="false"/>
          <w:i w:val="false"/>
          <w:color w:val="000000"/>
          <w:sz w:val="28"/>
        </w:rPr>
        <w:t>
      "5 843 692" сандары "5 800 251" сандарымен ауыстырылсын;</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2) тармақшада</w:t>
      </w:r>
      <w:r>
        <w:rPr>
          <w:rFonts w:ascii="Times New Roman"/>
          <w:b w:val="false"/>
          <w:i w:val="false"/>
          <w:color w:val="000000"/>
          <w:sz w:val="28"/>
        </w:rPr>
        <w:t>:</w:t>
      </w:r>
    </w:p>
    <w:bookmarkStart w:name="z23" w:id="7"/>
    <w:p>
      <w:pPr>
        <w:spacing w:after="0"/>
        <w:ind w:left="0"/>
        <w:jc w:val="both"/>
      </w:pPr>
      <w:r>
        <w:rPr>
          <w:rFonts w:ascii="Times New Roman"/>
          <w:b w:val="false"/>
          <w:i w:val="false"/>
          <w:color w:val="000000"/>
          <w:sz w:val="28"/>
        </w:rPr>
        <w:t>
      "9 065 259" сандары "9 025 817" сандарымен ауыстырылсын;</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5) тармақшада</w:t>
      </w:r>
      <w:r>
        <w:rPr>
          <w:rFonts w:ascii="Times New Roman"/>
          <w:b w:val="false"/>
          <w:i w:val="false"/>
          <w:color w:val="000000"/>
          <w:sz w:val="28"/>
        </w:rPr>
        <w:t>:</w:t>
      </w:r>
    </w:p>
    <w:bookmarkStart w:name="z25" w:id="8"/>
    <w:p>
      <w:pPr>
        <w:spacing w:after="0"/>
        <w:ind w:left="0"/>
        <w:jc w:val="both"/>
      </w:pPr>
      <w:r>
        <w:rPr>
          <w:rFonts w:ascii="Times New Roman"/>
          <w:b w:val="false"/>
          <w:i w:val="false"/>
          <w:color w:val="000000"/>
          <w:sz w:val="28"/>
        </w:rPr>
        <w:t>
      "-662 377" сандары "-662 376" сандарымен ауыстырылсын;</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6) тармақшада</w:t>
      </w:r>
      <w:r>
        <w:rPr>
          <w:rFonts w:ascii="Times New Roman"/>
          <w:b w:val="false"/>
          <w:i w:val="false"/>
          <w:color w:val="000000"/>
          <w:sz w:val="28"/>
        </w:rPr>
        <w:t>:</w:t>
      </w:r>
    </w:p>
    <w:bookmarkStart w:name="z28" w:id="9"/>
    <w:p>
      <w:pPr>
        <w:spacing w:after="0"/>
        <w:ind w:left="0"/>
        <w:jc w:val="both"/>
      </w:pPr>
      <w:r>
        <w:rPr>
          <w:rFonts w:ascii="Times New Roman"/>
          <w:b w:val="false"/>
          <w:i w:val="false"/>
          <w:color w:val="000000"/>
          <w:sz w:val="28"/>
        </w:rPr>
        <w:t>
      "662 377" сандары "662 376" сандарымен ауыстырылсын;</w:t>
      </w:r>
    </w:p>
    <w:bookmarkEnd w:id="9"/>
    <w:bookmarkStart w:name="z29" w:id="10"/>
    <w:p>
      <w:pPr>
        <w:spacing w:after="0"/>
        <w:ind w:left="0"/>
        <w:jc w:val="both"/>
      </w:pPr>
      <w:r>
        <w:rPr>
          <w:rFonts w:ascii="Times New Roman"/>
          <w:b w:val="false"/>
          <w:i w:val="false"/>
          <w:color w:val="000000"/>
          <w:sz w:val="28"/>
        </w:rPr>
        <w:t>
      "17 533" сандары "17 534" сандарымен ауыстырылсын;</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4 тармақта</w:t>
      </w:r>
    </w:p>
    <w:bookmarkStart w:name="z31" w:id="11"/>
    <w:p>
      <w:pPr>
        <w:spacing w:after="0"/>
        <w:ind w:left="0"/>
        <w:jc w:val="both"/>
      </w:pPr>
      <w:r>
        <w:rPr>
          <w:rFonts w:ascii="Times New Roman"/>
          <w:b w:val="false"/>
          <w:i w:val="false"/>
          <w:color w:val="000000"/>
          <w:sz w:val="28"/>
        </w:rPr>
        <w:t>
      "5 000" сандары "6 135" сандарымен ауыстырылсын;</w:t>
      </w:r>
    </w:p>
    <w:bookmarkEnd w:id="11"/>
    <w:bookmarkStart w:name="z32" w:id="12"/>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7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қосымшаларына</w:t>
      </w:r>
      <w:r>
        <w:rPr>
          <w:rFonts w:ascii="Times New Roman"/>
          <w:b w:val="false"/>
          <w:i w:val="false"/>
          <w:color w:val="000000"/>
          <w:sz w:val="28"/>
        </w:rPr>
        <w:t xml:space="preserve"> сәйкес жаңа редакцияда мазмұндалсын.</w:t>
      </w:r>
    </w:p>
    <w:bookmarkEnd w:id="12"/>
    <w:bookmarkStart w:name="z33" w:id="13"/>
    <w:p>
      <w:pPr>
        <w:spacing w:after="0"/>
        <w:ind w:left="0"/>
        <w:jc w:val="both"/>
      </w:pPr>
      <w:r>
        <w:rPr>
          <w:rFonts w:ascii="Times New Roman"/>
          <w:b w:val="false"/>
          <w:i w:val="false"/>
          <w:color w:val="000000"/>
          <w:sz w:val="28"/>
        </w:rPr>
        <w:t>
      2. Осы шешімнің орындалуына бақылау және интернет ресурстарында жариялауды аудандық мәслихаттың экономика, қаржы, бюджет және жергілікті өзін-өзі басқаруды дамыту жөніндегі тұрақты комиссиясына жүктелсін.</w:t>
      </w:r>
    </w:p>
    <w:bookmarkEnd w:id="13"/>
    <w:bookmarkStart w:name="z34" w:id="14"/>
    <w:p>
      <w:pPr>
        <w:spacing w:after="0"/>
        <w:ind w:left="0"/>
        <w:jc w:val="both"/>
      </w:pPr>
      <w:r>
        <w:rPr>
          <w:rFonts w:ascii="Times New Roman"/>
          <w:b w:val="false"/>
          <w:i w:val="false"/>
          <w:color w:val="000000"/>
          <w:sz w:val="28"/>
        </w:rPr>
        <w:t>
      3. Осы шешім әділет органдарында мемлекеттік тіркелген күннен бастап күшіне енеді және 2017 жылдың 1 қаңтарынан қолданысқа енгізіледі.</w:t>
      </w:r>
    </w:p>
    <w:bookmarkEnd w:id="1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Аудандық мәслихат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сессиясының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хатшысы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С. Далибаев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Ш. Косалов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 Рысқұлов аудандық мәслихаттың</w:t>
            </w:r>
            <w:r>
              <w:br/>
            </w:r>
            <w:r>
              <w:rPr>
                <w:rFonts w:ascii="Times New Roman"/>
                <w:b w:val="false"/>
                <w:i w:val="false"/>
                <w:color w:val="000000"/>
                <w:sz w:val="20"/>
              </w:rPr>
              <w:t>2017 жылғы 13 маусымдағы</w:t>
            </w:r>
            <w:r>
              <w:br/>
            </w:r>
            <w:r>
              <w:rPr>
                <w:rFonts w:ascii="Times New Roman"/>
                <w:b w:val="false"/>
                <w:i w:val="false"/>
                <w:color w:val="000000"/>
                <w:sz w:val="20"/>
              </w:rPr>
              <w:t>№ 15-4 шешіміне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 Рысқұлов аудандық мәслихаттың</w:t>
            </w:r>
            <w:r>
              <w:br/>
            </w:r>
            <w:r>
              <w:rPr>
                <w:rFonts w:ascii="Times New Roman"/>
                <w:b w:val="false"/>
                <w:i w:val="false"/>
                <w:color w:val="000000"/>
                <w:sz w:val="20"/>
              </w:rPr>
              <w:t>2016 жылғы 23 желтоқсандағы</w:t>
            </w:r>
            <w:r>
              <w:br/>
            </w:r>
            <w:r>
              <w:rPr>
                <w:rFonts w:ascii="Times New Roman"/>
                <w:b w:val="false"/>
                <w:i w:val="false"/>
                <w:color w:val="000000"/>
                <w:sz w:val="20"/>
              </w:rPr>
              <w:t>№ 11-5 шешіміне 1 қосымша</w:t>
            </w:r>
          </w:p>
        </w:tc>
      </w:tr>
    </w:tbl>
    <w:p>
      <w:pPr>
        <w:spacing w:after="0"/>
        <w:ind w:left="0"/>
        <w:jc w:val="left"/>
      </w:pPr>
      <w:r>
        <w:rPr>
          <w:rFonts w:ascii="Times New Roman"/>
          <w:b/>
          <w:i w:val="false"/>
          <w:color w:val="000000"/>
        </w:rPr>
        <w:t xml:space="preserve"> 2017 жылға арналған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1"/>
        <w:gridCol w:w="1041"/>
        <w:gridCol w:w="671"/>
        <w:gridCol w:w="7014"/>
        <w:gridCol w:w="2903"/>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 w:id="15"/>
          <w:p>
            <w:pPr>
              <w:spacing w:after="20"/>
              <w:ind w:left="20"/>
              <w:jc w:val="both"/>
            </w:pPr>
            <w:r>
              <w:rPr>
                <w:rFonts w:ascii="Times New Roman"/>
                <w:b w:val="false"/>
                <w:i w:val="false"/>
                <w:color w:val="000000"/>
                <w:sz w:val="20"/>
              </w:rPr>
              <w:t>
Санаты</w:t>
            </w:r>
          </w:p>
          <w:bookmarkEnd w:id="15"/>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Кірістер атауы </w:t>
            </w:r>
          </w:p>
        </w:tc>
        <w:tc>
          <w:tcPr>
            <w:tcW w:w="29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 w:id="16"/>
          <w:p>
            <w:pPr>
              <w:spacing w:after="20"/>
              <w:ind w:left="20"/>
              <w:jc w:val="both"/>
            </w:pPr>
            <w:r>
              <w:rPr>
                <w:rFonts w:ascii="Times New Roman"/>
                <w:b w:val="false"/>
                <w:i w:val="false"/>
                <w:color w:val="000000"/>
                <w:sz w:val="20"/>
              </w:rPr>
              <w:t>
 </w:t>
            </w:r>
          </w:p>
          <w:bookmarkEnd w:id="16"/>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 w:id="17"/>
          <w:p>
            <w:pPr>
              <w:spacing w:after="20"/>
              <w:ind w:left="20"/>
              <w:jc w:val="both"/>
            </w:pPr>
            <w:r>
              <w:rPr>
                <w:rFonts w:ascii="Times New Roman"/>
                <w:b w:val="false"/>
                <w:i w:val="false"/>
                <w:color w:val="000000"/>
                <w:sz w:val="20"/>
              </w:rPr>
              <w:t>
 </w:t>
            </w:r>
          </w:p>
          <w:bookmarkEnd w:id="17"/>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 w:id="18"/>
          <w:p>
            <w:pPr>
              <w:spacing w:after="20"/>
              <w:ind w:left="20"/>
              <w:jc w:val="both"/>
            </w:pPr>
            <w:r>
              <w:rPr>
                <w:rFonts w:ascii="Times New Roman"/>
                <w:b w:val="false"/>
                <w:i w:val="false"/>
                <w:color w:val="000000"/>
                <w:sz w:val="20"/>
              </w:rPr>
              <w:t>
1</w:t>
            </w:r>
          </w:p>
          <w:bookmarkEnd w:id="18"/>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 w:id="19"/>
          <w:p>
            <w:pPr>
              <w:spacing w:after="20"/>
              <w:ind w:left="20"/>
              <w:jc w:val="both"/>
            </w:pPr>
            <w:r>
              <w:rPr>
                <w:rFonts w:ascii="Times New Roman"/>
                <w:b w:val="false"/>
                <w:i w:val="false"/>
                <w:color w:val="000000"/>
                <w:sz w:val="20"/>
              </w:rPr>
              <w:t>
 </w:t>
            </w:r>
          </w:p>
          <w:bookmarkEnd w:id="19"/>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8468434</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 w:id="20"/>
          <w:p>
            <w:pPr>
              <w:spacing w:after="20"/>
              <w:ind w:left="20"/>
              <w:jc w:val="both"/>
            </w:pPr>
            <w:r>
              <w:rPr>
                <w:rFonts w:ascii="Times New Roman"/>
                <w:b w:val="false"/>
                <w:i w:val="false"/>
                <w:color w:val="000000"/>
                <w:sz w:val="20"/>
              </w:rPr>
              <w:t>
1</w:t>
            </w:r>
          </w:p>
          <w:bookmarkEnd w:id="20"/>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2659767</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 w:id="21"/>
          <w:p>
            <w:pPr>
              <w:spacing w:after="20"/>
              <w:ind w:left="20"/>
              <w:jc w:val="both"/>
            </w:pPr>
            <w:r>
              <w:rPr>
                <w:rFonts w:ascii="Times New Roman"/>
                <w:b w:val="false"/>
                <w:i w:val="false"/>
                <w:color w:val="000000"/>
                <w:sz w:val="20"/>
              </w:rPr>
              <w:t>
 </w:t>
            </w:r>
          </w:p>
          <w:bookmarkEnd w:id="21"/>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274004</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 w:id="22"/>
          <w:p>
            <w:pPr>
              <w:spacing w:after="20"/>
              <w:ind w:left="20"/>
              <w:jc w:val="both"/>
            </w:pPr>
            <w:r>
              <w:rPr>
                <w:rFonts w:ascii="Times New Roman"/>
                <w:b w:val="false"/>
                <w:i w:val="false"/>
                <w:color w:val="000000"/>
                <w:sz w:val="20"/>
              </w:rPr>
              <w:t>
 </w:t>
            </w:r>
          </w:p>
          <w:bookmarkEnd w:id="22"/>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274004</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 w:id="23"/>
          <w:p>
            <w:pPr>
              <w:spacing w:after="20"/>
              <w:ind w:left="20"/>
              <w:jc w:val="both"/>
            </w:pPr>
            <w:r>
              <w:rPr>
                <w:rFonts w:ascii="Times New Roman"/>
                <w:b w:val="false"/>
                <w:i w:val="false"/>
                <w:color w:val="000000"/>
                <w:sz w:val="20"/>
              </w:rPr>
              <w:t>
 </w:t>
            </w:r>
          </w:p>
          <w:bookmarkEnd w:id="23"/>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204158</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 w:id="24"/>
          <w:p>
            <w:pPr>
              <w:spacing w:after="20"/>
              <w:ind w:left="20"/>
              <w:jc w:val="both"/>
            </w:pPr>
            <w:r>
              <w:rPr>
                <w:rFonts w:ascii="Times New Roman"/>
                <w:b w:val="false"/>
                <w:i w:val="false"/>
                <w:color w:val="000000"/>
                <w:sz w:val="20"/>
              </w:rPr>
              <w:t>
 </w:t>
            </w:r>
          </w:p>
          <w:bookmarkEnd w:id="24"/>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204158</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 w:id="25"/>
          <w:p>
            <w:pPr>
              <w:spacing w:after="20"/>
              <w:ind w:left="20"/>
              <w:jc w:val="both"/>
            </w:pPr>
            <w:r>
              <w:rPr>
                <w:rFonts w:ascii="Times New Roman"/>
                <w:b w:val="false"/>
                <w:i w:val="false"/>
                <w:color w:val="000000"/>
                <w:sz w:val="20"/>
              </w:rPr>
              <w:t>
 </w:t>
            </w:r>
          </w:p>
          <w:bookmarkEnd w:id="25"/>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2146605</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 w:id="26"/>
          <w:p>
            <w:pPr>
              <w:spacing w:after="20"/>
              <w:ind w:left="20"/>
              <w:jc w:val="both"/>
            </w:pPr>
            <w:r>
              <w:rPr>
                <w:rFonts w:ascii="Times New Roman"/>
                <w:b w:val="false"/>
                <w:i w:val="false"/>
                <w:color w:val="000000"/>
                <w:sz w:val="20"/>
              </w:rPr>
              <w:t>
 </w:t>
            </w:r>
          </w:p>
          <w:bookmarkEnd w:id="26"/>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2078785</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 w:id="27"/>
          <w:p>
            <w:pPr>
              <w:spacing w:after="20"/>
              <w:ind w:left="20"/>
              <w:jc w:val="both"/>
            </w:pPr>
            <w:r>
              <w:rPr>
                <w:rFonts w:ascii="Times New Roman"/>
                <w:b w:val="false"/>
                <w:i w:val="false"/>
                <w:color w:val="000000"/>
                <w:sz w:val="20"/>
              </w:rPr>
              <w:t>
 </w:t>
            </w:r>
          </w:p>
          <w:bookmarkEnd w:id="27"/>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 w:id="28"/>
          <w:p>
            <w:pPr>
              <w:spacing w:after="20"/>
              <w:ind w:left="20"/>
              <w:jc w:val="both"/>
            </w:pPr>
            <w:r>
              <w:rPr>
                <w:rFonts w:ascii="Times New Roman"/>
                <w:b w:val="false"/>
                <w:i w:val="false"/>
                <w:color w:val="000000"/>
                <w:sz w:val="20"/>
              </w:rPr>
              <w:t>
 </w:t>
            </w:r>
          </w:p>
          <w:bookmarkEnd w:id="28"/>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62620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 w:id="29"/>
          <w:p>
            <w:pPr>
              <w:spacing w:after="20"/>
              <w:ind w:left="20"/>
              <w:jc w:val="both"/>
            </w:pPr>
            <w:r>
              <w:rPr>
                <w:rFonts w:ascii="Times New Roman"/>
                <w:b w:val="false"/>
                <w:i w:val="false"/>
                <w:color w:val="000000"/>
                <w:sz w:val="20"/>
              </w:rPr>
              <w:t>
 </w:t>
            </w:r>
          </w:p>
          <w:bookmarkEnd w:id="29"/>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 w:id="30"/>
          <w:p>
            <w:pPr>
              <w:spacing w:after="20"/>
              <w:ind w:left="20"/>
              <w:jc w:val="both"/>
            </w:pPr>
            <w:r>
              <w:rPr>
                <w:rFonts w:ascii="Times New Roman"/>
                <w:b w:val="false"/>
                <w:i w:val="false"/>
                <w:color w:val="000000"/>
                <w:sz w:val="20"/>
              </w:rPr>
              <w:t>
 </w:t>
            </w:r>
          </w:p>
          <w:bookmarkEnd w:id="30"/>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20900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 w:id="31"/>
          <w:p>
            <w:pPr>
              <w:spacing w:after="20"/>
              <w:ind w:left="20"/>
              <w:jc w:val="both"/>
            </w:pPr>
            <w:r>
              <w:rPr>
                <w:rFonts w:ascii="Times New Roman"/>
                <w:b w:val="false"/>
                <w:i w:val="false"/>
                <w:color w:val="000000"/>
                <w:sz w:val="20"/>
              </w:rPr>
              <w:t>
 </w:t>
            </w:r>
          </w:p>
          <w:bookmarkEnd w:id="31"/>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 w:id="32"/>
          <w:p>
            <w:pPr>
              <w:spacing w:after="20"/>
              <w:ind w:left="20"/>
              <w:jc w:val="both"/>
            </w:pPr>
            <w:r>
              <w:rPr>
                <w:rFonts w:ascii="Times New Roman"/>
                <w:b w:val="false"/>
                <w:i w:val="false"/>
                <w:color w:val="000000"/>
                <w:sz w:val="20"/>
              </w:rPr>
              <w:t>
 </w:t>
            </w:r>
          </w:p>
          <w:bookmarkEnd w:id="32"/>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 w:id="33"/>
          <w:p>
            <w:pPr>
              <w:spacing w:after="20"/>
              <w:ind w:left="20"/>
              <w:jc w:val="both"/>
            </w:pPr>
            <w:r>
              <w:rPr>
                <w:rFonts w:ascii="Times New Roman"/>
                <w:b w:val="false"/>
                <w:i w:val="false"/>
                <w:color w:val="000000"/>
                <w:sz w:val="20"/>
              </w:rPr>
              <w:t>
 </w:t>
            </w:r>
          </w:p>
          <w:bookmarkEnd w:id="33"/>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 w:id="34"/>
          <w:p>
            <w:pPr>
              <w:spacing w:after="20"/>
              <w:ind w:left="20"/>
              <w:jc w:val="both"/>
            </w:pPr>
            <w:r>
              <w:rPr>
                <w:rFonts w:ascii="Times New Roman"/>
                <w:b w:val="false"/>
                <w:i w:val="false"/>
                <w:color w:val="000000"/>
                <w:sz w:val="20"/>
              </w:rPr>
              <w:t>
 </w:t>
            </w:r>
          </w:p>
          <w:bookmarkEnd w:id="34"/>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 w:id="35"/>
          <w:p>
            <w:pPr>
              <w:spacing w:after="20"/>
              <w:ind w:left="20"/>
              <w:jc w:val="both"/>
            </w:pPr>
            <w:r>
              <w:rPr>
                <w:rFonts w:ascii="Times New Roman"/>
                <w:b w:val="false"/>
                <w:i w:val="false"/>
                <w:color w:val="000000"/>
                <w:sz w:val="20"/>
              </w:rPr>
              <w:t>
 </w:t>
            </w:r>
          </w:p>
          <w:bookmarkEnd w:id="35"/>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 w:id="36"/>
          <w:p>
            <w:pPr>
              <w:spacing w:after="20"/>
              <w:ind w:left="20"/>
              <w:jc w:val="both"/>
            </w:pPr>
            <w:r>
              <w:rPr>
                <w:rFonts w:ascii="Times New Roman"/>
                <w:b w:val="false"/>
                <w:i w:val="false"/>
                <w:color w:val="000000"/>
                <w:sz w:val="20"/>
              </w:rPr>
              <w:t>
 </w:t>
            </w:r>
          </w:p>
          <w:bookmarkEnd w:id="36"/>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 w:id="37"/>
          <w:p>
            <w:pPr>
              <w:spacing w:after="20"/>
              <w:ind w:left="20"/>
              <w:jc w:val="both"/>
            </w:pPr>
            <w:r>
              <w:rPr>
                <w:rFonts w:ascii="Times New Roman"/>
                <w:b w:val="false"/>
                <w:i w:val="false"/>
                <w:color w:val="000000"/>
                <w:sz w:val="20"/>
              </w:rPr>
              <w:t>
 </w:t>
            </w:r>
          </w:p>
          <w:bookmarkEnd w:id="37"/>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 w:id="38"/>
          <w:p>
            <w:pPr>
              <w:spacing w:after="20"/>
              <w:ind w:left="20"/>
              <w:jc w:val="both"/>
            </w:pPr>
            <w:r>
              <w:rPr>
                <w:rFonts w:ascii="Times New Roman"/>
                <w:b w:val="false"/>
                <w:i w:val="false"/>
                <w:color w:val="000000"/>
                <w:sz w:val="20"/>
              </w:rPr>
              <w:t>
 </w:t>
            </w:r>
          </w:p>
          <w:bookmarkEnd w:id="38"/>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 w:id="39"/>
          <w:p>
            <w:pPr>
              <w:spacing w:after="20"/>
              <w:ind w:left="20"/>
              <w:jc w:val="both"/>
            </w:pPr>
            <w:r>
              <w:rPr>
                <w:rFonts w:ascii="Times New Roman"/>
                <w:b w:val="false"/>
                <w:i w:val="false"/>
                <w:color w:val="000000"/>
                <w:sz w:val="20"/>
              </w:rPr>
              <w:t>
2</w:t>
            </w:r>
          </w:p>
          <w:bookmarkEnd w:id="39"/>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7366</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 w:id="40"/>
          <w:p>
            <w:pPr>
              <w:spacing w:after="20"/>
              <w:ind w:left="20"/>
              <w:jc w:val="both"/>
            </w:pPr>
            <w:r>
              <w:rPr>
                <w:rFonts w:ascii="Times New Roman"/>
                <w:b w:val="false"/>
                <w:i w:val="false"/>
                <w:color w:val="000000"/>
                <w:sz w:val="20"/>
              </w:rPr>
              <w:t>
 </w:t>
            </w:r>
          </w:p>
          <w:bookmarkEnd w:id="40"/>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 w:id="41"/>
          <w:p>
            <w:pPr>
              <w:spacing w:after="20"/>
              <w:ind w:left="20"/>
              <w:jc w:val="both"/>
            </w:pPr>
            <w:r>
              <w:rPr>
                <w:rFonts w:ascii="Times New Roman"/>
                <w:b w:val="false"/>
                <w:i w:val="false"/>
                <w:color w:val="000000"/>
                <w:sz w:val="20"/>
              </w:rPr>
              <w:t>
 </w:t>
            </w:r>
          </w:p>
          <w:bookmarkEnd w:id="41"/>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 w:id="42"/>
          <w:p>
            <w:pPr>
              <w:spacing w:after="20"/>
              <w:ind w:left="20"/>
              <w:jc w:val="both"/>
            </w:pPr>
            <w:r>
              <w:rPr>
                <w:rFonts w:ascii="Times New Roman"/>
                <w:b w:val="false"/>
                <w:i w:val="false"/>
                <w:color w:val="000000"/>
                <w:sz w:val="20"/>
              </w:rPr>
              <w:t>
 </w:t>
            </w:r>
          </w:p>
          <w:bookmarkEnd w:id="42"/>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 w:id="43"/>
          <w:p>
            <w:pPr>
              <w:spacing w:after="20"/>
              <w:ind w:left="20"/>
              <w:jc w:val="both"/>
            </w:pPr>
            <w:r>
              <w:rPr>
                <w:rFonts w:ascii="Times New Roman"/>
                <w:b w:val="false"/>
                <w:i w:val="false"/>
                <w:color w:val="000000"/>
                <w:sz w:val="20"/>
              </w:rPr>
              <w:t>
 </w:t>
            </w:r>
          </w:p>
          <w:bookmarkEnd w:id="43"/>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 w:id="44"/>
          <w:p>
            <w:pPr>
              <w:spacing w:after="20"/>
              <w:ind w:left="20"/>
              <w:jc w:val="both"/>
            </w:pPr>
            <w:r>
              <w:rPr>
                <w:rFonts w:ascii="Times New Roman"/>
                <w:b w:val="false"/>
                <w:i w:val="false"/>
                <w:color w:val="000000"/>
                <w:sz w:val="20"/>
              </w:rPr>
              <w:t>
 </w:t>
            </w:r>
          </w:p>
          <w:bookmarkEnd w:id="44"/>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 w:id="45"/>
          <w:p>
            <w:pPr>
              <w:spacing w:after="20"/>
              <w:ind w:left="20"/>
              <w:jc w:val="both"/>
            </w:pPr>
            <w:r>
              <w:rPr>
                <w:rFonts w:ascii="Times New Roman"/>
                <w:b w:val="false"/>
                <w:i w:val="false"/>
                <w:color w:val="000000"/>
                <w:sz w:val="20"/>
              </w:rPr>
              <w:t>
 </w:t>
            </w:r>
          </w:p>
          <w:bookmarkEnd w:id="45"/>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 w:id="46"/>
          <w:p>
            <w:pPr>
              <w:spacing w:after="20"/>
              <w:ind w:left="20"/>
              <w:jc w:val="both"/>
            </w:pPr>
            <w:r>
              <w:rPr>
                <w:rFonts w:ascii="Times New Roman"/>
                <w:b w:val="false"/>
                <w:i w:val="false"/>
                <w:color w:val="000000"/>
                <w:sz w:val="20"/>
              </w:rPr>
              <w:t>
 </w:t>
            </w:r>
          </w:p>
          <w:bookmarkEnd w:id="46"/>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 w:id="47"/>
          <w:p>
            <w:pPr>
              <w:spacing w:after="20"/>
              <w:ind w:left="20"/>
              <w:jc w:val="both"/>
            </w:pPr>
            <w:r>
              <w:rPr>
                <w:rFonts w:ascii="Times New Roman"/>
                <w:b w:val="false"/>
                <w:i w:val="false"/>
                <w:color w:val="000000"/>
                <w:sz w:val="20"/>
              </w:rPr>
              <w:t>
3</w:t>
            </w:r>
          </w:p>
          <w:bookmarkEnd w:id="47"/>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 w:id="48"/>
          <w:p>
            <w:pPr>
              <w:spacing w:after="20"/>
              <w:ind w:left="20"/>
              <w:jc w:val="both"/>
            </w:pPr>
            <w:r>
              <w:rPr>
                <w:rFonts w:ascii="Times New Roman"/>
                <w:b w:val="false"/>
                <w:i w:val="false"/>
                <w:color w:val="000000"/>
                <w:sz w:val="20"/>
              </w:rPr>
              <w:t>
 </w:t>
            </w:r>
          </w:p>
          <w:bookmarkEnd w:id="48"/>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 w:id="49"/>
          <w:p>
            <w:pPr>
              <w:spacing w:after="20"/>
              <w:ind w:left="20"/>
              <w:jc w:val="both"/>
            </w:pPr>
            <w:r>
              <w:rPr>
                <w:rFonts w:ascii="Times New Roman"/>
                <w:b w:val="false"/>
                <w:i w:val="false"/>
                <w:color w:val="000000"/>
                <w:sz w:val="20"/>
              </w:rPr>
              <w:t>
 </w:t>
            </w:r>
          </w:p>
          <w:bookmarkEnd w:id="49"/>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 w:id="50"/>
          <w:p>
            <w:pPr>
              <w:spacing w:after="20"/>
              <w:ind w:left="20"/>
              <w:jc w:val="both"/>
            </w:pPr>
            <w:r>
              <w:rPr>
                <w:rFonts w:ascii="Times New Roman"/>
                <w:b w:val="false"/>
                <w:i w:val="false"/>
                <w:color w:val="000000"/>
                <w:sz w:val="20"/>
              </w:rPr>
              <w:t>
 </w:t>
            </w:r>
          </w:p>
          <w:bookmarkEnd w:id="50"/>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 w:id="51"/>
          <w:p>
            <w:pPr>
              <w:spacing w:after="20"/>
              <w:ind w:left="20"/>
              <w:jc w:val="both"/>
            </w:pPr>
            <w:r>
              <w:rPr>
                <w:rFonts w:ascii="Times New Roman"/>
                <w:b w:val="false"/>
                <w:i w:val="false"/>
                <w:color w:val="000000"/>
                <w:sz w:val="20"/>
              </w:rPr>
              <w:t>
4</w:t>
            </w:r>
          </w:p>
          <w:bookmarkEnd w:id="51"/>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5800251</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 w:id="52"/>
          <w:p>
            <w:pPr>
              <w:spacing w:after="20"/>
              <w:ind w:left="20"/>
              <w:jc w:val="both"/>
            </w:pPr>
            <w:r>
              <w:rPr>
                <w:rFonts w:ascii="Times New Roman"/>
                <w:b w:val="false"/>
                <w:i w:val="false"/>
                <w:color w:val="000000"/>
                <w:sz w:val="20"/>
              </w:rPr>
              <w:t>
 </w:t>
            </w:r>
          </w:p>
          <w:bookmarkEnd w:id="52"/>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5800251</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 w:id="53"/>
          <w:p>
            <w:pPr>
              <w:spacing w:after="20"/>
              <w:ind w:left="20"/>
              <w:jc w:val="both"/>
            </w:pPr>
            <w:r>
              <w:rPr>
                <w:rFonts w:ascii="Times New Roman"/>
                <w:b w:val="false"/>
                <w:i w:val="false"/>
                <w:color w:val="000000"/>
                <w:sz w:val="20"/>
              </w:rPr>
              <w:t>
 </w:t>
            </w:r>
          </w:p>
          <w:bookmarkEnd w:id="53"/>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5800251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3"/>
        <w:gridCol w:w="1267"/>
        <w:gridCol w:w="1268"/>
        <w:gridCol w:w="6230"/>
        <w:gridCol w:w="2602"/>
      </w:tblGrid>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 w:id="54"/>
          <w:p>
            <w:pPr>
              <w:spacing w:after="20"/>
              <w:ind w:left="20"/>
              <w:jc w:val="both"/>
            </w:pPr>
            <w:r>
              <w:rPr>
                <w:rFonts w:ascii="Times New Roman"/>
                <w:b w:val="false"/>
                <w:i w:val="false"/>
                <w:color w:val="000000"/>
                <w:sz w:val="20"/>
              </w:rPr>
              <w:t>
 </w:t>
            </w:r>
          </w:p>
          <w:bookmarkEnd w:id="54"/>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атауы</w:t>
            </w:r>
          </w:p>
        </w:tc>
        <w:tc>
          <w:tcPr>
            <w:tcW w:w="26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 w:id="55"/>
          <w:p>
            <w:pPr>
              <w:spacing w:after="20"/>
              <w:ind w:left="20"/>
              <w:jc w:val="both"/>
            </w:pPr>
            <w:r>
              <w:rPr>
                <w:rFonts w:ascii="Times New Roman"/>
                <w:b w:val="false"/>
                <w:i w:val="false"/>
                <w:color w:val="000000"/>
                <w:sz w:val="20"/>
              </w:rPr>
              <w:t>
Функционалдық топ </w:t>
            </w:r>
          </w:p>
          <w:bookmarkEnd w:id="55"/>
        </w:tc>
        <w:tc>
          <w:tcPr>
            <w:tcW w:w="0" w:type="auto"/>
            <w:vMerge/>
            <w:tcBorders>
              <w:top w:val="nil"/>
              <w:left w:val="single" w:color="cfcfcf" w:sz="5"/>
              <w:bottom w:val="single" w:color="cfcfcf" w:sz="5"/>
              <w:right w:val="single" w:color="cfcfcf" w:sz="5"/>
            </w:tcBorders>
          </w:tcP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 w:id="56"/>
          <w:p>
            <w:pPr>
              <w:spacing w:after="20"/>
              <w:ind w:left="20"/>
              <w:jc w:val="both"/>
            </w:pPr>
            <w:r>
              <w:rPr>
                <w:rFonts w:ascii="Times New Roman"/>
                <w:b w:val="false"/>
                <w:i w:val="false"/>
                <w:color w:val="000000"/>
                <w:sz w:val="20"/>
              </w:rPr>
              <w:t>
 </w:t>
            </w:r>
          </w:p>
          <w:bookmarkEnd w:id="56"/>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 </w:t>
            </w:r>
          </w:p>
        </w:tc>
        <w:tc>
          <w:tcPr>
            <w:tcW w:w="0" w:type="auto"/>
            <w:vMerge/>
            <w:tcBorders>
              <w:top w:val="nil"/>
              <w:left w:val="single" w:color="cfcfcf" w:sz="5"/>
              <w:bottom w:val="single" w:color="cfcfcf" w:sz="5"/>
              <w:right w:val="single" w:color="cfcfcf" w:sz="5"/>
            </w:tcBorders>
          </w:tcP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 w:id="57"/>
          <w:p>
            <w:pPr>
              <w:spacing w:after="20"/>
              <w:ind w:left="20"/>
              <w:jc w:val="both"/>
            </w:pPr>
            <w:r>
              <w:rPr>
                <w:rFonts w:ascii="Times New Roman"/>
                <w:b w:val="false"/>
                <w:i w:val="false"/>
                <w:color w:val="000000"/>
                <w:sz w:val="20"/>
              </w:rPr>
              <w:t>
 </w:t>
            </w:r>
          </w:p>
          <w:bookmarkEnd w:id="57"/>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 w:id="58"/>
          <w:p>
            <w:pPr>
              <w:spacing w:after="20"/>
              <w:ind w:left="20"/>
              <w:jc w:val="both"/>
            </w:pPr>
            <w:r>
              <w:rPr>
                <w:rFonts w:ascii="Times New Roman"/>
                <w:b w:val="false"/>
                <w:i w:val="false"/>
                <w:color w:val="000000"/>
                <w:sz w:val="20"/>
              </w:rPr>
              <w:t>
1</w:t>
            </w:r>
          </w:p>
          <w:bookmarkEnd w:id="58"/>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 w:id="59"/>
          <w:p>
            <w:pPr>
              <w:spacing w:after="20"/>
              <w:ind w:left="20"/>
              <w:jc w:val="both"/>
            </w:pPr>
            <w:r>
              <w:rPr>
                <w:rFonts w:ascii="Times New Roman"/>
                <w:b w:val="false"/>
                <w:i w:val="false"/>
                <w:color w:val="000000"/>
                <w:sz w:val="20"/>
              </w:rPr>
              <w:t>
 </w:t>
            </w:r>
          </w:p>
          <w:bookmarkEnd w:id="59"/>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9025817</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 w:id="60"/>
          <w:p>
            <w:pPr>
              <w:spacing w:after="20"/>
              <w:ind w:left="20"/>
              <w:jc w:val="both"/>
            </w:pPr>
            <w:r>
              <w:rPr>
                <w:rFonts w:ascii="Times New Roman"/>
                <w:b w:val="false"/>
                <w:i w:val="false"/>
                <w:color w:val="000000"/>
                <w:sz w:val="20"/>
              </w:rPr>
              <w:t>
01</w:t>
            </w:r>
          </w:p>
          <w:bookmarkEnd w:id="60"/>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мемлекеттік қызметтер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572204</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 w:id="61"/>
          <w:p>
            <w:pPr>
              <w:spacing w:after="20"/>
              <w:ind w:left="20"/>
              <w:jc w:val="both"/>
            </w:pPr>
            <w:r>
              <w:rPr>
                <w:rFonts w:ascii="Times New Roman"/>
                <w:b w:val="false"/>
                <w:i w:val="false"/>
                <w:color w:val="000000"/>
                <w:sz w:val="20"/>
              </w:rPr>
              <w:t>
 </w:t>
            </w:r>
          </w:p>
          <w:bookmarkEnd w:id="61"/>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25683</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 w:id="62"/>
          <w:p>
            <w:pPr>
              <w:spacing w:after="20"/>
              <w:ind w:left="20"/>
              <w:jc w:val="both"/>
            </w:pPr>
            <w:r>
              <w:rPr>
                <w:rFonts w:ascii="Times New Roman"/>
                <w:b w:val="false"/>
                <w:i w:val="false"/>
                <w:color w:val="000000"/>
                <w:sz w:val="20"/>
              </w:rPr>
              <w:t>
 </w:t>
            </w:r>
          </w:p>
          <w:bookmarkEnd w:id="62"/>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25055</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 w:id="63"/>
          <w:p>
            <w:pPr>
              <w:spacing w:after="20"/>
              <w:ind w:left="20"/>
              <w:jc w:val="both"/>
            </w:pPr>
            <w:r>
              <w:rPr>
                <w:rFonts w:ascii="Times New Roman"/>
                <w:b w:val="false"/>
                <w:i w:val="false"/>
                <w:color w:val="000000"/>
                <w:sz w:val="20"/>
              </w:rPr>
              <w:t>
 </w:t>
            </w:r>
          </w:p>
          <w:bookmarkEnd w:id="63"/>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 w:id="64"/>
          <w:p>
            <w:pPr>
              <w:spacing w:after="20"/>
              <w:ind w:left="20"/>
              <w:jc w:val="both"/>
            </w:pPr>
            <w:r>
              <w:rPr>
                <w:rFonts w:ascii="Times New Roman"/>
                <w:b w:val="false"/>
                <w:i w:val="false"/>
                <w:color w:val="000000"/>
                <w:sz w:val="20"/>
              </w:rPr>
              <w:t>
 </w:t>
            </w:r>
          </w:p>
          <w:bookmarkEnd w:id="64"/>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138943</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 w:id="65"/>
          <w:p>
            <w:pPr>
              <w:spacing w:after="20"/>
              <w:ind w:left="20"/>
              <w:jc w:val="both"/>
            </w:pPr>
            <w:r>
              <w:rPr>
                <w:rFonts w:ascii="Times New Roman"/>
                <w:b w:val="false"/>
                <w:i w:val="false"/>
                <w:color w:val="000000"/>
                <w:sz w:val="20"/>
              </w:rPr>
              <w:t>
 </w:t>
            </w:r>
          </w:p>
          <w:bookmarkEnd w:id="65"/>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120196</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 w:id="66"/>
          <w:p>
            <w:pPr>
              <w:spacing w:after="20"/>
              <w:ind w:left="20"/>
              <w:jc w:val="both"/>
            </w:pPr>
            <w:r>
              <w:rPr>
                <w:rFonts w:ascii="Times New Roman"/>
                <w:b w:val="false"/>
                <w:i w:val="false"/>
                <w:color w:val="000000"/>
                <w:sz w:val="20"/>
              </w:rPr>
              <w:t>
 </w:t>
            </w:r>
          </w:p>
          <w:bookmarkEnd w:id="66"/>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18747</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 w:id="67"/>
          <w:p>
            <w:pPr>
              <w:spacing w:after="20"/>
              <w:ind w:left="20"/>
              <w:jc w:val="both"/>
            </w:pPr>
            <w:r>
              <w:rPr>
                <w:rFonts w:ascii="Times New Roman"/>
                <w:b w:val="false"/>
                <w:i w:val="false"/>
                <w:color w:val="000000"/>
                <w:sz w:val="20"/>
              </w:rPr>
              <w:t>
 </w:t>
            </w:r>
          </w:p>
          <w:bookmarkEnd w:id="67"/>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339735</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 w:id="68"/>
          <w:p>
            <w:pPr>
              <w:spacing w:after="20"/>
              <w:ind w:left="20"/>
              <w:jc w:val="both"/>
            </w:pPr>
            <w:r>
              <w:rPr>
                <w:rFonts w:ascii="Times New Roman"/>
                <w:b w:val="false"/>
                <w:i w:val="false"/>
                <w:color w:val="000000"/>
                <w:sz w:val="20"/>
              </w:rPr>
              <w:t>
 </w:t>
            </w:r>
          </w:p>
          <w:bookmarkEnd w:id="68"/>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326545</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 w:id="69"/>
          <w:p>
            <w:pPr>
              <w:spacing w:after="20"/>
              <w:ind w:left="20"/>
              <w:jc w:val="both"/>
            </w:pPr>
            <w:r>
              <w:rPr>
                <w:rFonts w:ascii="Times New Roman"/>
                <w:b w:val="false"/>
                <w:i w:val="false"/>
                <w:color w:val="000000"/>
                <w:sz w:val="20"/>
              </w:rPr>
              <w:t>
 </w:t>
            </w:r>
          </w:p>
          <w:bookmarkEnd w:id="69"/>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 w:id="70"/>
          <w:p>
            <w:pPr>
              <w:spacing w:after="20"/>
              <w:ind w:left="20"/>
              <w:jc w:val="both"/>
            </w:pPr>
            <w:r>
              <w:rPr>
                <w:rFonts w:ascii="Times New Roman"/>
                <w:b w:val="false"/>
                <w:i w:val="false"/>
                <w:color w:val="000000"/>
                <w:sz w:val="20"/>
              </w:rPr>
              <w:t>
 </w:t>
            </w:r>
          </w:p>
          <w:bookmarkEnd w:id="70"/>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27235</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 w:id="71"/>
          <w:p>
            <w:pPr>
              <w:spacing w:after="20"/>
              <w:ind w:left="20"/>
              <w:jc w:val="both"/>
            </w:pPr>
            <w:r>
              <w:rPr>
                <w:rFonts w:ascii="Times New Roman"/>
                <w:b w:val="false"/>
                <w:i w:val="false"/>
                <w:color w:val="000000"/>
                <w:sz w:val="20"/>
              </w:rPr>
              <w:t>
 </w:t>
            </w:r>
          </w:p>
          <w:bookmarkEnd w:id="71"/>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бюджетін орындау және коммуналдық меншігін басқару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23293</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 w:id="72"/>
          <w:p>
            <w:pPr>
              <w:spacing w:after="20"/>
              <w:ind w:left="20"/>
              <w:jc w:val="both"/>
            </w:pPr>
            <w:r>
              <w:rPr>
                <w:rFonts w:ascii="Times New Roman"/>
                <w:b w:val="false"/>
                <w:i w:val="false"/>
                <w:color w:val="000000"/>
                <w:sz w:val="20"/>
              </w:rPr>
              <w:t>
 </w:t>
            </w:r>
          </w:p>
          <w:bookmarkEnd w:id="72"/>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 w:id="73"/>
          <w:p>
            <w:pPr>
              <w:spacing w:after="20"/>
              <w:ind w:left="20"/>
              <w:jc w:val="both"/>
            </w:pPr>
            <w:r>
              <w:rPr>
                <w:rFonts w:ascii="Times New Roman"/>
                <w:b w:val="false"/>
                <w:i w:val="false"/>
                <w:color w:val="000000"/>
                <w:sz w:val="20"/>
              </w:rPr>
              <w:t>
 </w:t>
            </w:r>
          </w:p>
          <w:bookmarkEnd w:id="73"/>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 w:id="74"/>
          <w:p>
            <w:pPr>
              <w:spacing w:after="20"/>
              <w:ind w:left="20"/>
              <w:jc w:val="both"/>
            </w:pPr>
            <w:r>
              <w:rPr>
                <w:rFonts w:ascii="Times New Roman"/>
                <w:b w:val="false"/>
                <w:i w:val="false"/>
                <w:color w:val="000000"/>
                <w:sz w:val="20"/>
              </w:rPr>
              <w:t>
 </w:t>
            </w:r>
          </w:p>
          <w:bookmarkEnd w:id="74"/>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 w:id="75"/>
          <w:p>
            <w:pPr>
              <w:spacing w:after="20"/>
              <w:ind w:left="20"/>
              <w:jc w:val="both"/>
            </w:pPr>
            <w:r>
              <w:rPr>
                <w:rFonts w:ascii="Times New Roman"/>
                <w:b w:val="false"/>
                <w:i w:val="false"/>
                <w:color w:val="000000"/>
                <w:sz w:val="20"/>
              </w:rPr>
              <w:t>
 </w:t>
            </w:r>
          </w:p>
          <w:bookmarkEnd w:id="75"/>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16694</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 w:id="76"/>
          <w:p>
            <w:pPr>
              <w:spacing w:after="20"/>
              <w:ind w:left="20"/>
              <w:jc w:val="both"/>
            </w:pPr>
            <w:r>
              <w:rPr>
                <w:rFonts w:ascii="Times New Roman"/>
                <w:b w:val="false"/>
                <w:i w:val="false"/>
                <w:color w:val="000000"/>
                <w:sz w:val="20"/>
              </w:rPr>
              <w:t>
 </w:t>
            </w:r>
          </w:p>
          <w:bookmarkEnd w:id="76"/>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16485</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 w:id="77"/>
          <w:p>
            <w:pPr>
              <w:spacing w:after="20"/>
              <w:ind w:left="20"/>
              <w:jc w:val="both"/>
            </w:pPr>
            <w:r>
              <w:rPr>
                <w:rFonts w:ascii="Times New Roman"/>
                <w:b w:val="false"/>
                <w:i w:val="false"/>
                <w:color w:val="000000"/>
                <w:sz w:val="20"/>
              </w:rPr>
              <w:t>
 </w:t>
            </w:r>
          </w:p>
          <w:bookmarkEnd w:id="77"/>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 w:id="78"/>
          <w:p>
            <w:pPr>
              <w:spacing w:after="20"/>
              <w:ind w:left="20"/>
              <w:jc w:val="both"/>
            </w:pPr>
            <w:r>
              <w:rPr>
                <w:rFonts w:ascii="Times New Roman"/>
                <w:b w:val="false"/>
                <w:i w:val="false"/>
                <w:color w:val="000000"/>
                <w:sz w:val="20"/>
              </w:rPr>
              <w:t>
 </w:t>
            </w:r>
          </w:p>
          <w:bookmarkEnd w:id="78"/>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12053</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 w:id="79"/>
          <w:p>
            <w:pPr>
              <w:spacing w:after="20"/>
              <w:ind w:left="20"/>
              <w:jc w:val="both"/>
            </w:pPr>
            <w:r>
              <w:rPr>
                <w:rFonts w:ascii="Times New Roman"/>
                <w:b w:val="false"/>
                <w:i w:val="false"/>
                <w:color w:val="000000"/>
                <w:sz w:val="20"/>
              </w:rPr>
              <w:t>
 </w:t>
            </w:r>
          </w:p>
          <w:bookmarkEnd w:id="79"/>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11219</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 w:id="80"/>
          <w:p>
            <w:pPr>
              <w:spacing w:after="20"/>
              <w:ind w:left="20"/>
              <w:jc w:val="both"/>
            </w:pPr>
            <w:r>
              <w:rPr>
                <w:rFonts w:ascii="Times New Roman"/>
                <w:b w:val="false"/>
                <w:i w:val="false"/>
                <w:color w:val="000000"/>
                <w:sz w:val="20"/>
              </w:rPr>
              <w:t>
 </w:t>
            </w:r>
          </w:p>
          <w:bookmarkEnd w:id="80"/>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 w:id="81"/>
          <w:p>
            <w:pPr>
              <w:spacing w:after="20"/>
              <w:ind w:left="20"/>
              <w:jc w:val="both"/>
            </w:pPr>
            <w:r>
              <w:rPr>
                <w:rFonts w:ascii="Times New Roman"/>
                <w:b w:val="false"/>
                <w:i w:val="false"/>
                <w:color w:val="000000"/>
                <w:sz w:val="20"/>
              </w:rPr>
              <w:t>
 </w:t>
            </w:r>
          </w:p>
          <w:bookmarkEnd w:id="81"/>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11861</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 w:id="82"/>
          <w:p>
            <w:pPr>
              <w:spacing w:after="20"/>
              <w:ind w:left="20"/>
              <w:jc w:val="both"/>
            </w:pPr>
            <w:r>
              <w:rPr>
                <w:rFonts w:ascii="Times New Roman"/>
                <w:b w:val="false"/>
                <w:i w:val="false"/>
                <w:color w:val="000000"/>
                <w:sz w:val="20"/>
              </w:rPr>
              <w:t>
 </w:t>
            </w:r>
          </w:p>
          <w:bookmarkEnd w:id="82"/>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11802</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 w:id="83"/>
          <w:p>
            <w:pPr>
              <w:spacing w:after="20"/>
              <w:ind w:left="20"/>
              <w:jc w:val="both"/>
            </w:pPr>
            <w:r>
              <w:rPr>
                <w:rFonts w:ascii="Times New Roman"/>
                <w:b w:val="false"/>
                <w:i w:val="false"/>
                <w:color w:val="000000"/>
                <w:sz w:val="20"/>
              </w:rPr>
              <w:t>
 </w:t>
            </w:r>
          </w:p>
          <w:bookmarkEnd w:id="83"/>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 w:id="84"/>
          <w:p>
            <w:pPr>
              <w:spacing w:after="20"/>
              <w:ind w:left="20"/>
              <w:jc w:val="both"/>
            </w:pPr>
            <w:r>
              <w:rPr>
                <w:rFonts w:ascii="Times New Roman"/>
                <w:b w:val="false"/>
                <w:i w:val="false"/>
                <w:color w:val="000000"/>
                <w:sz w:val="20"/>
              </w:rPr>
              <w:t>
02</w:t>
            </w:r>
          </w:p>
          <w:bookmarkEnd w:id="84"/>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7008</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 w:id="85"/>
          <w:p>
            <w:pPr>
              <w:spacing w:after="20"/>
              <w:ind w:left="20"/>
              <w:jc w:val="both"/>
            </w:pPr>
            <w:r>
              <w:rPr>
                <w:rFonts w:ascii="Times New Roman"/>
                <w:b w:val="false"/>
                <w:i w:val="false"/>
                <w:color w:val="000000"/>
                <w:sz w:val="20"/>
              </w:rPr>
              <w:t>
 </w:t>
            </w:r>
          </w:p>
          <w:bookmarkEnd w:id="85"/>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2893</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 w:id="86"/>
          <w:p>
            <w:pPr>
              <w:spacing w:after="20"/>
              <w:ind w:left="20"/>
              <w:jc w:val="both"/>
            </w:pPr>
            <w:r>
              <w:rPr>
                <w:rFonts w:ascii="Times New Roman"/>
                <w:b w:val="false"/>
                <w:i w:val="false"/>
                <w:color w:val="000000"/>
                <w:sz w:val="20"/>
              </w:rPr>
              <w:t>
 </w:t>
            </w:r>
          </w:p>
          <w:bookmarkEnd w:id="86"/>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2893</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 w:id="87"/>
          <w:p>
            <w:pPr>
              <w:spacing w:after="20"/>
              <w:ind w:left="20"/>
              <w:jc w:val="both"/>
            </w:pPr>
            <w:r>
              <w:rPr>
                <w:rFonts w:ascii="Times New Roman"/>
                <w:b w:val="false"/>
                <w:i w:val="false"/>
                <w:color w:val="000000"/>
                <w:sz w:val="20"/>
              </w:rPr>
              <w:t>
 </w:t>
            </w:r>
          </w:p>
          <w:bookmarkEnd w:id="87"/>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4115</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 w:id="88"/>
          <w:p>
            <w:pPr>
              <w:spacing w:after="20"/>
              <w:ind w:left="20"/>
              <w:jc w:val="both"/>
            </w:pPr>
            <w:r>
              <w:rPr>
                <w:rFonts w:ascii="Times New Roman"/>
                <w:b w:val="false"/>
                <w:i w:val="false"/>
                <w:color w:val="000000"/>
                <w:sz w:val="20"/>
              </w:rPr>
              <w:t>
 </w:t>
            </w:r>
          </w:p>
          <w:bookmarkEnd w:id="88"/>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2495</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 w:id="89"/>
          <w:p>
            <w:pPr>
              <w:spacing w:after="20"/>
              <w:ind w:left="20"/>
              <w:jc w:val="both"/>
            </w:pPr>
            <w:r>
              <w:rPr>
                <w:rFonts w:ascii="Times New Roman"/>
                <w:b w:val="false"/>
                <w:i w:val="false"/>
                <w:color w:val="000000"/>
                <w:sz w:val="20"/>
              </w:rPr>
              <w:t>
 </w:t>
            </w:r>
          </w:p>
          <w:bookmarkEnd w:id="89"/>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 w:id="90"/>
          <w:p>
            <w:pPr>
              <w:spacing w:after="20"/>
              <w:ind w:left="20"/>
              <w:jc w:val="both"/>
            </w:pPr>
            <w:r>
              <w:rPr>
                <w:rFonts w:ascii="Times New Roman"/>
                <w:b w:val="false"/>
                <w:i w:val="false"/>
                <w:color w:val="000000"/>
                <w:sz w:val="20"/>
              </w:rPr>
              <w:t>
03</w:t>
            </w:r>
          </w:p>
          <w:bookmarkEnd w:id="90"/>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17980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 w:id="91"/>
          <w:p>
            <w:pPr>
              <w:spacing w:after="20"/>
              <w:ind w:left="20"/>
              <w:jc w:val="both"/>
            </w:pPr>
            <w:r>
              <w:rPr>
                <w:rFonts w:ascii="Times New Roman"/>
                <w:b w:val="false"/>
                <w:i w:val="false"/>
                <w:color w:val="000000"/>
                <w:sz w:val="20"/>
              </w:rPr>
              <w:t>
 </w:t>
            </w:r>
          </w:p>
          <w:bookmarkEnd w:id="91"/>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17980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 w:id="92"/>
          <w:p>
            <w:pPr>
              <w:spacing w:after="20"/>
              <w:ind w:left="20"/>
              <w:jc w:val="both"/>
            </w:pPr>
            <w:r>
              <w:rPr>
                <w:rFonts w:ascii="Times New Roman"/>
                <w:b w:val="false"/>
                <w:i w:val="false"/>
                <w:color w:val="000000"/>
                <w:sz w:val="20"/>
              </w:rPr>
              <w:t>
 </w:t>
            </w:r>
          </w:p>
          <w:bookmarkEnd w:id="92"/>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жол қозғалысы қауіпсіздігін қамтамасыз ету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17980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 w:id="93"/>
          <w:p>
            <w:pPr>
              <w:spacing w:after="20"/>
              <w:ind w:left="20"/>
              <w:jc w:val="both"/>
            </w:pPr>
            <w:r>
              <w:rPr>
                <w:rFonts w:ascii="Times New Roman"/>
                <w:b w:val="false"/>
                <w:i w:val="false"/>
                <w:color w:val="000000"/>
                <w:sz w:val="20"/>
              </w:rPr>
              <w:t>
04</w:t>
            </w:r>
          </w:p>
          <w:bookmarkEnd w:id="93"/>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5798636</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 w:id="94"/>
          <w:p>
            <w:pPr>
              <w:spacing w:after="20"/>
              <w:ind w:left="20"/>
              <w:jc w:val="both"/>
            </w:pPr>
            <w:r>
              <w:rPr>
                <w:rFonts w:ascii="Times New Roman"/>
                <w:b w:val="false"/>
                <w:i w:val="false"/>
                <w:color w:val="000000"/>
                <w:sz w:val="20"/>
              </w:rPr>
              <w:t>
 </w:t>
            </w:r>
          </w:p>
          <w:bookmarkEnd w:id="94"/>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819581</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 w:id="95"/>
          <w:p>
            <w:pPr>
              <w:spacing w:after="20"/>
              <w:ind w:left="20"/>
              <w:jc w:val="both"/>
            </w:pPr>
            <w:r>
              <w:rPr>
                <w:rFonts w:ascii="Times New Roman"/>
                <w:b w:val="false"/>
                <w:i w:val="false"/>
                <w:color w:val="000000"/>
                <w:sz w:val="20"/>
              </w:rPr>
              <w:t>
 </w:t>
            </w:r>
          </w:p>
          <w:bookmarkEnd w:id="95"/>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301074</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 w:id="96"/>
          <w:p>
            <w:pPr>
              <w:spacing w:after="20"/>
              <w:ind w:left="20"/>
              <w:jc w:val="both"/>
            </w:pPr>
            <w:r>
              <w:rPr>
                <w:rFonts w:ascii="Times New Roman"/>
                <w:b w:val="false"/>
                <w:i w:val="false"/>
                <w:color w:val="000000"/>
                <w:sz w:val="20"/>
              </w:rPr>
              <w:t>
 </w:t>
            </w:r>
          </w:p>
          <w:bookmarkEnd w:id="96"/>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Мектепке дейінгі білім беру ұйымдарында мемлекеттік білім беру тапсырысын іске асыруға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518507</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 w:id="97"/>
          <w:p>
            <w:pPr>
              <w:spacing w:after="20"/>
              <w:ind w:left="20"/>
              <w:jc w:val="both"/>
            </w:pPr>
            <w:r>
              <w:rPr>
                <w:rFonts w:ascii="Times New Roman"/>
                <w:b w:val="false"/>
                <w:i w:val="false"/>
                <w:color w:val="000000"/>
                <w:sz w:val="20"/>
              </w:rPr>
              <w:t>
 </w:t>
            </w:r>
          </w:p>
          <w:bookmarkEnd w:id="97"/>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13922</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 w:id="98"/>
          <w:p>
            <w:pPr>
              <w:spacing w:after="20"/>
              <w:ind w:left="20"/>
              <w:jc w:val="both"/>
            </w:pPr>
            <w:r>
              <w:rPr>
                <w:rFonts w:ascii="Times New Roman"/>
                <w:b w:val="false"/>
                <w:i w:val="false"/>
                <w:color w:val="000000"/>
                <w:sz w:val="20"/>
              </w:rPr>
              <w:t>
 </w:t>
            </w:r>
          </w:p>
          <w:bookmarkEnd w:id="98"/>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13922</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 w:id="99"/>
          <w:p>
            <w:pPr>
              <w:spacing w:after="20"/>
              <w:ind w:left="20"/>
              <w:jc w:val="both"/>
            </w:pPr>
            <w:r>
              <w:rPr>
                <w:rFonts w:ascii="Times New Roman"/>
                <w:b w:val="false"/>
                <w:i w:val="false"/>
                <w:color w:val="000000"/>
                <w:sz w:val="20"/>
              </w:rPr>
              <w:t>
 </w:t>
            </w:r>
          </w:p>
          <w:bookmarkEnd w:id="99"/>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4520990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 w:id="100"/>
          <w:p>
            <w:pPr>
              <w:spacing w:after="20"/>
              <w:ind w:left="20"/>
              <w:jc w:val="both"/>
            </w:pPr>
            <w:r>
              <w:rPr>
                <w:rFonts w:ascii="Times New Roman"/>
                <w:b w:val="false"/>
                <w:i w:val="false"/>
                <w:color w:val="000000"/>
                <w:sz w:val="20"/>
              </w:rPr>
              <w:t>
 </w:t>
            </w:r>
          </w:p>
          <w:bookmarkEnd w:id="100"/>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4309723</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 w:id="101"/>
          <w:p>
            <w:pPr>
              <w:spacing w:after="20"/>
              <w:ind w:left="20"/>
              <w:jc w:val="both"/>
            </w:pPr>
            <w:r>
              <w:rPr>
                <w:rFonts w:ascii="Times New Roman"/>
                <w:b w:val="false"/>
                <w:i w:val="false"/>
                <w:color w:val="000000"/>
                <w:sz w:val="20"/>
              </w:rPr>
              <w:t>
 </w:t>
            </w:r>
          </w:p>
          <w:bookmarkEnd w:id="101"/>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211267</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 w:id="102"/>
          <w:p>
            <w:pPr>
              <w:spacing w:after="20"/>
              <w:ind w:left="20"/>
              <w:jc w:val="both"/>
            </w:pPr>
            <w:r>
              <w:rPr>
                <w:rFonts w:ascii="Times New Roman"/>
                <w:b w:val="false"/>
                <w:i w:val="false"/>
                <w:color w:val="000000"/>
                <w:sz w:val="20"/>
              </w:rPr>
              <w:t>
 </w:t>
            </w:r>
          </w:p>
          <w:bookmarkEnd w:id="102"/>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110282</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 w:id="103"/>
          <w:p>
            <w:pPr>
              <w:spacing w:after="20"/>
              <w:ind w:left="20"/>
              <w:jc w:val="both"/>
            </w:pPr>
            <w:r>
              <w:rPr>
                <w:rFonts w:ascii="Times New Roman"/>
                <w:b w:val="false"/>
                <w:i w:val="false"/>
                <w:color w:val="000000"/>
                <w:sz w:val="20"/>
              </w:rPr>
              <w:t>
 </w:t>
            </w:r>
          </w:p>
          <w:bookmarkEnd w:id="103"/>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110282</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 w:id="104"/>
          <w:p>
            <w:pPr>
              <w:spacing w:after="20"/>
              <w:ind w:left="20"/>
              <w:jc w:val="both"/>
            </w:pPr>
            <w:r>
              <w:rPr>
                <w:rFonts w:ascii="Times New Roman"/>
                <w:b w:val="false"/>
                <w:i w:val="false"/>
                <w:color w:val="000000"/>
                <w:sz w:val="20"/>
              </w:rPr>
              <w:t>
 </w:t>
            </w:r>
          </w:p>
          <w:bookmarkEnd w:id="104"/>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333861</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 w:id="105"/>
          <w:p>
            <w:pPr>
              <w:spacing w:after="20"/>
              <w:ind w:left="20"/>
              <w:jc w:val="both"/>
            </w:pPr>
            <w:r>
              <w:rPr>
                <w:rFonts w:ascii="Times New Roman"/>
                <w:b w:val="false"/>
                <w:i w:val="false"/>
                <w:color w:val="000000"/>
                <w:sz w:val="20"/>
              </w:rPr>
              <w:t>
 </w:t>
            </w:r>
          </w:p>
          <w:bookmarkEnd w:id="105"/>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17359</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 w:id="106"/>
          <w:p>
            <w:pPr>
              <w:spacing w:after="20"/>
              <w:ind w:left="20"/>
              <w:jc w:val="both"/>
            </w:pPr>
            <w:r>
              <w:rPr>
                <w:rFonts w:ascii="Times New Roman"/>
                <w:b w:val="false"/>
                <w:i w:val="false"/>
                <w:color w:val="000000"/>
                <w:sz w:val="20"/>
              </w:rPr>
              <w:t>
 </w:t>
            </w:r>
          </w:p>
          <w:bookmarkEnd w:id="106"/>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мекемелерінде білім беру жүйесін ақпараттандыру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 w:id="107"/>
          <w:p>
            <w:pPr>
              <w:spacing w:after="20"/>
              <w:ind w:left="20"/>
              <w:jc w:val="both"/>
            </w:pPr>
            <w:r>
              <w:rPr>
                <w:rFonts w:ascii="Times New Roman"/>
                <w:b w:val="false"/>
                <w:i w:val="false"/>
                <w:color w:val="000000"/>
                <w:sz w:val="20"/>
              </w:rPr>
              <w:t>
 </w:t>
            </w:r>
          </w:p>
          <w:bookmarkEnd w:id="107"/>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 w:id="108"/>
          <w:p>
            <w:pPr>
              <w:spacing w:after="20"/>
              <w:ind w:left="20"/>
              <w:jc w:val="both"/>
            </w:pPr>
            <w:r>
              <w:rPr>
                <w:rFonts w:ascii="Times New Roman"/>
                <w:b w:val="false"/>
                <w:i w:val="false"/>
                <w:color w:val="000000"/>
                <w:sz w:val="20"/>
              </w:rPr>
              <w:t>
 </w:t>
            </w:r>
          </w:p>
          <w:bookmarkEnd w:id="108"/>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14982</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 w:id="109"/>
          <w:p>
            <w:pPr>
              <w:spacing w:after="20"/>
              <w:ind w:left="20"/>
              <w:jc w:val="both"/>
            </w:pPr>
            <w:r>
              <w:rPr>
                <w:rFonts w:ascii="Times New Roman"/>
                <w:b w:val="false"/>
                <w:i w:val="false"/>
                <w:color w:val="000000"/>
                <w:sz w:val="20"/>
              </w:rPr>
              <w:t>
 </w:t>
            </w:r>
          </w:p>
          <w:bookmarkEnd w:id="109"/>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1622</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 w:id="110"/>
          <w:p>
            <w:pPr>
              <w:spacing w:after="20"/>
              <w:ind w:left="20"/>
              <w:jc w:val="both"/>
            </w:pPr>
            <w:r>
              <w:rPr>
                <w:rFonts w:ascii="Times New Roman"/>
                <w:b w:val="false"/>
                <w:i w:val="false"/>
                <w:color w:val="000000"/>
                <w:sz w:val="20"/>
              </w:rPr>
              <w:t>
 </w:t>
            </w:r>
          </w:p>
          <w:bookmarkEnd w:id="110"/>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22010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 w:id="111"/>
          <w:p>
            <w:pPr>
              <w:spacing w:after="20"/>
              <w:ind w:left="20"/>
              <w:jc w:val="both"/>
            </w:pPr>
            <w:r>
              <w:rPr>
                <w:rFonts w:ascii="Times New Roman"/>
                <w:b w:val="false"/>
                <w:i w:val="false"/>
                <w:color w:val="000000"/>
                <w:sz w:val="20"/>
              </w:rPr>
              <w:t>
 </w:t>
            </w:r>
          </w:p>
          <w:bookmarkEnd w:id="111"/>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142888</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 w:id="112"/>
          <w:p>
            <w:pPr>
              <w:spacing w:after="20"/>
              <w:ind w:left="20"/>
              <w:jc w:val="both"/>
            </w:pPr>
            <w:r>
              <w:rPr>
                <w:rFonts w:ascii="Times New Roman"/>
                <w:b w:val="false"/>
                <w:i w:val="false"/>
                <w:color w:val="000000"/>
                <w:sz w:val="20"/>
              </w:rPr>
              <w:t>
06</w:t>
            </w:r>
          </w:p>
          <w:bookmarkEnd w:id="112"/>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599689</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 w:id="113"/>
          <w:p>
            <w:pPr>
              <w:spacing w:after="20"/>
              <w:ind w:left="20"/>
              <w:jc w:val="both"/>
            </w:pPr>
            <w:r>
              <w:rPr>
                <w:rFonts w:ascii="Times New Roman"/>
                <w:b w:val="false"/>
                <w:i w:val="false"/>
                <w:color w:val="000000"/>
                <w:sz w:val="20"/>
              </w:rPr>
              <w:t>
 </w:t>
            </w:r>
          </w:p>
          <w:bookmarkEnd w:id="113"/>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және әлеуметтік бағдарламалар бөлімі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213927</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 w:id="114"/>
          <w:p>
            <w:pPr>
              <w:spacing w:after="20"/>
              <w:ind w:left="20"/>
              <w:jc w:val="both"/>
            </w:pPr>
            <w:r>
              <w:rPr>
                <w:rFonts w:ascii="Times New Roman"/>
                <w:b w:val="false"/>
                <w:i w:val="false"/>
                <w:color w:val="000000"/>
                <w:sz w:val="20"/>
              </w:rPr>
              <w:t>
 </w:t>
            </w:r>
          </w:p>
          <w:bookmarkEnd w:id="114"/>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5013</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 w:id="115"/>
          <w:p>
            <w:pPr>
              <w:spacing w:after="20"/>
              <w:ind w:left="20"/>
              <w:jc w:val="both"/>
            </w:pPr>
            <w:r>
              <w:rPr>
                <w:rFonts w:ascii="Times New Roman"/>
                <w:b w:val="false"/>
                <w:i w:val="false"/>
                <w:color w:val="000000"/>
                <w:sz w:val="20"/>
              </w:rPr>
              <w:t>
 </w:t>
            </w:r>
          </w:p>
          <w:bookmarkEnd w:id="115"/>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157344</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 w:id="116"/>
          <w:p>
            <w:pPr>
              <w:spacing w:after="20"/>
              <w:ind w:left="20"/>
              <w:jc w:val="both"/>
            </w:pPr>
            <w:r>
              <w:rPr>
                <w:rFonts w:ascii="Times New Roman"/>
                <w:b w:val="false"/>
                <w:i w:val="false"/>
                <w:color w:val="000000"/>
                <w:sz w:val="20"/>
              </w:rPr>
              <w:t>
 </w:t>
            </w:r>
          </w:p>
          <w:bookmarkEnd w:id="116"/>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 жобасы бойынша келісілген қаржылай көмекті енгізу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51570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 w:id="117"/>
          <w:p>
            <w:pPr>
              <w:spacing w:after="20"/>
              <w:ind w:left="20"/>
              <w:jc w:val="both"/>
            </w:pPr>
            <w:r>
              <w:rPr>
                <w:rFonts w:ascii="Times New Roman"/>
                <w:b w:val="false"/>
                <w:i w:val="false"/>
                <w:color w:val="000000"/>
                <w:sz w:val="20"/>
              </w:rPr>
              <w:t>
 </w:t>
            </w:r>
          </w:p>
          <w:bookmarkEnd w:id="117"/>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3009</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 w:id="118"/>
          <w:p>
            <w:pPr>
              <w:spacing w:after="20"/>
              <w:ind w:left="20"/>
              <w:jc w:val="both"/>
            </w:pPr>
            <w:r>
              <w:rPr>
                <w:rFonts w:ascii="Times New Roman"/>
                <w:b w:val="false"/>
                <w:i w:val="false"/>
                <w:color w:val="000000"/>
                <w:sz w:val="20"/>
              </w:rPr>
              <w:t>
 </w:t>
            </w:r>
          </w:p>
          <w:bookmarkEnd w:id="118"/>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3009</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 w:id="119"/>
          <w:p>
            <w:pPr>
              <w:spacing w:after="20"/>
              <w:ind w:left="20"/>
              <w:jc w:val="both"/>
            </w:pPr>
            <w:r>
              <w:rPr>
                <w:rFonts w:ascii="Times New Roman"/>
                <w:b w:val="false"/>
                <w:i w:val="false"/>
                <w:color w:val="000000"/>
                <w:sz w:val="20"/>
              </w:rPr>
              <w:t>
 </w:t>
            </w:r>
          </w:p>
          <w:bookmarkEnd w:id="119"/>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және әлеуметтік бағдарламалар бөлімі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319378</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 w:id="120"/>
          <w:p>
            <w:pPr>
              <w:spacing w:after="20"/>
              <w:ind w:left="20"/>
              <w:jc w:val="both"/>
            </w:pPr>
            <w:r>
              <w:rPr>
                <w:rFonts w:ascii="Times New Roman"/>
                <w:b w:val="false"/>
                <w:i w:val="false"/>
                <w:color w:val="000000"/>
                <w:sz w:val="20"/>
              </w:rPr>
              <w:t>
 </w:t>
            </w:r>
          </w:p>
          <w:bookmarkEnd w:id="120"/>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163823</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 w:id="121"/>
          <w:p>
            <w:pPr>
              <w:spacing w:after="20"/>
              <w:ind w:left="20"/>
              <w:jc w:val="both"/>
            </w:pPr>
            <w:r>
              <w:rPr>
                <w:rFonts w:ascii="Times New Roman"/>
                <w:b w:val="false"/>
                <w:i w:val="false"/>
                <w:color w:val="000000"/>
                <w:sz w:val="20"/>
              </w:rPr>
              <w:t>
 </w:t>
            </w:r>
          </w:p>
          <w:bookmarkEnd w:id="121"/>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28951</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 w:id="122"/>
          <w:p>
            <w:pPr>
              <w:spacing w:after="20"/>
              <w:ind w:left="20"/>
              <w:jc w:val="both"/>
            </w:pPr>
            <w:r>
              <w:rPr>
                <w:rFonts w:ascii="Times New Roman"/>
                <w:b w:val="false"/>
                <w:i w:val="false"/>
                <w:color w:val="000000"/>
                <w:sz w:val="20"/>
              </w:rPr>
              <w:t>
 </w:t>
            </w:r>
          </w:p>
          <w:bookmarkEnd w:id="122"/>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 w:id="123"/>
          <w:p>
            <w:pPr>
              <w:spacing w:after="20"/>
              <w:ind w:left="20"/>
              <w:jc w:val="both"/>
            </w:pPr>
            <w:r>
              <w:rPr>
                <w:rFonts w:ascii="Times New Roman"/>
                <w:b w:val="false"/>
                <w:i w:val="false"/>
                <w:color w:val="000000"/>
                <w:sz w:val="20"/>
              </w:rPr>
              <w:t>
 </w:t>
            </w:r>
          </w:p>
          <w:bookmarkEnd w:id="123"/>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өкілетті органдардың шешімі бойынша мұқтаж азаматтардың жекелеген топтарына әлеуметтік көмек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22454</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 w:id="124"/>
          <w:p>
            <w:pPr>
              <w:spacing w:after="20"/>
              <w:ind w:left="20"/>
              <w:jc w:val="both"/>
            </w:pPr>
            <w:r>
              <w:rPr>
                <w:rFonts w:ascii="Times New Roman"/>
                <w:b w:val="false"/>
                <w:i w:val="false"/>
                <w:color w:val="000000"/>
                <w:sz w:val="20"/>
              </w:rPr>
              <w:t>
 </w:t>
            </w:r>
          </w:p>
          <w:bookmarkEnd w:id="124"/>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4901</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 w:id="125"/>
          <w:p>
            <w:pPr>
              <w:spacing w:after="20"/>
              <w:ind w:left="20"/>
              <w:jc w:val="both"/>
            </w:pPr>
            <w:r>
              <w:rPr>
                <w:rFonts w:ascii="Times New Roman"/>
                <w:b w:val="false"/>
                <w:i w:val="false"/>
                <w:color w:val="000000"/>
                <w:sz w:val="20"/>
              </w:rPr>
              <w:t>
 </w:t>
            </w:r>
          </w:p>
          <w:bookmarkEnd w:id="125"/>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37499</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 w:id="126"/>
          <w:p>
            <w:pPr>
              <w:spacing w:after="20"/>
              <w:ind w:left="20"/>
              <w:jc w:val="both"/>
            </w:pPr>
            <w:r>
              <w:rPr>
                <w:rFonts w:ascii="Times New Roman"/>
                <w:b w:val="false"/>
                <w:i w:val="false"/>
                <w:color w:val="000000"/>
                <w:sz w:val="20"/>
              </w:rPr>
              <w:t>
 </w:t>
            </w:r>
          </w:p>
          <w:bookmarkEnd w:id="126"/>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29277</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 w:id="127"/>
          <w:p>
            <w:pPr>
              <w:spacing w:after="20"/>
              <w:ind w:left="20"/>
              <w:jc w:val="both"/>
            </w:pPr>
            <w:r>
              <w:rPr>
                <w:rFonts w:ascii="Times New Roman"/>
                <w:b w:val="false"/>
                <w:i w:val="false"/>
                <w:color w:val="000000"/>
                <w:sz w:val="20"/>
              </w:rPr>
              <w:t>
 </w:t>
            </w:r>
          </w:p>
          <w:bookmarkEnd w:id="127"/>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28453</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 w:id="128"/>
          <w:p>
            <w:pPr>
              <w:spacing w:after="20"/>
              <w:ind w:left="20"/>
              <w:jc w:val="both"/>
            </w:pPr>
            <w:r>
              <w:rPr>
                <w:rFonts w:ascii="Times New Roman"/>
                <w:b w:val="false"/>
                <w:i w:val="false"/>
                <w:color w:val="000000"/>
                <w:sz w:val="20"/>
              </w:rPr>
              <w:t>
 </w:t>
            </w:r>
          </w:p>
          <w:bookmarkEnd w:id="128"/>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және әлеуметтік бағдарламалар бөлімі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63375</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 w:id="129"/>
          <w:p>
            <w:pPr>
              <w:spacing w:after="20"/>
              <w:ind w:left="20"/>
              <w:jc w:val="both"/>
            </w:pPr>
            <w:r>
              <w:rPr>
                <w:rFonts w:ascii="Times New Roman"/>
                <w:b w:val="false"/>
                <w:i w:val="false"/>
                <w:color w:val="000000"/>
                <w:sz w:val="20"/>
              </w:rPr>
              <w:t>
 </w:t>
            </w:r>
          </w:p>
          <w:bookmarkEnd w:id="129"/>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36855</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 w:id="130"/>
          <w:p>
            <w:pPr>
              <w:spacing w:after="20"/>
              <w:ind w:left="20"/>
              <w:jc w:val="both"/>
            </w:pPr>
            <w:r>
              <w:rPr>
                <w:rFonts w:ascii="Times New Roman"/>
                <w:b w:val="false"/>
                <w:i w:val="false"/>
                <w:color w:val="000000"/>
                <w:sz w:val="20"/>
              </w:rPr>
              <w:t>
 </w:t>
            </w:r>
          </w:p>
          <w:bookmarkEnd w:id="130"/>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 w:id="131"/>
          <w:p>
            <w:pPr>
              <w:spacing w:after="20"/>
              <w:ind w:left="20"/>
              <w:jc w:val="both"/>
            </w:pPr>
            <w:r>
              <w:rPr>
                <w:rFonts w:ascii="Times New Roman"/>
                <w:b w:val="false"/>
                <w:i w:val="false"/>
                <w:color w:val="000000"/>
                <w:sz w:val="20"/>
              </w:rPr>
              <w:t>
 </w:t>
            </w:r>
          </w:p>
          <w:bookmarkEnd w:id="131"/>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 w:id="132"/>
          <w:p>
            <w:pPr>
              <w:spacing w:after="20"/>
              <w:ind w:left="20"/>
              <w:jc w:val="both"/>
            </w:pPr>
            <w:r>
              <w:rPr>
                <w:rFonts w:ascii="Times New Roman"/>
                <w:b w:val="false"/>
                <w:i w:val="false"/>
                <w:color w:val="000000"/>
                <w:sz w:val="20"/>
              </w:rPr>
              <w:t>
 </w:t>
            </w:r>
          </w:p>
          <w:bookmarkEnd w:id="132"/>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Мүгедектердің құқықтарын қамтамасыз ету және өмір сүру сапасын жақсарту жөніндегі іс-шаралар жоспарын іске асыру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5106</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 w:id="133"/>
          <w:p>
            <w:pPr>
              <w:spacing w:after="20"/>
              <w:ind w:left="20"/>
              <w:jc w:val="both"/>
            </w:pPr>
            <w:r>
              <w:rPr>
                <w:rFonts w:ascii="Times New Roman"/>
                <w:b w:val="false"/>
                <w:i w:val="false"/>
                <w:color w:val="000000"/>
                <w:sz w:val="20"/>
              </w:rPr>
              <w:t>
 </w:t>
            </w:r>
          </w:p>
          <w:bookmarkEnd w:id="133"/>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 w:id="134"/>
          <w:p>
            <w:pPr>
              <w:spacing w:after="20"/>
              <w:ind w:left="20"/>
              <w:jc w:val="both"/>
            </w:pPr>
            <w:r>
              <w:rPr>
                <w:rFonts w:ascii="Times New Roman"/>
                <w:b w:val="false"/>
                <w:i w:val="false"/>
                <w:color w:val="000000"/>
                <w:sz w:val="20"/>
              </w:rPr>
              <w:t>
 </w:t>
            </w:r>
          </w:p>
          <w:bookmarkEnd w:id="134"/>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 w:id="135"/>
          <w:p>
            <w:pPr>
              <w:spacing w:after="20"/>
              <w:ind w:left="20"/>
              <w:jc w:val="both"/>
            </w:pPr>
            <w:r>
              <w:rPr>
                <w:rFonts w:ascii="Times New Roman"/>
                <w:b w:val="false"/>
                <w:i w:val="false"/>
                <w:color w:val="000000"/>
                <w:sz w:val="20"/>
              </w:rPr>
              <w:t>
07</w:t>
            </w:r>
          </w:p>
          <w:bookmarkEnd w:id="135"/>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974295</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 w:id="136"/>
          <w:p>
            <w:pPr>
              <w:spacing w:after="20"/>
              <w:ind w:left="20"/>
              <w:jc w:val="both"/>
            </w:pPr>
            <w:r>
              <w:rPr>
                <w:rFonts w:ascii="Times New Roman"/>
                <w:b w:val="false"/>
                <w:i w:val="false"/>
                <w:color w:val="000000"/>
                <w:sz w:val="20"/>
              </w:rPr>
              <w:t>
 </w:t>
            </w:r>
          </w:p>
          <w:bookmarkEnd w:id="136"/>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116652</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 w:id="137"/>
          <w:p>
            <w:pPr>
              <w:spacing w:after="20"/>
              <w:ind w:left="20"/>
              <w:jc w:val="both"/>
            </w:pPr>
            <w:r>
              <w:rPr>
                <w:rFonts w:ascii="Times New Roman"/>
                <w:b w:val="false"/>
                <w:i w:val="false"/>
                <w:color w:val="000000"/>
                <w:sz w:val="20"/>
              </w:rPr>
              <w:t>
 </w:t>
            </w:r>
          </w:p>
          <w:bookmarkEnd w:id="137"/>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дамыцту бағдарламасы қалалардың және ауылдық елді мекендердің объектілерді жөндеу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116652</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 w:id="138"/>
          <w:p>
            <w:pPr>
              <w:spacing w:after="20"/>
              <w:ind w:left="20"/>
              <w:jc w:val="both"/>
            </w:pPr>
            <w:r>
              <w:rPr>
                <w:rFonts w:ascii="Times New Roman"/>
                <w:b w:val="false"/>
                <w:i w:val="false"/>
                <w:color w:val="000000"/>
                <w:sz w:val="20"/>
              </w:rPr>
              <w:t>
 </w:t>
            </w:r>
          </w:p>
          <w:bookmarkEnd w:id="138"/>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17643</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 w:id="139"/>
          <w:p>
            <w:pPr>
              <w:spacing w:after="20"/>
              <w:ind w:left="20"/>
              <w:jc w:val="both"/>
            </w:pPr>
            <w:r>
              <w:rPr>
                <w:rFonts w:ascii="Times New Roman"/>
                <w:b w:val="false"/>
                <w:i w:val="false"/>
                <w:color w:val="000000"/>
                <w:sz w:val="20"/>
              </w:rPr>
              <w:t>
 </w:t>
            </w:r>
          </w:p>
          <w:bookmarkEnd w:id="139"/>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17643</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 w:id="140"/>
          <w:p>
            <w:pPr>
              <w:spacing w:after="20"/>
              <w:ind w:left="20"/>
              <w:jc w:val="both"/>
            </w:pPr>
            <w:r>
              <w:rPr>
                <w:rFonts w:ascii="Times New Roman"/>
                <w:b w:val="false"/>
                <w:i w:val="false"/>
                <w:color w:val="000000"/>
                <w:sz w:val="20"/>
              </w:rPr>
              <w:t>
 </w:t>
            </w:r>
          </w:p>
          <w:bookmarkEnd w:id="140"/>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35549</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 w:id="141"/>
          <w:p>
            <w:pPr>
              <w:spacing w:after="20"/>
              <w:ind w:left="20"/>
              <w:jc w:val="both"/>
            </w:pPr>
            <w:r>
              <w:rPr>
                <w:rFonts w:ascii="Times New Roman"/>
                <w:b w:val="false"/>
                <w:i w:val="false"/>
                <w:color w:val="000000"/>
                <w:sz w:val="20"/>
              </w:rPr>
              <w:t>
 </w:t>
            </w:r>
          </w:p>
          <w:bookmarkEnd w:id="141"/>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35549</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 w:id="142"/>
          <w:p>
            <w:pPr>
              <w:spacing w:after="20"/>
              <w:ind w:left="20"/>
              <w:jc w:val="both"/>
            </w:pPr>
            <w:r>
              <w:rPr>
                <w:rFonts w:ascii="Times New Roman"/>
                <w:b w:val="false"/>
                <w:i w:val="false"/>
                <w:color w:val="000000"/>
                <w:sz w:val="20"/>
              </w:rPr>
              <w:t>
 </w:t>
            </w:r>
          </w:p>
          <w:bookmarkEnd w:id="142"/>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666313</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 w:id="143"/>
          <w:p>
            <w:pPr>
              <w:spacing w:after="20"/>
              <w:ind w:left="20"/>
              <w:jc w:val="both"/>
            </w:pPr>
            <w:r>
              <w:rPr>
                <w:rFonts w:ascii="Times New Roman"/>
                <w:b w:val="false"/>
                <w:i w:val="false"/>
                <w:color w:val="000000"/>
                <w:sz w:val="20"/>
              </w:rPr>
              <w:t>
 </w:t>
            </w:r>
          </w:p>
          <w:bookmarkEnd w:id="143"/>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156616</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 w:id="144"/>
          <w:p>
            <w:pPr>
              <w:spacing w:after="20"/>
              <w:ind w:left="20"/>
              <w:jc w:val="both"/>
            </w:pPr>
            <w:r>
              <w:rPr>
                <w:rFonts w:ascii="Times New Roman"/>
                <w:b w:val="false"/>
                <w:i w:val="false"/>
                <w:color w:val="000000"/>
                <w:sz w:val="20"/>
              </w:rPr>
              <w:t>
 </w:t>
            </w:r>
          </w:p>
          <w:bookmarkEnd w:id="144"/>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 w:id="145"/>
          <w:p>
            <w:pPr>
              <w:spacing w:after="20"/>
              <w:ind w:left="20"/>
              <w:jc w:val="both"/>
            </w:pPr>
            <w:r>
              <w:rPr>
                <w:rFonts w:ascii="Times New Roman"/>
                <w:b w:val="false"/>
                <w:i w:val="false"/>
                <w:color w:val="000000"/>
                <w:sz w:val="20"/>
              </w:rPr>
              <w:t>
 </w:t>
            </w:r>
          </w:p>
          <w:bookmarkEnd w:id="145"/>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509297</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 w:id="146"/>
          <w:p>
            <w:pPr>
              <w:spacing w:after="20"/>
              <w:ind w:left="20"/>
              <w:jc w:val="both"/>
            </w:pPr>
            <w:r>
              <w:rPr>
                <w:rFonts w:ascii="Times New Roman"/>
                <w:b w:val="false"/>
                <w:i w:val="false"/>
                <w:color w:val="000000"/>
                <w:sz w:val="20"/>
              </w:rPr>
              <w:t>
 </w:t>
            </w:r>
          </w:p>
          <w:bookmarkEnd w:id="146"/>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137970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 w:id="147"/>
          <w:p>
            <w:pPr>
              <w:spacing w:after="20"/>
              <w:ind w:left="20"/>
              <w:jc w:val="both"/>
            </w:pPr>
            <w:r>
              <w:rPr>
                <w:rFonts w:ascii="Times New Roman"/>
                <w:b w:val="false"/>
                <w:i w:val="false"/>
                <w:color w:val="000000"/>
                <w:sz w:val="20"/>
              </w:rPr>
              <w:t>
 </w:t>
            </w:r>
          </w:p>
          <w:bookmarkEnd w:id="147"/>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47586</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 w:id="148"/>
          <w:p>
            <w:pPr>
              <w:spacing w:after="20"/>
              <w:ind w:left="20"/>
              <w:jc w:val="both"/>
            </w:pPr>
            <w:r>
              <w:rPr>
                <w:rFonts w:ascii="Times New Roman"/>
                <w:b w:val="false"/>
                <w:i w:val="false"/>
                <w:color w:val="000000"/>
                <w:sz w:val="20"/>
              </w:rPr>
              <w:t>
 </w:t>
            </w:r>
          </w:p>
          <w:bookmarkEnd w:id="148"/>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4659</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 w:id="149"/>
          <w:p>
            <w:pPr>
              <w:spacing w:after="20"/>
              <w:ind w:left="20"/>
              <w:jc w:val="both"/>
            </w:pPr>
            <w:r>
              <w:rPr>
                <w:rFonts w:ascii="Times New Roman"/>
                <w:b w:val="false"/>
                <w:i w:val="false"/>
                <w:color w:val="000000"/>
                <w:sz w:val="20"/>
              </w:rPr>
              <w:t>
 </w:t>
            </w:r>
          </w:p>
          <w:bookmarkEnd w:id="149"/>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85725</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 w:id="150"/>
          <w:p>
            <w:pPr>
              <w:spacing w:after="20"/>
              <w:ind w:left="20"/>
              <w:jc w:val="both"/>
            </w:pPr>
            <w:r>
              <w:rPr>
                <w:rFonts w:ascii="Times New Roman"/>
                <w:b w:val="false"/>
                <w:i w:val="false"/>
                <w:color w:val="000000"/>
                <w:sz w:val="20"/>
              </w:rPr>
              <w:t>
 </w:t>
            </w:r>
          </w:p>
          <w:bookmarkEnd w:id="150"/>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 w:id="151"/>
          <w:p>
            <w:pPr>
              <w:spacing w:after="20"/>
              <w:ind w:left="20"/>
              <w:jc w:val="both"/>
            </w:pPr>
            <w:r>
              <w:rPr>
                <w:rFonts w:ascii="Times New Roman"/>
                <w:b w:val="false"/>
                <w:i w:val="false"/>
                <w:color w:val="000000"/>
                <w:sz w:val="20"/>
              </w:rPr>
              <w:t>
 </w:t>
            </w:r>
          </w:p>
          <w:bookmarkEnd w:id="151"/>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 w:id="152"/>
          <w:p>
            <w:pPr>
              <w:spacing w:after="20"/>
              <w:ind w:left="20"/>
              <w:jc w:val="both"/>
            </w:pPr>
            <w:r>
              <w:rPr>
                <w:rFonts w:ascii="Times New Roman"/>
                <w:b w:val="false"/>
                <w:i w:val="false"/>
                <w:color w:val="000000"/>
                <w:sz w:val="20"/>
              </w:rPr>
              <w:t>
08</w:t>
            </w:r>
          </w:p>
          <w:bookmarkEnd w:id="152"/>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398693</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 w:id="153"/>
          <w:p>
            <w:pPr>
              <w:spacing w:after="20"/>
              <w:ind w:left="20"/>
              <w:jc w:val="both"/>
            </w:pPr>
            <w:r>
              <w:rPr>
                <w:rFonts w:ascii="Times New Roman"/>
                <w:b w:val="false"/>
                <w:i w:val="false"/>
                <w:color w:val="000000"/>
                <w:sz w:val="20"/>
              </w:rPr>
              <w:t>
 </w:t>
            </w:r>
          </w:p>
          <w:bookmarkEnd w:id="153"/>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175568</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 w:id="154"/>
          <w:p>
            <w:pPr>
              <w:spacing w:after="20"/>
              <w:ind w:left="20"/>
              <w:jc w:val="both"/>
            </w:pPr>
            <w:r>
              <w:rPr>
                <w:rFonts w:ascii="Times New Roman"/>
                <w:b w:val="false"/>
                <w:i w:val="false"/>
                <w:color w:val="000000"/>
                <w:sz w:val="20"/>
              </w:rPr>
              <w:t>
 </w:t>
            </w:r>
          </w:p>
          <w:bookmarkEnd w:id="154"/>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175568</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 w:id="155"/>
          <w:p>
            <w:pPr>
              <w:spacing w:after="20"/>
              <w:ind w:left="20"/>
              <w:jc w:val="both"/>
            </w:pPr>
            <w:r>
              <w:rPr>
                <w:rFonts w:ascii="Times New Roman"/>
                <w:b w:val="false"/>
                <w:i w:val="false"/>
                <w:color w:val="000000"/>
                <w:sz w:val="20"/>
              </w:rPr>
              <w:t>
 </w:t>
            </w:r>
          </w:p>
          <w:bookmarkEnd w:id="155"/>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25096</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 w:id="156"/>
          <w:p>
            <w:pPr>
              <w:spacing w:after="20"/>
              <w:ind w:left="20"/>
              <w:jc w:val="both"/>
            </w:pPr>
            <w:r>
              <w:rPr>
                <w:rFonts w:ascii="Times New Roman"/>
                <w:b w:val="false"/>
                <w:i w:val="false"/>
                <w:color w:val="000000"/>
                <w:sz w:val="20"/>
              </w:rPr>
              <w:t>
 </w:t>
            </w:r>
          </w:p>
          <w:bookmarkEnd w:id="156"/>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25096</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 w:id="157"/>
          <w:p>
            <w:pPr>
              <w:spacing w:after="20"/>
              <w:ind w:left="20"/>
              <w:jc w:val="both"/>
            </w:pPr>
            <w:r>
              <w:rPr>
                <w:rFonts w:ascii="Times New Roman"/>
                <w:b w:val="false"/>
                <w:i w:val="false"/>
                <w:color w:val="000000"/>
                <w:sz w:val="20"/>
              </w:rPr>
              <w:t>
 </w:t>
            </w:r>
          </w:p>
          <w:bookmarkEnd w:id="157"/>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дене шынықтыру және спорт бөлімі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23322</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 w:id="158"/>
          <w:p>
            <w:pPr>
              <w:spacing w:after="20"/>
              <w:ind w:left="20"/>
              <w:jc w:val="both"/>
            </w:pPr>
            <w:r>
              <w:rPr>
                <w:rFonts w:ascii="Times New Roman"/>
                <w:b w:val="false"/>
                <w:i w:val="false"/>
                <w:color w:val="000000"/>
                <w:sz w:val="20"/>
              </w:rPr>
              <w:t>
 </w:t>
            </w:r>
          </w:p>
          <w:bookmarkEnd w:id="158"/>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14428</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 w:id="159"/>
          <w:p>
            <w:pPr>
              <w:spacing w:after="20"/>
              <w:ind w:left="20"/>
              <w:jc w:val="both"/>
            </w:pPr>
            <w:r>
              <w:rPr>
                <w:rFonts w:ascii="Times New Roman"/>
                <w:b w:val="false"/>
                <w:i w:val="false"/>
                <w:color w:val="000000"/>
                <w:sz w:val="20"/>
              </w:rPr>
              <w:t>
 </w:t>
            </w:r>
          </w:p>
          <w:bookmarkEnd w:id="159"/>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 w:id="160"/>
          <w:p>
            <w:pPr>
              <w:spacing w:after="20"/>
              <w:ind w:left="20"/>
              <w:jc w:val="both"/>
            </w:pPr>
            <w:r>
              <w:rPr>
                <w:rFonts w:ascii="Times New Roman"/>
                <w:b w:val="false"/>
                <w:i w:val="false"/>
                <w:color w:val="000000"/>
                <w:sz w:val="20"/>
              </w:rPr>
              <w:t>
 </w:t>
            </w:r>
          </w:p>
          <w:bookmarkEnd w:id="160"/>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 w:id="161"/>
          <w:p>
            <w:pPr>
              <w:spacing w:after="20"/>
              <w:ind w:left="20"/>
              <w:jc w:val="both"/>
            </w:pPr>
            <w:r>
              <w:rPr>
                <w:rFonts w:ascii="Times New Roman"/>
                <w:b w:val="false"/>
                <w:i w:val="false"/>
                <w:color w:val="000000"/>
                <w:sz w:val="20"/>
              </w:rPr>
              <w:t>
 </w:t>
            </w:r>
          </w:p>
          <w:bookmarkEnd w:id="161"/>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 w:id="162"/>
          <w:p>
            <w:pPr>
              <w:spacing w:after="20"/>
              <w:ind w:left="20"/>
              <w:jc w:val="both"/>
            </w:pPr>
            <w:r>
              <w:rPr>
                <w:rFonts w:ascii="Times New Roman"/>
                <w:b w:val="false"/>
                <w:i w:val="false"/>
                <w:color w:val="000000"/>
                <w:sz w:val="20"/>
              </w:rPr>
              <w:t>
 </w:t>
            </w:r>
          </w:p>
          <w:bookmarkEnd w:id="162"/>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1594</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 w:id="163"/>
          <w:p>
            <w:pPr>
              <w:spacing w:after="20"/>
              <w:ind w:left="20"/>
              <w:jc w:val="both"/>
            </w:pPr>
            <w:r>
              <w:rPr>
                <w:rFonts w:ascii="Times New Roman"/>
                <w:b w:val="false"/>
                <w:i w:val="false"/>
                <w:color w:val="000000"/>
                <w:sz w:val="20"/>
              </w:rPr>
              <w:t>
 </w:t>
            </w:r>
          </w:p>
          <w:bookmarkEnd w:id="163"/>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91597</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 w:id="164"/>
          <w:p>
            <w:pPr>
              <w:spacing w:after="20"/>
              <w:ind w:left="20"/>
              <w:jc w:val="both"/>
            </w:pPr>
            <w:r>
              <w:rPr>
                <w:rFonts w:ascii="Times New Roman"/>
                <w:b w:val="false"/>
                <w:i w:val="false"/>
                <w:color w:val="000000"/>
                <w:sz w:val="20"/>
              </w:rPr>
              <w:t>
 </w:t>
            </w:r>
          </w:p>
          <w:bookmarkEnd w:id="164"/>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істеуі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90597</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 w:id="165"/>
          <w:p>
            <w:pPr>
              <w:spacing w:after="20"/>
              <w:ind w:left="20"/>
              <w:jc w:val="both"/>
            </w:pPr>
            <w:r>
              <w:rPr>
                <w:rFonts w:ascii="Times New Roman"/>
                <w:b w:val="false"/>
                <w:i w:val="false"/>
                <w:color w:val="000000"/>
                <w:sz w:val="20"/>
              </w:rPr>
              <w:t>
 </w:t>
            </w:r>
          </w:p>
          <w:bookmarkEnd w:id="165"/>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халықтарының басқа да тілдерін дамыту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 w:id="166"/>
          <w:p>
            <w:pPr>
              <w:spacing w:after="20"/>
              <w:ind w:left="20"/>
              <w:jc w:val="both"/>
            </w:pPr>
            <w:r>
              <w:rPr>
                <w:rFonts w:ascii="Times New Roman"/>
                <w:b w:val="false"/>
                <w:i w:val="false"/>
                <w:color w:val="000000"/>
                <w:sz w:val="20"/>
              </w:rPr>
              <w:t>
 </w:t>
            </w:r>
          </w:p>
          <w:bookmarkEnd w:id="166"/>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24920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 w:id="167"/>
          <w:p>
            <w:pPr>
              <w:spacing w:after="20"/>
              <w:ind w:left="20"/>
              <w:jc w:val="both"/>
            </w:pPr>
            <w:r>
              <w:rPr>
                <w:rFonts w:ascii="Times New Roman"/>
                <w:b w:val="false"/>
                <w:i w:val="false"/>
                <w:color w:val="000000"/>
                <w:sz w:val="20"/>
              </w:rPr>
              <w:t>
 </w:t>
            </w:r>
          </w:p>
          <w:bookmarkEnd w:id="167"/>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24920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 w:id="168"/>
          <w:p>
            <w:pPr>
              <w:spacing w:after="20"/>
              <w:ind w:left="20"/>
              <w:jc w:val="both"/>
            </w:pPr>
            <w:r>
              <w:rPr>
                <w:rFonts w:ascii="Times New Roman"/>
                <w:b w:val="false"/>
                <w:i w:val="false"/>
                <w:color w:val="000000"/>
                <w:sz w:val="20"/>
              </w:rPr>
              <w:t>
 </w:t>
            </w:r>
          </w:p>
          <w:bookmarkEnd w:id="168"/>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18414</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 w:id="169"/>
          <w:p>
            <w:pPr>
              <w:spacing w:after="20"/>
              <w:ind w:left="20"/>
              <w:jc w:val="both"/>
            </w:pPr>
            <w:r>
              <w:rPr>
                <w:rFonts w:ascii="Times New Roman"/>
                <w:b w:val="false"/>
                <w:i w:val="false"/>
                <w:color w:val="000000"/>
                <w:sz w:val="20"/>
              </w:rPr>
              <w:t>
 </w:t>
            </w:r>
          </w:p>
          <w:bookmarkEnd w:id="169"/>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9708</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 w:id="170"/>
          <w:p>
            <w:pPr>
              <w:spacing w:after="20"/>
              <w:ind w:left="20"/>
              <w:jc w:val="both"/>
            </w:pPr>
            <w:r>
              <w:rPr>
                <w:rFonts w:ascii="Times New Roman"/>
                <w:b w:val="false"/>
                <w:i w:val="false"/>
                <w:color w:val="000000"/>
                <w:sz w:val="20"/>
              </w:rPr>
              <w:t>
 </w:t>
            </w:r>
          </w:p>
          <w:bookmarkEnd w:id="170"/>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 w:id="171"/>
          <w:p>
            <w:pPr>
              <w:spacing w:after="20"/>
              <w:ind w:left="20"/>
              <w:jc w:val="both"/>
            </w:pPr>
            <w:r>
              <w:rPr>
                <w:rFonts w:ascii="Times New Roman"/>
                <w:b w:val="false"/>
                <w:i w:val="false"/>
                <w:color w:val="000000"/>
                <w:sz w:val="20"/>
              </w:rPr>
              <w:t>
 </w:t>
            </w:r>
          </w:p>
          <w:bookmarkEnd w:id="171"/>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8554</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 w:id="172"/>
          <w:p>
            <w:pPr>
              <w:spacing w:after="20"/>
              <w:ind w:left="20"/>
              <w:jc w:val="both"/>
            </w:pPr>
            <w:r>
              <w:rPr>
                <w:rFonts w:ascii="Times New Roman"/>
                <w:b w:val="false"/>
                <w:i w:val="false"/>
                <w:color w:val="000000"/>
                <w:sz w:val="20"/>
              </w:rPr>
              <w:t>
 </w:t>
            </w:r>
          </w:p>
          <w:bookmarkEnd w:id="172"/>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39776</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 w:id="173"/>
          <w:p>
            <w:pPr>
              <w:spacing w:after="20"/>
              <w:ind w:left="20"/>
              <w:jc w:val="both"/>
            </w:pPr>
            <w:r>
              <w:rPr>
                <w:rFonts w:ascii="Times New Roman"/>
                <w:b w:val="false"/>
                <w:i w:val="false"/>
                <w:color w:val="000000"/>
                <w:sz w:val="20"/>
              </w:rPr>
              <w:t>
 </w:t>
            </w:r>
          </w:p>
          <w:bookmarkEnd w:id="173"/>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12452</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 w:id="174"/>
          <w:p>
            <w:pPr>
              <w:spacing w:after="20"/>
              <w:ind w:left="20"/>
              <w:jc w:val="both"/>
            </w:pPr>
            <w:r>
              <w:rPr>
                <w:rFonts w:ascii="Times New Roman"/>
                <w:b w:val="false"/>
                <w:i w:val="false"/>
                <w:color w:val="000000"/>
                <w:sz w:val="20"/>
              </w:rPr>
              <w:t>
 </w:t>
            </w:r>
          </w:p>
          <w:bookmarkEnd w:id="174"/>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25262</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 w:id="175"/>
          <w:p>
            <w:pPr>
              <w:spacing w:after="20"/>
              <w:ind w:left="20"/>
              <w:jc w:val="both"/>
            </w:pPr>
            <w:r>
              <w:rPr>
                <w:rFonts w:ascii="Times New Roman"/>
                <w:b w:val="false"/>
                <w:i w:val="false"/>
                <w:color w:val="000000"/>
                <w:sz w:val="20"/>
              </w:rPr>
              <w:t>
 </w:t>
            </w:r>
          </w:p>
          <w:bookmarkEnd w:id="175"/>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 w:id="176"/>
          <w:p>
            <w:pPr>
              <w:spacing w:after="20"/>
              <w:ind w:left="20"/>
              <w:jc w:val="both"/>
            </w:pPr>
            <w:r>
              <w:rPr>
                <w:rFonts w:ascii="Times New Roman"/>
                <w:b w:val="false"/>
                <w:i w:val="false"/>
                <w:color w:val="000000"/>
                <w:sz w:val="20"/>
              </w:rPr>
              <w:t>
 </w:t>
            </w:r>
          </w:p>
          <w:bookmarkEnd w:id="176"/>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1958</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 w:id="177"/>
          <w:p>
            <w:pPr>
              <w:spacing w:after="20"/>
              <w:ind w:left="20"/>
              <w:jc w:val="both"/>
            </w:pPr>
            <w:r>
              <w:rPr>
                <w:rFonts w:ascii="Times New Roman"/>
                <w:b w:val="false"/>
                <w:i w:val="false"/>
                <w:color w:val="000000"/>
                <w:sz w:val="20"/>
              </w:rPr>
              <w:t>
10</w:t>
            </w:r>
          </w:p>
          <w:bookmarkEnd w:id="177"/>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192048</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 w:id="178"/>
          <w:p>
            <w:pPr>
              <w:spacing w:after="20"/>
              <w:ind w:left="20"/>
              <w:jc w:val="both"/>
            </w:pPr>
            <w:r>
              <w:rPr>
                <w:rFonts w:ascii="Times New Roman"/>
                <w:b w:val="false"/>
                <w:i w:val="false"/>
                <w:color w:val="000000"/>
                <w:sz w:val="20"/>
              </w:rPr>
              <w:t>
 </w:t>
            </w:r>
          </w:p>
          <w:bookmarkEnd w:id="178"/>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18056</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 w:id="179"/>
          <w:p>
            <w:pPr>
              <w:spacing w:after="20"/>
              <w:ind w:left="20"/>
              <w:jc w:val="both"/>
            </w:pPr>
            <w:r>
              <w:rPr>
                <w:rFonts w:ascii="Times New Roman"/>
                <w:b w:val="false"/>
                <w:i w:val="false"/>
                <w:color w:val="000000"/>
                <w:sz w:val="20"/>
              </w:rPr>
              <w:t>
 </w:t>
            </w:r>
          </w:p>
          <w:bookmarkEnd w:id="179"/>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17689</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 w:id="180"/>
          <w:p>
            <w:pPr>
              <w:spacing w:after="20"/>
              <w:ind w:left="20"/>
              <w:jc w:val="both"/>
            </w:pPr>
            <w:r>
              <w:rPr>
                <w:rFonts w:ascii="Times New Roman"/>
                <w:b w:val="false"/>
                <w:i w:val="false"/>
                <w:color w:val="000000"/>
                <w:sz w:val="20"/>
              </w:rPr>
              <w:t>
 </w:t>
            </w:r>
          </w:p>
          <w:bookmarkEnd w:id="180"/>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 w:id="181"/>
          <w:p>
            <w:pPr>
              <w:spacing w:after="20"/>
              <w:ind w:left="20"/>
              <w:jc w:val="both"/>
            </w:pPr>
            <w:r>
              <w:rPr>
                <w:rFonts w:ascii="Times New Roman"/>
                <w:b w:val="false"/>
                <w:i w:val="false"/>
                <w:color w:val="000000"/>
                <w:sz w:val="20"/>
              </w:rPr>
              <w:t>
 </w:t>
            </w:r>
          </w:p>
          <w:bookmarkEnd w:id="181"/>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144441</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 w:id="182"/>
          <w:p>
            <w:pPr>
              <w:spacing w:after="20"/>
              <w:ind w:left="20"/>
              <w:jc w:val="both"/>
            </w:pPr>
            <w:r>
              <w:rPr>
                <w:rFonts w:ascii="Times New Roman"/>
                <w:b w:val="false"/>
                <w:i w:val="false"/>
                <w:color w:val="000000"/>
                <w:sz w:val="20"/>
              </w:rPr>
              <w:t>
 </w:t>
            </w:r>
          </w:p>
          <w:bookmarkEnd w:id="182"/>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Жергілікте деңгейде ветеринария саласындағы мемлекеттік саясатты іске асыру жөніндегі қызметтер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19666</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 w:id="183"/>
          <w:p>
            <w:pPr>
              <w:spacing w:after="20"/>
              <w:ind w:left="20"/>
              <w:jc w:val="both"/>
            </w:pPr>
            <w:r>
              <w:rPr>
                <w:rFonts w:ascii="Times New Roman"/>
                <w:b w:val="false"/>
                <w:i w:val="false"/>
                <w:color w:val="000000"/>
                <w:sz w:val="20"/>
              </w:rPr>
              <w:t>
 </w:t>
            </w:r>
          </w:p>
          <w:bookmarkEnd w:id="183"/>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 w:id="184"/>
          <w:p>
            <w:pPr>
              <w:spacing w:after="20"/>
              <w:ind w:left="20"/>
              <w:jc w:val="both"/>
            </w:pPr>
            <w:r>
              <w:rPr>
                <w:rFonts w:ascii="Times New Roman"/>
                <w:b w:val="false"/>
                <w:i w:val="false"/>
                <w:color w:val="000000"/>
                <w:sz w:val="20"/>
              </w:rPr>
              <w:t>
 </w:t>
            </w:r>
          </w:p>
          <w:bookmarkEnd w:id="184"/>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 w:id="185"/>
          <w:p>
            <w:pPr>
              <w:spacing w:after="20"/>
              <w:ind w:left="20"/>
              <w:jc w:val="both"/>
            </w:pPr>
            <w:r>
              <w:rPr>
                <w:rFonts w:ascii="Times New Roman"/>
                <w:b w:val="false"/>
                <w:i w:val="false"/>
                <w:color w:val="000000"/>
                <w:sz w:val="20"/>
              </w:rPr>
              <w:t>
 </w:t>
            </w:r>
          </w:p>
          <w:bookmarkEnd w:id="185"/>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6035</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 w:id="186"/>
          <w:p>
            <w:pPr>
              <w:spacing w:after="20"/>
              <w:ind w:left="20"/>
              <w:jc w:val="both"/>
            </w:pPr>
            <w:r>
              <w:rPr>
                <w:rFonts w:ascii="Times New Roman"/>
                <w:b w:val="false"/>
                <w:i w:val="false"/>
                <w:color w:val="000000"/>
                <w:sz w:val="20"/>
              </w:rPr>
              <w:t>
 </w:t>
            </w:r>
          </w:p>
          <w:bookmarkEnd w:id="186"/>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 w:id="187"/>
          <w:p>
            <w:pPr>
              <w:spacing w:after="20"/>
              <w:ind w:left="20"/>
              <w:jc w:val="both"/>
            </w:pPr>
            <w:r>
              <w:rPr>
                <w:rFonts w:ascii="Times New Roman"/>
                <w:b w:val="false"/>
                <w:i w:val="false"/>
                <w:color w:val="000000"/>
                <w:sz w:val="20"/>
              </w:rPr>
              <w:t>
 </w:t>
            </w:r>
          </w:p>
          <w:bookmarkEnd w:id="187"/>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 w:id="188"/>
          <w:p>
            <w:pPr>
              <w:spacing w:after="20"/>
              <w:ind w:left="20"/>
              <w:jc w:val="both"/>
            </w:pPr>
            <w:r>
              <w:rPr>
                <w:rFonts w:ascii="Times New Roman"/>
                <w:b w:val="false"/>
                <w:i w:val="false"/>
                <w:color w:val="000000"/>
                <w:sz w:val="20"/>
              </w:rPr>
              <w:t>
 </w:t>
            </w:r>
          </w:p>
          <w:bookmarkEnd w:id="188"/>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 w:id="189"/>
          <w:p>
            <w:pPr>
              <w:spacing w:after="20"/>
              <w:ind w:left="20"/>
              <w:jc w:val="both"/>
            </w:pPr>
            <w:r>
              <w:rPr>
                <w:rFonts w:ascii="Times New Roman"/>
                <w:b w:val="false"/>
                <w:i w:val="false"/>
                <w:color w:val="000000"/>
                <w:sz w:val="20"/>
              </w:rPr>
              <w:t>
 </w:t>
            </w:r>
          </w:p>
          <w:bookmarkEnd w:id="189"/>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 шаралар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 w:id="190"/>
          <w:p>
            <w:pPr>
              <w:spacing w:after="20"/>
              <w:ind w:left="20"/>
              <w:jc w:val="both"/>
            </w:pPr>
            <w:r>
              <w:rPr>
                <w:rFonts w:ascii="Times New Roman"/>
                <w:b w:val="false"/>
                <w:i w:val="false"/>
                <w:color w:val="000000"/>
                <w:sz w:val="20"/>
              </w:rPr>
              <w:t>
 </w:t>
            </w:r>
          </w:p>
          <w:bookmarkEnd w:id="190"/>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11717</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 w:id="191"/>
          <w:p>
            <w:pPr>
              <w:spacing w:after="20"/>
              <w:ind w:left="20"/>
              <w:jc w:val="both"/>
            </w:pPr>
            <w:r>
              <w:rPr>
                <w:rFonts w:ascii="Times New Roman"/>
                <w:b w:val="false"/>
                <w:i w:val="false"/>
                <w:color w:val="000000"/>
                <w:sz w:val="20"/>
              </w:rPr>
              <w:t>
 </w:t>
            </w:r>
          </w:p>
          <w:bookmarkEnd w:id="191"/>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манызы бар қала) аумағында жер қатынастарын реттеу саласындағы мемлекеттік саясатты іске асыру жөніндегі қызметтер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9688</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 w:id="192"/>
          <w:p>
            <w:pPr>
              <w:spacing w:after="20"/>
              <w:ind w:left="20"/>
              <w:jc w:val="both"/>
            </w:pPr>
            <w:r>
              <w:rPr>
                <w:rFonts w:ascii="Times New Roman"/>
                <w:b w:val="false"/>
                <w:i w:val="false"/>
                <w:color w:val="000000"/>
                <w:sz w:val="20"/>
              </w:rPr>
              <w:t>
 </w:t>
            </w:r>
          </w:p>
          <w:bookmarkEnd w:id="192"/>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1769</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 w:id="193"/>
          <w:p>
            <w:pPr>
              <w:spacing w:after="20"/>
              <w:ind w:left="20"/>
              <w:jc w:val="both"/>
            </w:pPr>
            <w:r>
              <w:rPr>
                <w:rFonts w:ascii="Times New Roman"/>
                <w:b w:val="false"/>
                <w:i w:val="false"/>
                <w:color w:val="000000"/>
                <w:sz w:val="20"/>
              </w:rPr>
              <w:t>
 </w:t>
            </w:r>
          </w:p>
          <w:bookmarkEnd w:id="193"/>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 w:id="194"/>
          <w:p>
            <w:pPr>
              <w:spacing w:after="20"/>
              <w:ind w:left="20"/>
              <w:jc w:val="both"/>
            </w:pPr>
            <w:r>
              <w:rPr>
                <w:rFonts w:ascii="Times New Roman"/>
                <w:b w:val="false"/>
                <w:i w:val="false"/>
                <w:color w:val="000000"/>
                <w:sz w:val="20"/>
              </w:rPr>
              <w:t>
 </w:t>
            </w:r>
          </w:p>
          <w:bookmarkEnd w:id="194"/>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17834</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 w:id="195"/>
          <w:p>
            <w:pPr>
              <w:spacing w:after="20"/>
              <w:ind w:left="20"/>
              <w:jc w:val="both"/>
            </w:pPr>
            <w:r>
              <w:rPr>
                <w:rFonts w:ascii="Times New Roman"/>
                <w:b w:val="false"/>
                <w:i w:val="false"/>
                <w:color w:val="000000"/>
                <w:sz w:val="20"/>
              </w:rPr>
              <w:t>
 </w:t>
            </w:r>
          </w:p>
          <w:bookmarkEnd w:id="195"/>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17834</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 w:id="196"/>
          <w:p>
            <w:pPr>
              <w:spacing w:after="20"/>
              <w:ind w:left="20"/>
              <w:jc w:val="both"/>
            </w:pPr>
            <w:r>
              <w:rPr>
                <w:rFonts w:ascii="Times New Roman"/>
                <w:b w:val="false"/>
                <w:i w:val="false"/>
                <w:color w:val="000000"/>
                <w:sz w:val="20"/>
              </w:rPr>
              <w:t>
11</w:t>
            </w:r>
          </w:p>
          <w:bookmarkEnd w:id="196"/>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13741</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 w:id="197"/>
          <w:p>
            <w:pPr>
              <w:spacing w:after="20"/>
              <w:ind w:left="20"/>
              <w:jc w:val="both"/>
            </w:pPr>
            <w:r>
              <w:rPr>
                <w:rFonts w:ascii="Times New Roman"/>
                <w:b w:val="false"/>
                <w:i w:val="false"/>
                <w:color w:val="000000"/>
                <w:sz w:val="20"/>
              </w:rPr>
              <w:t>
 </w:t>
            </w:r>
          </w:p>
          <w:bookmarkEnd w:id="197"/>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13741</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 w:id="198"/>
          <w:p>
            <w:pPr>
              <w:spacing w:after="20"/>
              <w:ind w:left="20"/>
              <w:jc w:val="both"/>
            </w:pPr>
            <w:r>
              <w:rPr>
                <w:rFonts w:ascii="Times New Roman"/>
                <w:b w:val="false"/>
                <w:i w:val="false"/>
                <w:color w:val="000000"/>
                <w:sz w:val="20"/>
              </w:rPr>
              <w:t>
 </w:t>
            </w:r>
          </w:p>
          <w:bookmarkEnd w:id="198"/>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13463</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 w:id="199"/>
          <w:p>
            <w:pPr>
              <w:spacing w:after="20"/>
              <w:ind w:left="20"/>
              <w:jc w:val="both"/>
            </w:pPr>
            <w:r>
              <w:rPr>
                <w:rFonts w:ascii="Times New Roman"/>
                <w:b w:val="false"/>
                <w:i w:val="false"/>
                <w:color w:val="000000"/>
                <w:sz w:val="20"/>
              </w:rPr>
              <w:t>
 </w:t>
            </w:r>
          </w:p>
          <w:bookmarkEnd w:id="199"/>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 w:id="200"/>
          <w:p>
            <w:pPr>
              <w:spacing w:after="20"/>
              <w:ind w:left="20"/>
              <w:jc w:val="both"/>
            </w:pPr>
            <w:r>
              <w:rPr>
                <w:rFonts w:ascii="Times New Roman"/>
                <w:b w:val="false"/>
                <w:i w:val="false"/>
                <w:color w:val="000000"/>
                <w:sz w:val="20"/>
              </w:rPr>
              <w:t>
12</w:t>
            </w:r>
          </w:p>
          <w:bookmarkEnd w:id="200"/>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273529</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 w:id="201"/>
          <w:p>
            <w:pPr>
              <w:spacing w:after="20"/>
              <w:ind w:left="20"/>
              <w:jc w:val="both"/>
            </w:pPr>
            <w:r>
              <w:rPr>
                <w:rFonts w:ascii="Times New Roman"/>
                <w:b w:val="false"/>
                <w:i w:val="false"/>
                <w:color w:val="000000"/>
                <w:sz w:val="20"/>
              </w:rPr>
              <w:t>
 </w:t>
            </w:r>
          </w:p>
          <w:bookmarkEnd w:id="201"/>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273529</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 w:id="202"/>
          <w:p>
            <w:pPr>
              <w:spacing w:after="20"/>
              <w:ind w:left="20"/>
              <w:jc w:val="both"/>
            </w:pPr>
            <w:r>
              <w:rPr>
                <w:rFonts w:ascii="Times New Roman"/>
                <w:b w:val="false"/>
                <w:i w:val="false"/>
                <w:color w:val="000000"/>
                <w:sz w:val="20"/>
              </w:rPr>
              <w:t>
 </w:t>
            </w:r>
          </w:p>
          <w:bookmarkEnd w:id="202"/>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42161</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 w:id="203"/>
          <w:p>
            <w:pPr>
              <w:spacing w:after="20"/>
              <w:ind w:left="20"/>
              <w:jc w:val="both"/>
            </w:pPr>
            <w:r>
              <w:rPr>
                <w:rFonts w:ascii="Times New Roman"/>
                <w:b w:val="false"/>
                <w:i w:val="false"/>
                <w:color w:val="000000"/>
                <w:sz w:val="20"/>
              </w:rPr>
              <w:t>
 </w:t>
            </w:r>
          </w:p>
          <w:bookmarkEnd w:id="203"/>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231368</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 w:id="204"/>
          <w:p>
            <w:pPr>
              <w:spacing w:after="20"/>
              <w:ind w:left="20"/>
              <w:jc w:val="both"/>
            </w:pPr>
            <w:r>
              <w:rPr>
                <w:rFonts w:ascii="Times New Roman"/>
                <w:b w:val="false"/>
                <w:i w:val="false"/>
                <w:color w:val="000000"/>
                <w:sz w:val="20"/>
              </w:rPr>
              <w:t>
13</w:t>
            </w:r>
          </w:p>
          <w:bookmarkEnd w:id="204"/>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64791</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 w:id="205"/>
          <w:p>
            <w:pPr>
              <w:spacing w:after="20"/>
              <w:ind w:left="20"/>
              <w:jc w:val="both"/>
            </w:pPr>
            <w:r>
              <w:rPr>
                <w:rFonts w:ascii="Times New Roman"/>
                <w:b w:val="false"/>
                <w:i w:val="false"/>
                <w:color w:val="000000"/>
                <w:sz w:val="20"/>
              </w:rPr>
              <w:t>
 </w:t>
            </w:r>
          </w:p>
          <w:bookmarkEnd w:id="205"/>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58656</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 w:id="206"/>
          <w:p>
            <w:pPr>
              <w:spacing w:after="20"/>
              <w:ind w:left="20"/>
              <w:jc w:val="both"/>
            </w:pPr>
            <w:r>
              <w:rPr>
                <w:rFonts w:ascii="Times New Roman"/>
                <w:b w:val="false"/>
                <w:i w:val="false"/>
                <w:color w:val="000000"/>
                <w:sz w:val="20"/>
              </w:rPr>
              <w:t>
 </w:t>
            </w:r>
          </w:p>
          <w:bookmarkEnd w:id="206"/>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58656</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 w:id="207"/>
          <w:p>
            <w:pPr>
              <w:spacing w:after="20"/>
              <w:ind w:left="20"/>
              <w:jc w:val="both"/>
            </w:pPr>
            <w:r>
              <w:rPr>
                <w:rFonts w:ascii="Times New Roman"/>
                <w:b w:val="false"/>
                <w:i w:val="false"/>
                <w:color w:val="000000"/>
                <w:sz w:val="20"/>
              </w:rPr>
              <w:t>
 </w:t>
            </w:r>
          </w:p>
          <w:bookmarkEnd w:id="207"/>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6135</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 w:id="208"/>
          <w:p>
            <w:pPr>
              <w:spacing w:after="20"/>
              <w:ind w:left="20"/>
              <w:jc w:val="both"/>
            </w:pPr>
            <w:r>
              <w:rPr>
                <w:rFonts w:ascii="Times New Roman"/>
                <w:b w:val="false"/>
                <w:i w:val="false"/>
                <w:color w:val="000000"/>
                <w:sz w:val="20"/>
              </w:rPr>
              <w:t>
 </w:t>
            </w:r>
          </w:p>
          <w:bookmarkEnd w:id="208"/>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6135</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 w:id="209"/>
          <w:p>
            <w:pPr>
              <w:spacing w:after="20"/>
              <w:ind w:left="20"/>
              <w:jc w:val="both"/>
            </w:pPr>
            <w:r>
              <w:rPr>
                <w:rFonts w:ascii="Times New Roman"/>
                <w:b w:val="false"/>
                <w:i w:val="false"/>
                <w:color w:val="000000"/>
                <w:sz w:val="20"/>
              </w:rPr>
              <w:t>
15</w:t>
            </w:r>
          </w:p>
          <w:bookmarkEnd w:id="209"/>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113203</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 w:id="210"/>
          <w:p>
            <w:pPr>
              <w:spacing w:after="20"/>
              <w:ind w:left="20"/>
              <w:jc w:val="both"/>
            </w:pPr>
            <w:r>
              <w:rPr>
                <w:rFonts w:ascii="Times New Roman"/>
                <w:b w:val="false"/>
                <w:i w:val="false"/>
                <w:color w:val="000000"/>
                <w:sz w:val="20"/>
              </w:rPr>
              <w:t>
 </w:t>
            </w:r>
          </w:p>
          <w:bookmarkEnd w:id="210"/>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113203</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 w:id="211"/>
          <w:p>
            <w:pPr>
              <w:spacing w:after="20"/>
              <w:ind w:left="20"/>
              <w:jc w:val="both"/>
            </w:pPr>
            <w:r>
              <w:rPr>
                <w:rFonts w:ascii="Times New Roman"/>
                <w:b w:val="false"/>
                <w:i w:val="false"/>
                <w:color w:val="000000"/>
                <w:sz w:val="20"/>
              </w:rPr>
              <w:t>
 </w:t>
            </w:r>
          </w:p>
          <w:bookmarkEnd w:id="211"/>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2082</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 w:id="212"/>
          <w:p>
            <w:pPr>
              <w:spacing w:after="20"/>
              <w:ind w:left="20"/>
              <w:jc w:val="both"/>
            </w:pPr>
            <w:r>
              <w:rPr>
                <w:rFonts w:ascii="Times New Roman"/>
                <w:b w:val="false"/>
                <w:i w:val="false"/>
                <w:color w:val="000000"/>
                <w:sz w:val="20"/>
              </w:rPr>
              <w:t>
 </w:t>
            </w:r>
          </w:p>
          <w:bookmarkEnd w:id="212"/>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99256</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 w:id="213"/>
          <w:p>
            <w:pPr>
              <w:spacing w:after="20"/>
              <w:ind w:left="20"/>
              <w:jc w:val="both"/>
            </w:pPr>
            <w:r>
              <w:rPr>
                <w:rFonts w:ascii="Times New Roman"/>
                <w:b w:val="false"/>
                <w:i w:val="false"/>
                <w:color w:val="000000"/>
                <w:sz w:val="20"/>
              </w:rPr>
              <w:t>
 </w:t>
            </w:r>
          </w:p>
          <w:bookmarkEnd w:id="213"/>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11865</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 w:id="214"/>
          <w:p>
            <w:pPr>
              <w:spacing w:after="20"/>
              <w:ind w:left="20"/>
              <w:jc w:val="both"/>
            </w:pPr>
            <w:r>
              <w:rPr>
                <w:rFonts w:ascii="Times New Roman"/>
                <w:b w:val="false"/>
                <w:i w:val="false"/>
                <w:color w:val="000000"/>
                <w:sz w:val="20"/>
              </w:rPr>
              <w:t>
 </w:t>
            </w:r>
          </w:p>
          <w:bookmarkEnd w:id="214"/>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 кредиттеу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104993</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 w:id="215"/>
          <w:p>
            <w:pPr>
              <w:spacing w:after="20"/>
              <w:ind w:left="20"/>
              <w:jc w:val="both"/>
            </w:pPr>
            <w:r>
              <w:rPr>
                <w:rFonts w:ascii="Times New Roman"/>
                <w:b w:val="false"/>
                <w:i w:val="false"/>
                <w:color w:val="000000"/>
                <w:sz w:val="20"/>
              </w:rPr>
              <w:t>
5</w:t>
            </w:r>
          </w:p>
          <w:bookmarkEnd w:id="215"/>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122526</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 w:id="216"/>
          <w:p>
            <w:pPr>
              <w:spacing w:after="20"/>
              <w:ind w:left="20"/>
              <w:jc w:val="both"/>
            </w:pPr>
            <w:r>
              <w:rPr>
                <w:rFonts w:ascii="Times New Roman"/>
                <w:b w:val="false"/>
                <w:i w:val="false"/>
                <w:color w:val="000000"/>
                <w:sz w:val="20"/>
              </w:rPr>
              <w:t>
10</w:t>
            </w:r>
          </w:p>
          <w:bookmarkEnd w:id="216"/>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122526</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 w:id="217"/>
          <w:p>
            <w:pPr>
              <w:spacing w:after="20"/>
              <w:ind w:left="20"/>
              <w:jc w:val="both"/>
            </w:pPr>
            <w:r>
              <w:rPr>
                <w:rFonts w:ascii="Times New Roman"/>
                <w:b w:val="false"/>
                <w:i w:val="false"/>
                <w:color w:val="000000"/>
                <w:sz w:val="20"/>
              </w:rPr>
              <w:t>
 </w:t>
            </w:r>
          </w:p>
          <w:bookmarkEnd w:id="217"/>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122526</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 w:id="218"/>
          <w:p>
            <w:pPr>
              <w:spacing w:after="20"/>
              <w:ind w:left="20"/>
              <w:jc w:val="both"/>
            </w:pPr>
            <w:r>
              <w:rPr>
                <w:rFonts w:ascii="Times New Roman"/>
                <w:b w:val="false"/>
                <w:i w:val="false"/>
                <w:color w:val="000000"/>
                <w:sz w:val="20"/>
              </w:rPr>
              <w:t>
 </w:t>
            </w:r>
          </w:p>
          <w:bookmarkEnd w:id="218"/>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122526</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 w:id="219"/>
          <w:p>
            <w:pPr>
              <w:spacing w:after="20"/>
              <w:ind w:left="20"/>
              <w:jc w:val="both"/>
            </w:pPr>
            <w:r>
              <w:rPr>
                <w:rFonts w:ascii="Times New Roman"/>
                <w:b w:val="false"/>
                <w:i w:val="false"/>
                <w:color w:val="000000"/>
                <w:sz w:val="20"/>
              </w:rPr>
              <w:t>
 </w:t>
            </w:r>
          </w:p>
          <w:bookmarkEnd w:id="219"/>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122526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29"/>
        <w:gridCol w:w="2219"/>
        <w:gridCol w:w="1430"/>
        <w:gridCol w:w="2622"/>
        <w:gridCol w:w="460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 w:id="220"/>
          <w:p>
            <w:pPr>
              <w:spacing w:after="20"/>
              <w:ind w:left="20"/>
              <w:jc w:val="both"/>
            </w:pPr>
            <w:r>
              <w:rPr>
                <w:rFonts w:ascii="Times New Roman"/>
                <w:b w:val="false"/>
                <w:i w:val="false"/>
                <w:color w:val="000000"/>
                <w:sz w:val="20"/>
              </w:rPr>
              <w:t>
Санаты </w:t>
            </w:r>
            <w:r>
              <w:br/>
            </w:r>
            <w:r>
              <w:rPr>
                <w:rFonts w:ascii="Times New Roman"/>
                <w:b w:val="false"/>
                <w:i w:val="false"/>
                <w:color w:val="000000"/>
                <w:sz w:val="20"/>
              </w:rPr>
              <w:t>
Атауы</w:t>
            </w:r>
          </w:p>
          <w:bookmarkEnd w:id="220"/>
        </w:tc>
        <w:tc>
          <w:tcPr>
            <w:tcW w:w="46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 w:id="221"/>
          <w:p>
            <w:pPr>
              <w:spacing w:after="20"/>
              <w:ind w:left="20"/>
              <w:jc w:val="both"/>
            </w:pPr>
            <w:r>
              <w:rPr>
                <w:rFonts w:ascii="Times New Roman"/>
                <w:b w:val="false"/>
                <w:i w:val="false"/>
                <w:color w:val="000000"/>
                <w:sz w:val="20"/>
              </w:rPr>
              <w:t>
 </w:t>
            </w:r>
          </w:p>
          <w:bookmarkEnd w:id="221"/>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 w:id="222"/>
          <w:p>
            <w:pPr>
              <w:spacing w:after="20"/>
              <w:ind w:left="20"/>
              <w:jc w:val="both"/>
            </w:pPr>
            <w:r>
              <w:rPr>
                <w:rFonts w:ascii="Times New Roman"/>
                <w:b w:val="false"/>
                <w:i w:val="false"/>
                <w:color w:val="000000"/>
                <w:sz w:val="20"/>
              </w:rPr>
              <w:t>
 </w:t>
            </w:r>
          </w:p>
          <w:bookmarkEnd w:id="222"/>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 w:id="223"/>
          <w:p>
            <w:pPr>
              <w:spacing w:after="20"/>
              <w:ind w:left="20"/>
              <w:jc w:val="both"/>
            </w:pPr>
            <w:r>
              <w:rPr>
                <w:rFonts w:ascii="Times New Roman"/>
                <w:b w:val="false"/>
                <w:i w:val="false"/>
                <w:color w:val="000000"/>
                <w:sz w:val="20"/>
              </w:rPr>
              <w:t>
1</w:t>
            </w:r>
          </w:p>
          <w:bookmarkEnd w:id="223"/>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 w:id="224"/>
          <w:p>
            <w:pPr>
              <w:spacing w:after="20"/>
              <w:ind w:left="20"/>
              <w:jc w:val="both"/>
            </w:pPr>
            <w:r>
              <w:rPr>
                <w:rFonts w:ascii="Times New Roman"/>
                <w:b w:val="false"/>
                <w:i w:val="false"/>
                <w:color w:val="000000"/>
                <w:sz w:val="20"/>
              </w:rPr>
              <w:t>
5</w:t>
            </w:r>
          </w:p>
          <w:bookmarkEnd w:id="224"/>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17533</w:t>
            </w: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 w:id="225"/>
          <w:p>
            <w:pPr>
              <w:spacing w:after="20"/>
              <w:ind w:left="20"/>
              <w:jc w:val="both"/>
            </w:pPr>
            <w:r>
              <w:rPr>
                <w:rFonts w:ascii="Times New Roman"/>
                <w:b w:val="false"/>
                <w:i w:val="false"/>
                <w:color w:val="000000"/>
                <w:sz w:val="20"/>
              </w:rPr>
              <w:t>
 </w:t>
            </w:r>
          </w:p>
          <w:bookmarkEnd w:id="225"/>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17533</w:t>
            </w: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 w:id="226"/>
          <w:p>
            <w:pPr>
              <w:spacing w:after="20"/>
              <w:ind w:left="20"/>
              <w:jc w:val="both"/>
            </w:pPr>
            <w:r>
              <w:rPr>
                <w:rFonts w:ascii="Times New Roman"/>
                <w:b w:val="false"/>
                <w:i w:val="false"/>
                <w:color w:val="000000"/>
                <w:sz w:val="20"/>
              </w:rPr>
              <w:t>
 </w:t>
            </w:r>
          </w:p>
          <w:bookmarkEnd w:id="226"/>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17533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10"/>
        <w:gridCol w:w="1710"/>
        <w:gridCol w:w="1710"/>
        <w:gridCol w:w="4983"/>
        <w:gridCol w:w="218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 w:id="227"/>
          <w:p>
            <w:pPr>
              <w:spacing w:after="20"/>
              <w:ind w:left="20"/>
              <w:jc w:val="both"/>
            </w:pPr>
            <w:r>
              <w:rPr>
                <w:rFonts w:ascii="Times New Roman"/>
                <w:b w:val="false"/>
                <w:i w:val="false"/>
                <w:color w:val="000000"/>
                <w:sz w:val="20"/>
              </w:rPr>
              <w:t>
Фукционалдық топ Атауы</w:t>
            </w:r>
          </w:p>
          <w:bookmarkEnd w:id="227"/>
        </w:tc>
        <w:tc>
          <w:tcPr>
            <w:tcW w:w="21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 w:id="228"/>
          <w:p>
            <w:pPr>
              <w:spacing w:after="20"/>
              <w:ind w:left="20"/>
              <w:jc w:val="both"/>
            </w:pPr>
            <w:r>
              <w:rPr>
                <w:rFonts w:ascii="Times New Roman"/>
                <w:b w:val="false"/>
                <w:i w:val="false"/>
                <w:color w:val="000000"/>
                <w:sz w:val="20"/>
              </w:rPr>
              <w:t>
 </w:t>
            </w:r>
          </w:p>
          <w:bookmarkEnd w:id="228"/>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 w:id="229"/>
          <w:p>
            <w:pPr>
              <w:spacing w:after="20"/>
              <w:ind w:left="20"/>
              <w:jc w:val="both"/>
            </w:pPr>
            <w:r>
              <w:rPr>
                <w:rFonts w:ascii="Times New Roman"/>
                <w:b w:val="false"/>
                <w:i w:val="false"/>
                <w:color w:val="000000"/>
                <w:sz w:val="20"/>
              </w:rPr>
              <w:t>
 </w:t>
            </w:r>
          </w:p>
          <w:bookmarkEnd w:id="229"/>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 w:id="230"/>
          <w:p>
            <w:pPr>
              <w:spacing w:after="20"/>
              <w:ind w:left="20"/>
              <w:jc w:val="both"/>
            </w:pPr>
            <w:r>
              <w:rPr>
                <w:rFonts w:ascii="Times New Roman"/>
                <w:b w:val="false"/>
                <w:i w:val="false"/>
                <w:color w:val="000000"/>
                <w:sz w:val="20"/>
              </w:rPr>
              <w:t>
1</w:t>
            </w:r>
          </w:p>
          <w:bookmarkEnd w:id="230"/>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 w:id="231"/>
          <w:p>
            <w:pPr>
              <w:spacing w:after="20"/>
              <w:ind w:left="20"/>
              <w:jc w:val="both"/>
            </w:pPr>
            <w:r>
              <w:rPr>
                <w:rFonts w:ascii="Times New Roman"/>
                <w:b w:val="false"/>
                <w:i w:val="false"/>
                <w:color w:val="000000"/>
                <w:sz w:val="20"/>
              </w:rPr>
              <w:t>
 </w:t>
            </w:r>
          </w:p>
          <w:bookmarkEnd w:id="231"/>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операциялар бойынша сальдо</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 w:id="232"/>
          <w:p>
            <w:pPr>
              <w:spacing w:after="20"/>
              <w:ind w:left="20"/>
              <w:jc w:val="both"/>
            </w:pPr>
            <w:r>
              <w:rPr>
                <w:rFonts w:ascii="Times New Roman"/>
                <w:b w:val="false"/>
                <w:i w:val="false"/>
                <w:color w:val="000000"/>
                <w:sz w:val="20"/>
              </w:rPr>
              <w:t>
 </w:t>
            </w:r>
          </w:p>
          <w:bookmarkEnd w:id="232"/>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71"/>
        <w:gridCol w:w="2749"/>
        <w:gridCol w:w="1772"/>
        <w:gridCol w:w="3743"/>
        <w:gridCol w:w="226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 w:id="233"/>
          <w:p>
            <w:pPr>
              <w:spacing w:after="20"/>
              <w:ind w:left="20"/>
              <w:jc w:val="both"/>
            </w:pPr>
            <w:r>
              <w:rPr>
                <w:rFonts w:ascii="Times New Roman"/>
                <w:b w:val="false"/>
                <w:i w:val="false"/>
                <w:color w:val="000000"/>
                <w:sz w:val="20"/>
              </w:rPr>
              <w:t>
Санаты </w:t>
            </w:r>
            <w:r>
              <w:br/>
            </w:r>
            <w:r>
              <w:rPr>
                <w:rFonts w:ascii="Times New Roman"/>
                <w:b w:val="false"/>
                <w:i w:val="false"/>
                <w:color w:val="000000"/>
                <w:sz w:val="20"/>
              </w:rPr>
              <w:t>
Атауы</w:t>
            </w:r>
          </w:p>
          <w:bookmarkEnd w:id="233"/>
        </w:tc>
        <w:tc>
          <w:tcPr>
            <w:tcW w:w="22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 w:id="234"/>
          <w:p>
            <w:pPr>
              <w:spacing w:after="20"/>
              <w:ind w:left="20"/>
              <w:jc w:val="both"/>
            </w:pPr>
            <w:r>
              <w:rPr>
                <w:rFonts w:ascii="Times New Roman"/>
                <w:b w:val="false"/>
                <w:i w:val="false"/>
                <w:color w:val="000000"/>
                <w:sz w:val="20"/>
              </w:rPr>
              <w:t>
 </w:t>
            </w:r>
          </w:p>
          <w:bookmarkEnd w:id="234"/>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 w:id="235"/>
          <w:p>
            <w:pPr>
              <w:spacing w:after="20"/>
              <w:ind w:left="20"/>
              <w:jc w:val="both"/>
            </w:pPr>
            <w:r>
              <w:rPr>
                <w:rFonts w:ascii="Times New Roman"/>
                <w:b w:val="false"/>
                <w:i w:val="false"/>
                <w:color w:val="000000"/>
                <w:sz w:val="20"/>
              </w:rPr>
              <w:t>
 </w:t>
            </w:r>
          </w:p>
          <w:bookmarkEnd w:id="235"/>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 w:id="236"/>
          <w:p>
            <w:pPr>
              <w:spacing w:after="20"/>
              <w:ind w:left="20"/>
              <w:jc w:val="both"/>
            </w:pPr>
            <w:r>
              <w:rPr>
                <w:rFonts w:ascii="Times New Roman"/>
                <w:b w:val="false"/>
                <w:i w:val="false"/>
                <w:color w:val="000000"/>
                <w:sz w:val="20"/>
              </w:rPr>
              <w:t>
1</w:t>
            </w:r>
          </w:p>
          <w:bookmarkEnd w:id="236"/>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 w:id="237"/>
          <w:p>
            <w:pPr>
              <w:spacing w:after="20"/>
              <w:ind w:left="20"/>
              <w:jc w:val="both"/>
            </w:pPr>
            <w:r>
              <w:rPr>
                <w:rFonts w:ascii="Times New Roman"/>
                <w:b w:val="false"/>
                <w:i w:val="false"/>
                <w:color w:val="000000"/>
                <w:sz w:val="20"/>
              </w:rPr>
              <w:t>
6</w:t>
            </w:r>
          </w:p>
          <w:bookmarkEnd w:id="237"/>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 w:id="238"/>
          <w:p>
            <w:pPr>
              <w:spacing w:after="20"/>
              <w:ind w:left="20"/>
              <w:jc w:val="both"/>
            </w:pPr>
            <w:r>
              <w:rPr>
                <w:rFonts w:ascii="Times New Roman"/>
                <w:b w:val="false"/>
                <w:i w:val="false"/>
                <w:color w:val="000000"/>
                <w:sz w:val="20"/>
              </w:rPr>
              <w:t>
 </w:t>
            </w:r>
          </w:p>
          <w:bookmarkEnd w:id="238"/>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 w:id="239"/>
          <w:p>
            <w:pPr>
              <w:spacing w:after="20"/>
              <w:ind w:left="20"/>
              <w:jc w:val="both"/>
            </w:pPr>
            <w:r>
              <w:rPr>
                <w:rFonts w:ascii="Times New Roman"/>
                <w:b w:val="false"/>
                <w:i w:val="false"/>
                <w:color w:val="000000"/>
                <w:sz w:val="20"/>
              </w:rPr>
              <w:t>
 </w:t>
            </w:r>
          </w:p>
          <w:bookmarkEnd w:id="239"/>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0"/>
        <w:gridCol w:w="1130"/>
        <w:gridCol w:w="1130"/>
        <w:gridCol w:w="4232"/>
        <w:gridCol w:w="467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 w:id="240"/>
          <w:p>
            <w:pPr>
              <w:spacing w:after="20"/>
              <w:ind w:left="20"/>
              <w:jc w:val="both"/>
            </w:pPr>
            <w:r>
              <w:rPr>
                <w:rFonts w:ascii="Times New Roman"/>
                <w:b w:val="false"/>
                <w:i w:val="false"/>
                <w:color w:val="000000"/>
                <w:sz w:val="20"/>
              </w:rPr>
              <w:t>
Фукционалдық топ Атауы</w:t>
            </w:r>
          </w:p>
          <w:bookmarkEnd w:id="240"/>
        </w:tc>
        <w:tc>
          <w:tcPr>
            <w:tcW w:w="46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 w:id="241"/>
          <w:p>
            <w:pPr>
              <w:spacing w:after="20"/>
              <w:ind w:left="20"/>
              <w:jc w:val="both"/>
            </w:pPr>
            <w:r>
              <w:rPr>
                <w:rFonts w:ascii="Times New Roman"/>
                <w:b w:val="false"/>
                <w:i w:val="false"/>
                <w:color w:val="000000"/>
                <w:sz w:val="20"/>
              </w:rPr>
              <w:t>
 </w:t>
            </w:r>
          </w:p>
          <w:bookmarkEnd w:id="241"/>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 </w:t>
            </w:r>
          </w:p>
        </w:tc>
        <w:tc>
          <w:tcPr>
            <w:tcW w:w="0" w:type="auto"/>
            <w:vMerge/>
            <w:tcBorders>
              <w:top w:val="nil"/>
              <w:left w:val="single" w:color="cfcfcf" w:sz="5"/>
              <w:bottom w:val="single" w:color="cfcfcf" w:sz="5"/>
              <w:right w:val="single" w:color="cfcfcf" w:sz="5"/>
            </w:tcBorders>
          </w:tcPr>
          <w:p/>
        </w:tc>
      </w:tr>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 w:id="242"/>
          <w:p>
            <w:pPr>
              <w:spacing w:after="20"/>
              <w:ind w:left="20"/>
              <w:jc w:val="both"/>
            </w:pPr>
            <w:r>
              <w:rPr>
                <w:rFonts w:ascii="Times New Roman"/>
                <w:b w:val="false"/>
                <w:i w:val="false"/>
                <w:color w:val="000000"/>
                <w:sz w:val="20"/>
              </w:rPr>
              <w:t>
 </w:t>
            </w:r>
          </w:p>
          <w:bookmarkEnd w:id="242"/>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4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 w:id="243"/>
          <w:p>
            <w:pPr>
              <w:spacing w:after="20"/>
              <w:ind w:left="20"/>
              <w:jc w:val="both"/>
            </w:pPr>
            <w:r>
              <w:rPr>
                <w:rFonts w:ascii="Times New Roman"/>
                <w:b w:val="false"/>
                <w:i w:val="false"/>
                <w:color w:val="000000"/>
                <w:sz w:val="20"/>
              </w:rPr>
              <w:t>
1</w:t>
            </w:r>
          </w:p>
          <w:bookmarkEnd w:id="243"/>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 w:id="244"/>
          <w:p>
            <w:pPr>
              <w:spacing w:after="20"/>
              <w:ind w:left="20"/>
              <w:jc w:val="both"/>
            </w:pPr>
            <w:r>
              <w:rPr>
                <w:rFonts w:ascii="Times New Roman"/>
                <w:b w:val="false"/>
                <w:i w:val="false"/>
                <w:color w:val="000000"/>
                <w:sz w:val="20"/>
              </w:rPr>
              <w:t>
 </w:t>
            </w:r>
          </w:p>
          <w:bookmarkEnd w:id="244"/>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V.Бюджет тапшылығы (профициті)</w:t>
            </w:r>
          </w:p>
        </w:tc>
        <w:tc>
          <w:tcPr>
            <w:tcW w:w="4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-662376</w:t>
            </w:r>
          </w:p>
        </w:tc>
      </w:tr>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 w:id="245"/>
          <w:p>
            <w:pPr>
              <w:spacing w:after="20"/>
              <w:ind w:left="20"/>
              <w:jc w:val="both"/>
            </w:pPr>
            <w:r>
              <w:rPr>
                <w:rFonts w:ascii="Times New Roman"/>
                <w:b w:val="false"/>
                <w:i w:val="false"/>
                <w:color w:val="000000"/>
                <w:sz w:val="20"/>
              </w:rPr>
              <w:t>
 </w:t>
            </w:r>
          </w:p>
          <w:bookmarkEnd w:id="245"/>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VI.Бюджет тапшылығын қаржыландыру (профицитін пайдалану)</w:t>
            </w:r>
          </w:p>
        </w:tc>
        <w:tc>
          <w:tcPr>
            <w:tcW w:w="4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662376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15"/>
        <w:gridCol w:w="2196"/>
        <w:gridCol w:w="1415"/>
        <w:gridCol w:w="1938"/>
        <w:gridCol w:w="533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 w:id="246"/>
          <w:p>
            <w:pPr>
              <w:spacing w:after="20"/>
              <w:ind w:left="20"/>
              <w:jc w:val="both"/>
            </w:pPr>
            <w:r>
              <w:rPr>
                <w:rFonts w:ascii="Times New Roman"/>
                <w:b w:val="false"/>
                <w:i w:val="false"/>
                <w:color w:val="000000"/>
                <w:sz w:val="20"/>
              </w:rPr>
              <w:t>
Санаты</w:t>
            </w:r>
            <w:r>
              <w:br/>
            </w:r>
            <w:r>
              <w:rPr>
                <w:rFonts w:ascii="Times New Roman"/>
                <w:b w:val="false"/>
                <w:i w:val="false"/>
                <w:color w:val="000000"/>
                <w:sz w:val="20"/>
              </w:rPr>
              <w:t>
Атауы</w:t>
            </w:r>
          </w:p>
          <w:bookmarkEnd w:id="246"/>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 w:id="247"/>
          <w:p>
            <w:pPr>
              <w:spacing w:after="20"/>
              <w:ind w:left="20"/>
              <w:jc w:val="both"/>
            </w:pPr>
            <w:r>
              <w:rPr>
                <w:rFonts w:ascii="Times New Roman"/>
                <w:b w:val="false"/>
                <w:i w:val="false"/>
                <w:color w:val="000000"/>
                <w:sz w:val="20"/>
              </w:rPr>
              <w:t>
 </w:t>
            </w:r>
          </w:p>
          <w:bookmarkEnd w:id="247"/>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 w:id="248"/>
          <w:p>
            <w:pPr>
              <w:spacing w:after="20"/>
              <w:ind w:left="20"/>
              <w:jc w:val="both"/>
            </w:pPr>
            <w:r>
              <w:rPr>
                <w:rFonts w:ascii="Times New Roman"/>
                <w:b w:val="false"/>
                <w:i w:val="false"/>
                <w:color w:val="000000"/>
                <w:sz w:val="20"/>
              </w:rPr>
              <w:t>
 </w:t>
            </w:r>
          </w:p>
          <w:bookmarkEnd w:id="248"/>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 w:id="249"/>
          <w:p>
            <w:pPr>
              <w:spacing w:after="20"/>
              <w:ind w:left="20"/>
              <w:jc w:val="both"/>
            </w:pPr>
            <w:r>
              <w:rPr>
                <w:rFonts w:ascii="Times New Roman"/>
                <w:b w:val="false"/>
                <w:i w:val="false"/>
                <w:color w:val="000000"/>
                <w:sz w:val="20"/>
              </w:rPr>
              <w:t>
1</w:t>
            </w:r>
          </w:p>
          <w:bookmarkEnd w:id="249"/>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 w:id="250"/>
          <w:p>
            <w:pPr>
              <w:spacing w:after="20"/>
              <w:ind w:left="20"/>
              <w:jc w:val="both"/>
            </w:pPr>
            <w:r>
              <w:rPr>
                <w:rFonts w:ascii="Times New Roman"/>
                <w:b w:val="false"/>
                <w:i w:val="false"/>
                <w:color w:val="000000"/>
                <w:sz w:val="20"/>
              </w:rPr>
              <w:t>
7</w:t>
            </w:r>
          </w:p>
          <w:bookmarkEnd w:id="250"/>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122526</w:t>
            </w: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 w:id="251"/>
          <w:p>
            <w:pPr>
              <w:spacing w:after="20"/>
              <w:ind w:left="20"/>
              <w:jc w:val="both"/>
            </w:pPr>
            <w:r>
              <w:rPr>
                <w:rFonts w:ascii="Times New Roman"/>
                <w:b w:val="false"/>
                <w:i w:val="false"/>
                <w:color w:val="000000"/>
                <w:sz w:val="20"/>
              </w:rPr>
              <w:t>
 </w:t>
            </w:r>
          </w:p>
          <w:bookmarkEnd w:id="251"/>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122526</w:t>
            </w: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 w:id="252"/>
          <w:p>
            <w:pPr>
              <w:spacing w:after="20"/>
              <w:ind w:left="20"/>
              <w:jc w:val="both"/>
            </w:pPr>
            <w:r>
              <w:rPr>
                <w:rFonts w:ascii="Times New Roman"/>
                <w:b w:val="false"/>
                <w:i w:val="false"/>
                <w:color w:val="000000"/>
                <w:sz w:val="20"/>
              </w:rPr>
              <w:t>
 </w:t>
            </w:r>
          </w:p>
          <w:bookmarkEnd w:id="252"/>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122526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41"/>
        <w:gridCol w:w="2093"/>
        <w:gridCol w:w="2093"/>
        <w:gridCol w:w="2831"/>
        <w:gridCol w:w="374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 w:id="253"/>
          <w:p>
            <w:pPr>
              <w:spacing w:after="20"/>
              <w:ind w:left="20"/>
              <w:jc w:val="both"/>
            </w:pPr>
            <w:r>
              <w:rPr>
                <w:rFonts w:ascii="Times New Roman"/>
                <w:b w:val="false"/>
                <w:i w:val="false"/>
                <w:color w:val="000000"/>
                <w:sz w:val="20"/>
              </w:rPr>
              <w:t>
Фукционалдық топ Атауы</w:t>
            </w:r>
          </w:p>
          <w:bookmarkEnd w:id="253"/>
        </w:tc>
        <w:tc>
          <w:tcPr>
            <w:tcW w:w="37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 w:id="254"/>
          <w:p>
            <w:pPr>
              <w:spacing w:after="20"/>
              <w:ind w:left="20"/>
              <w:jc w:val="both"/>
            </w:pPr>
            <w:r>
              <w:rPr>
                <w:rFonts w:ascii="Times New Roman"/>
                <w:b w:val="false"/>
                <w:i w:val="false"/>
                <w:color w:val="000000"/>
                <w:sz w:val="20"/>
              </w:rPr>
              <w:t>
 </w:t>
            </w:r>
          </w:p>
          <w:bookmarkEnd w:id="254"/>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 </w:t>
            </w:r>
          </w:p>
        </w:tc>
        <w:tc>
          <w:tcPr>
            <w:tcW w:w="0" w:type="auto"/>
            <w:vMerge/>
            <w:tcBorders>
              <w:top w:val="nil"/>
              <w:left w:val="single" w:color="cfcfcf" w:sz="5"/>
              <w:bottom w:val="single" w:color="cfcfcf" w:sz="5"/>
              <w:right w:val="single" w:color="cfcfcf" w:sz="5"/>
            </w:tcBorders>
          </w:tcPr>
          <w:p/>
        </w:tc>
      </w:tr>
      <w:tr>
        <w:trPr>
          <w:trHeight w:val="3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 w:id="255"/>
          <w:p>
            <w:pPr>
              <w:spacing w:after="20"/>
              <w:ind w:left="20"/>
              <w:jc w:val="both"/>
            </w:pPr>
            <w:r>
              <w:rPr>
                <w:rFonts w:ascii="Times New Roman"/>
                <w:b w:val="false"/>
                <w:i w:val="false"/>
                <w:color w:val="000000"/>
                <w:sz w:val="20"/>
              </w:rPr>
              <w:t>
 </w:t>
            </w:r>
          </w:p>
          <w:bookmarkEnd w:id="255"/>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 w:id="256"/>
          <w:p>
            <w:pPr>
              <w:spacing w:after="20"/>
              <w:ind w:left="20"/>
              <w:jc w:val="both"/>
            </w:pPr>
            <w:r>
              <w:rPr>
                <w:rFonts w:ascii="Times New Roman"/>
                <w:b w:val="false"/>
                <w:i w:val="false"/>
                <w:color w:val="000000"/>
                <w:sz w:val="20"/>
              </w:rPr>
              <w:t>
1</w:t>
            </w:r>
          </w:p>
          <w:bookmarkEnd w:id="256"/>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 w:id="257"/>
          <w:p>
            <w:pPr>
              <w:spacing w:after="20"/>
              <w:ind w:left="20"/>
              <w:jc w:val="both"/>
            </w:pPr>
            <w:r>
              <w:rPr>
                <w:rFonts w:ascii="Times New Roman"/>
                <w:b w:val="false"/>
                <w:i w:val="false"/>
                <w:color w:val="000000"/>
                <w:sz w:val="20"/>
              </w:rPr>
              <w:t>
 </w:t>
            </w:r>
          </w:p>
          <w:bookmarkEnd w:id="257"/>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17534</w:t>
            </w:r>
          </w:p>
        </w:tc>
      </w:tr>
      <w:tr>
        <w:trPr>
          <w:trHeight w:val="3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 w:id="258"/>
          <w:p>
            <w:pPr>
              <w:spacing w:after="20"/>
              <w:ind w:left="20"/>
              <w:jc w:val="both"/>
            </w:pPr>
            <w:r>
              <w:rPr>
                <w:rFonts w:ascii="Times New Roman"/>
                <w:b w:val="false"/>
                <w:i w:val="false"/>
                <w:color w:val="000000"/>
                <w:sz w:val="20"/>
              </w:rPr>
              <w:t>
16</w:t>
            </w:r>
          </w:p>
          <w:bookmarkEnd w:id="258"/>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17534</w:t>
            </w:r>
          </w:p>
        </w:tc>
      </w:tr>
      <w:tr>
        <w:trPr>
          <w:trHeight w:val="3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 w:id="259"/>
          <w:p>
            <w:pPr>
              <w:spacing w:after="20"/>
              <w:ind w:left="20"/>
              <w:jc w:val="both"/>
            </w:pPr>
            <w:r>
              <w:rPr>
                <w:rFonts w:ascii="Times New Roman"/>
                <w:b w:val="false"/>
                <w:i w:val="false"/>
                <w:color w:val="000000"/>
                <w:sz w:val="20"/>
              </w:rPr>
              <w:t>
 </w:t>
            </w:r>
          </w:p>
          <w:bookmarkEnd w:id="259"/>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17534</w:t>
            </w:r>
          </w:p>
        </w:tc>
      </w:tr>
      <w:tr>
        <w:trPr>
          <w:trHeight w:val="3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 w:id="260"/>
          <w:p>
            <w:pPr>
              <w:spacing w:after="20"/>
              <w:ind w:left="20"/>
              <w:jc w:val="both"/>
            </w:pPr>
            <w:r>
              <w:rPr>
                <w:rFonts w:ascii="Times New Roman"/>
                <w:b w:val="false"/>
                <w:i w:val="false"/>
                <w:color w:val="000000"/>
                <w:sz w:val="20"/>
              </w:rPr>
              <w:t>
 </w:t>
            </w:r>
          </w:p>
          <w:bookmarkEnd w:id="260"/>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17533</w:t>
            </w:r>
          </w:p>
        </w:tc>
      </w:tr>
      <w:tr>
        <w:trPr>
          <w:trHeight w:val="3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 w:id="261"/>
          <w:p>
            <w:pPr>
              <w:spacing w:after="20"/>
              <w:ind w:left="20"/>
              <w:jc w:val="both"/>
            </w:pPr>
            <w:r>
              <w:rPr>
                <w:rFonts w:ascii="Times New Roman"/>
                <w:b w:val="false"/>
                <w:i w:val="false"/>
                <w:color w:val="000000"/>
                <w:sz w:val="20"/>
              </w:rPr>
              <w:t>
 </w:t>
            </w:r>
          </w:p>
          <w:bookmarkEnd w:id="261"/>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 w:id="262"/>
          <w:p>
            <w:pPr>
              <w:spacing w:after="20"/>
              <w:ind w:left="20"/>
              <w:jc w:val="both"/>
            </w:pPr>
            <w:r>
              <w:rPr>
                <w:rFonts w:ascii="Times New Roman"/>
                <w:b w:val="false"/>
                <w:i w:val="false"/>
                <w:color w:val="000000"/>
                <w:sz w:val="20"/>
              </w:rPr>
              <w:t>
8</w:t>
            </w:r>
          </w:p>
          <w:bookmarkEnd w:id="262"/>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557384</w:t>
            </w:r>
          </w:p>
        </w:tc>
      </w:tr>
      <w:tr>
        <w:trPr>
          <w:trHeight w:val="3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 w:id="263"/>
          <w:p>
            <w:pPr>
              <w:spacing w:after="20"/>
              <w:ind w:left="20"/>
              <w:jc w:val="both"/>
            </w:pPr>
            <w:r>
              <w:rPr>
                <w:rFonts w:ascii="Times New Roman"/>
                <w:b w:val="false"/>
                <w:i w:val="false"/>
                <w:color w:val="000000"/>
                <w:sz w:val="20"/>
              </w:rPr>
              <w:t>
 </w:t>
            </w:r>
          </w:p>
          <w:bookmarkEnd w:id="263"/>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557384</w:t>
            </w:r>
          </w:p>
        </w:tc>
      </w:tr>
      <w:tr>
        <w:trPr>
          <w:trHeight w:val="3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 w:id="264"/>
          <w:p>
            <w:pPr>
              <w:spacing w:after="20"/>
              <w:ind w:left="20"/>
              <w:jc w:val="both"/>
            </w:pPr>
            <w:r>
              <w:rPr>
                <w:rFonts w:ascii="Times New Roman"/>
                <w:b w:val="false"/>
                <w:i w:val="false"/>
                <w:color w:val="000000"/>
                <w:sz w:val="20"/>
              </w:rPr>
              <w:t>
 </w:t>
            </w:r>
          </w:p>
          <w:bookmarkEnd w:id="264"/>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557384</w:t>
            </w:r>
          </w:p>
        </w:tc>
      </w:tr>
      <w:tr>
        <w:trPr>
          <w:trHeight w:val="3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557384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 Рысқұлов аудандық мәслихаттың</w:t>
            </w:r>
            <w:r>
              <w:br/>
            </w:r>
            <w:r>
              <w:rPr>
                <w:rFonts w:ascii="Times New Roman"/>
                <w:b w:val="false"/>
                <w:i w:val="false"/>
                <w:color w:val="000000"/>
                <w:sz w:val="20"/>
              </w:rPr>
              <w:t>2017 жылғы 13 маусымдағы</w:t>
            </w:r>
            <w:r>
              <w:br/>
            </w:r>
            <w:r>
              <w:rPr>
                <w:rFonts w:ascii="Times New Roman"/>
                <w:b w:val="false"/>
                <w:i w:val="false"/>
                <w:color w:val="000000"/>
                <w:sz w:val="20"/>
              </w:rPr>
              <w:t>№ 15-4 шешіміне 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 Рысқұлов аудандық мәслихаттың</w:t>
            </w:r>
            <w:r>
              <w:br/>
            </w:r>
            <w:r>
              <w:rPr>
                <w:rFonts w:ascii="Times New Roman"/>
                <w:b w:val="false"/>
                <w:i w:val="false"/>
                <w:color w:val="000000"/>
                <w:sz w:val="20"/>
              </w:rPr>
              <w:t>2016 жылғы 23 желтоқсандағы</w:t>
            </w:r>
            <w:r>
              <w:br/>
            </w:r>
            <w:r>
              <w:rPr>
                <w:rFonts w:ascii="Times New Roman"/>
                <w:b w:val="false"/>
                <w:i w:val="false"/>
                <w:color w:val="000000"/>
                <w:sz w:val="20"/>
              </w:rPr>
              <w:t>№ 11-5 шешіміне 7 қосымша</w:t>
            </w:r>
          </w:p>
        </w:tc>
      </w:tr>
    </w:tbl>
    <w:bookmarkStart w:name="z316" w:id="265"/>
    <w:p>
      <w:pPr>
        <w:spacing w:after="0"/>
        <w:ind w:left="0"/>
        <w:jc w:val="left"/>
      </w:pPr>
      <w:r>
        <w:rPr>
          <w:rFonts w:ascii="Times New Roman"/>
          <w:b/>
          <w:i w:val="false"/>
          <w:color w:val="000000"/>
        </w:rPr>
        <w:t xml:space="preserve"> 2017 жылға арналған Т.Рысқұлов ауданның ауылдық округтері бойынша бюджеттік бағдарламалары</w:t>
      </w:r>
    </w:p>
    <w:bookmarkEnd w:id="2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
        <w:gridCol w:w="786"/>
        <w:gridCol w:w="1782"/>
        <w:gridCol w:w="986"/>
        <w:gridCol w:w="1584"/>
        <w:gridCol w:w="1053"/>
        <w:gridCol w:w="986"/>
        <w:gridCol w:w="1053"/>
        <w:gridCol w:w="1053"/>
        <w:gridCol w:w="1735"/>
        <w:gridCol w:w="908"/>
      </w:tblGrid>
      <w:tr>
        <w:trPr>
          <w:trHeight w:val="30" w:hRule="atLeast"/>
        </w:trPr>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округтер</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w:t>
            </w:r>
          </w:p>
        </w:tc>
        <w:tc>
          <w:tcPr>
            <w:tcW w:w="9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"Қаладағы аудан, аудандық маңызы бар қала, кент, ауыл, ауылдық округ әкімінің аппараты"</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 "Мемлекеттік органдардың күрделі шығыстары"</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 "Ауылдық жерлерде балаларды мектепке дейін тегін алып баруды және кері алып келуді ұйымдастыру"</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 "Елді мекендерді сумен жабдықтауды ұйымдастыру"</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 "Елді мекендерде көшелерді жарықтандыру"</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 "Елді мекендердің санитариясын қамтамасыз ету"</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 "Елді мекендерді абаттандыру мен көгалдандыру"</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 ""Өңірлерді дамыту" Бағдарламасы шеңберінде өңірлерді экономикалық дамытуға жәрдемдесу бойынша шараларды іске асыру"</w:t>
            </w:r>
          </w:p>
        </w:tc>
        <w:tc>
          <w:tcPr>
            <w:tcW w:w="0" w:type="auto"/>
            <w:vMerge/>
            <w:tcBorders>
              <w:top w:val="nil"/>
              <w:left w:val="single" w:color="cfcfcf" w:sz="5"/>
              <w:bottom w:val="single" w:color="cfcfcf" w:sz="5"/>
              <w:right w:val="single" w:color="cfcfcf" w:sz="5"/>
            </w:tcBorders>
          </w:tcP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 w:id="266"/>
          <w:p>
            <w:pPr>
              <w:spacing w:after="20"/>
              <w:ind w:left="20"/>
              <w:jc w:val="both"/>
            </w:pPr>
            <w:r>
              <w:rPr>
                <w:rFonts w:ascii="Times New Roman"/>
                <w:b w:val="false"/>
                <w:i w:val="false"/>
                <w:color w:val="000000"/>
                <w:sz w:val="20"/>
              </w:rPr>
              <w:t>
1</w:t>
            </w:r>
          </w:p>
          <w:bookmarkEnd w:id="266"/>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"Құлан ауылдық округі әкімінің аппараты" коммуналдық мемлекеттік мекемесі</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39011</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18487</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24492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31710</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14963</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130012</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 w:id="267"/>
          <w:p>
            <w:pPr>
              <w:spacing w:after="20"/>
              <w:ind w:left="20"/>
              <w:jc w:val="both"/>
            </w:pPr>
            <w:r>
              <w:rPr>
                <w:rFonts w:ascii="Times New Roman"/>
                <w:b w:val="false"/>
                <w:i w:val="false"/>
                <w:color w:val="000000"/>
                <w:sz w:val="20"/>
              </w:rPr>
              <w:t>
2</w:t>
            </w:r>
          </w:p>
          <w:bookmarkEnd w:id="267"/>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"Луговой ауылдық округі әкімінің аппараты" коммуналдық мемлекеттік мекемесі</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26962</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3026</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9479</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40441</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 w:id="268"/>
          <w:p>
            <w:pPr>
              <w:spacing w:after="20"/>
              <w:ind w:left="20"/>
              <w:jc w:val="both"/>
            </w:pPr>
            <w:r>
              <w:rPr>
                <w:rFonts w:ascii="Times New Roman"/>
                <w:b w:val="false"/>
                <w:i w:val="false"/>
                <w:color w:val="000000"/>
                <w:sz w:val="20"/>
              </w:rPr>
              <w:t>
3</w:t>
            </w:r>
          </w:p>
          <w:bookmarkEnd w:id="268"/>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"Ақбұлақ ауылдық округі әкімінің аппараты" коммуналдық мемлекеттік мекемесі</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22197</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1379</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4659</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3104</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37492</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 w:id="269"/>
          <w:p>
            <w:pPr>
              <w:spacing w:after="20"/>
              <w:ind w:left="20"/>
              <w:jc w:val="both"/>
            </w:pPr>
            <w:r>
              <w:rPr>
                <w:rFonts w:ascii="Times New Roman"/>
                <w:b w:val="false"/>
                <w:i w:val="false"/>
                <w:color w:val="000000"/>
                <w:sz w:val="20"/>
              </w:rPr>
              <w:t>
4</w:t>
            </w:r>
          </w:p>
          <w:bookmarkEnd w:id="269"/>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"Қорағаты ауылдық округі әкімінің аппараты" коммуналдық мемлекеттік мекемесі</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15579</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1374</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1343</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19608</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 w:id="270"/>
          <w:p>
            <w:pPr>
              <w:spacing w:after="20"/>
              <w:ind w:left="20"/>
              <w:jc w:val="both"/>
            </w:pPr>
            <w:r>
              <w:rPr>
                <w:rFonts w:ascii="Times New Roman"/>
                <w:b w:val="false"/>
                <w:i w:val="false"/>
                <w:color w:val="000000"/>
                <w:sz w:val="20"/>
              </w:rPr>
              <w:t>
5</w:t>
            </w:r>
          </w:p>
          <w:bookmarkEnd w:id="270"/>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ауылдық округі әкімінің аппараты" коммуналдық мемлекеттік мекемесі</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17244</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1723</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23480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 w:id="271"/>
          <w:p>
            <w:pPr>
              <w:spacing w:after="20"/>
              <w:ind w:left="20"/>
              <w:jc w:val="both"/>
            </w:pPr>
            <w:r>
              <w:rPr>
                <w:rFonts w:ascii="Times New Roman"/>
                <w:b w:val="false"/>
                <w:i w:val="false"/>
                <w:color w:val="000000"/>
                <w:sz w:val="20"/>
              </w:rPr>
              <w:t>
6</w:t>
            </w:r>
          </w:p>
          <w:bookmarkEnd w:id="271"/>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"Қарақыстақ ауылдық округі әкімінің аппараты" коммуналдық мемлекеттік мекемесі</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30541</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4103</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2398</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21771</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3797</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64314</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 w:id="272"/>
          <w:p>
            <w:pPr>
              <w:spacing w:after="20"/>
              <w:ind w:left="20"/>
              <w:jc w:val="both"/>
            </w:pPr>
            <w:r>
              <w:rPr>
                <w:rFonts w:ascii="Times New Roman"/>
                <w:b w:val="false"/>
                <w:i w:val="false"/>
                <w:color w:val="000000"/>
                <w:sz w:val="20"/>
              </w:rPr>
              <w:t>
7</w:t>
            </w:r>
          </w:p>
          <w:bookmarkEnd w:id="272"/>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"Жаңатұрмыс ауылдық округі әкімінің аппараты" коммуналдық мемлекеттік мекемесі</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25378</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6538</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2234</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36533</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6" w:id="273"/>
          <w:p>
            <w:pPr>
              <w:spacing w:after="20"/>
              <w:ind w:left="20"/>
              <w:jc w:val="both"/>
            </w:pPr>
            <w:r>
              <w:rPr>
                <w:rFonts w:ascii="Times New Roman"/>
                <w:b w:val="false"/>
                <w:i w:val="false"/>
                <w:color w:val="000000"/>
                <w:sz w:val="20"/>
              </w:rPr>
              <w:t>
8</w:t>
            </w:r>
          </w:p>
          <w:bookmarkEnd w:id="273"/>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"Көкдөнен ауылдық округі әкімінің аппараты" коммуналдық мемлекеттік мекемесі</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19515</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3247</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29060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7" w:id="274"/>
          <w:p>
            <w:pPr>
              <w:spacing w:after="20"/>
              <w:ind w:left="20"/>
              <w:jc w:val="both"/>
            </w:pPr>
            <w:r>
              <w:rPr>
                <w:rFonts w:ascii="Times New Roman"/>
                <w:b w:val="false"/>
                <w:i w:val="false"/>
                <w:color w:val="000000"/>
                <w:sz w:val="20"/>
              </w:rPr>
              <w:t>
9</w:t>
            </w:r>
          </w:p>
          <w:bookmarkEnd w:id="274"/>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"Көгершін ауылдық округі әкімінің аппараты" коммуналдық мемлекеттік мекемесі</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18740</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2245</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3107</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28450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 w:id="275"/>
          <w:p>
            <w:pPr>
              <w:spacing w:after="20"/>
              <w:ind w:left="20"/>
              <w:jc w:val="both"/>
            </w:pPr>
            <w:r>
              <w:rPr>
                <w:rFonts w:ascii="Times New Roman"/>
                <w:b w:val="false"/>
                <w:i w:val="false"/>
                <w:color w:val="000000"/>
                <w:sz w:val="20"/>
              </w:rPr>
              <w:t>
10</w:t>
            </w:r>
          </w:p>
          <w:bookmarkEnd w:id="275"/>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"Құмарық ауылдық округі әкімінің аппараты" коммуналдық мемлекеттік мекемесі</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16351</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1076</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3507</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25499</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 w:id="276"/>
          <w:p>
            <w:pPr>
              <w:spacing w:after="20"/>
              <w:ind w:left="20"/>
              <w:jc w:val="both"/>
            </w:pPr>
            <w:r>
              <w:rPr>
                <w:rFonts w:ascii="Times New Roman"/>
                <w:b w:val="false"/>
                <w:i w:val="false"/>
                <w:color w:val="000000"/>
                <w:sz w:val="20"/>
              </w:rPr>
              <w:t>
11</w:t>
            </w:r>
          </w:p>
          <w:bookmarkEnd w:id="276"/>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"Новосел ауылдық округі әкімінің аппараты" коммуналдық мемлекеттік мекемесі</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14910</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3477</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7467</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29843</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 w:id="277"/>
          <w:p>
            <w:pPr>
              <w:spacing w:after="20"/>
              <w:ind w:left="20"/>
              <w:jc w:val="both"/>
            </w:pPr>
            <w:r>
              <w:rPr>
                <w:rFonts w:ascii="Times New Roman"/>
                <w:b w:val="false"/>
                <w:i w:val="false"/>
                <w:color w:val="000000"/>
                <w:sz w:val="20"/>
              </w:rPr>
              <w:t>
12</w:t>
            </w:r>
          </w:p>
          <w:bookmarkEnd w:id="277"/>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"Ақыртөбе ауылдық округі әкімінің аппараты" коммуналдық мемлекеттік мекемесі</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19120</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2216</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3027</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25304</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 w:id="278"/>
          <w:p>
            <w:pPr>
              <w:spacing w:after="20"/>
              <w:ind w:left="20"/>
              <w:jc w:val="both"/>
            </w:pPr>
            <w:r>
              <w:rPr>
                <w:rFonts w:ascii="Times New Roman"/>
                <w:b w:val="false"/>
                <w:i w:val="false"/>
                <w:color w:val="000000"/>
                <w:sz w:val="20"/>
              </w:rPr>
              <w:t>
13</w:t>
            </w:r>
          </w:p>
          <w:bookmarkEnd w:id="278"/>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"Өрнек ауылдық округі әкімінің аппараты" коммуналдық мемлекеттік мекемесі</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20981</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1094</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6905</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3738</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36409</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 w:id="279"/>
          <w:p>
            <w:pPr>
              <w:spacing w:after="20"/>
              <w:ind w:left="20"/>
              <w:jc w:val="both"/>
            </w:pPr>
            <w:r>
              <w:rPr>
                <w:rFonts w:ascii="Times New Roman"/>
                <w:b w:val="false"/>
                <w:i w:val="false"/>
                <w:color w:val="000000"/>
                <w:sz w:val="20"/>
              </w:rPr>
              <w:t>
14</w:t>
            </w:r>
          </w:p>
          <w:bookmarkEnd w:id="279"/>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"Тереңөзек ауылдық округі әкімінің аппараты" коммуналдық мемлекеттік мекемесі</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21196</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4022</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2772</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31136</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 w:id="280"/>
          <w:p>
            <w:pPr>
              <w:spacing w:after="20"/>
              <w:ind w:left="20"/>
              <w:jc w:val="both"/>
            </w:pPr>
            <w:r>
              <w:rPr>
                <w:rFonts w:ascii="Times New Roman"/>
                <w:b w:val="false"/>
                <w:i w:val="false"/>
                <w:color w:val="000000"/>
                <w:sz w:val="20"/>
              </w:rPr>
              <w:t>
15</w:t>
            </w:r>
          </w:p>
          <w:bookmarkEnd w:id="280"/>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"Қайыңды ауылдық округі әкімінің аппараты" коммуналдық мемлекеттік мекемесі</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18820</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1571</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28251</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 w:id="281"/>
          <w:p>
            <w:pPr>
              <w:spacing w:after="20"/>
              <w:ind w:left="20"/>
              <w:jc w:val="both"/>
            </w:pPr>
            <w:r>
              <w:rPr>
                <w:rFonts w:ascii="Times New Roman"/>
                <w:b w:val="false"/>
                <w:i w:val="false"/>
                <w:color w:val="000000"/>
                <w:sz w:val="20"/>
              </w:rPr>
              <w:t>
 </w:t>
            </w:r>
          </w:p>
          <w:bookmarkEnd w:id="281"/>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326545</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13190</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13922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35549</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47586</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4659</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85725</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58656</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585832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