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b6cf2" w14:textId="94b6c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Т.Рысқұлов ауданы ауылдық округтерінің бюджеттері туралы</w:t>
      </w:r>
    </w:p>
    <w:p>
      <w:pPr>
        <w:spacing w:after="0"/>
        <w:ind w:left="0"/>
        <w:jc w:val="both"/>
      </w:pPr>
      <w:r>
        <w:rPr>
          <w:rFonts w:ascii="Times New Roman"/>
          <w:b w:val="false"/>
          <w:i w:val="false"/>
          <w:color w:val="000000"/>
          <w:sz w:val="28"/>
        </w:rPr>
        <w:t>Жамбыл облысы Т.Рысқұлов аудандық мәслихатының 2017 жылғы 22 желтоқсандағы № 22-4 шешімі. Жамбыл облысы Әділет департаментінде 2017 жылғы 27 желтоқсанда № 3653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Т. Рысқұлов аудандық мәслихаты ШЕШІМ ҚАБЫЛДАДЫ: </w:t>
      </w:r>
    </w:p>
    <w:bookmarkEnd w:id="0"/>
    <w:bookmarkStart w:name="z8" w:id="1"/>
    <w:p>
      <w:pPr>
        <w:spacing w:after="0"/>
        <w:ind w:left="0"/>
        <w:jc w:val="both"/>
      </w:pPr>
      <w:r>
        <w:rPr>
          <w:rFonts w:ascii="Times New Roman"/>
          <w:b w:val="false"/>
          <w:i w:val="false"/>
          <w:color w:val="000000"/>
          <w:sz w:val="28"/>
        </w:rPr>
        <w:t xml:space="preserve">
      1. 2018-2020 жылдарға арналған ауылдық округтердің бюджеттері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2018 жылға әрбір ауылдық округ бойынша мынадай көлемдерде бекітілсін:</w:t>
      </w:r>
    </w:p>
    <w:bookmarkEnd w:id="1"/>
    <w:bookmarkStart w:name="z9" w:id="2"/>
    <w:p>
      <w:pPr>
        <w:spacing w:after="0"/>
        <w:ind w:left="0"/>
        <w:jc w:val="both"/>
      </w:pPr>
      <w:r>
        <w:rPr>
          <w:rFonts w:ascii="Times New Roman"/>
          <w:b w:val="false"/>
          <w:i w:val="false"/>
          <w:color w:val="000000"/>
          <w:sz w:val="28"/>
        </w:rPr>
        <w:t>
      Құлан ауылдық округі бойынша:</w:t>
      </w:r>
    </w:p>
    <w:bookmarkEnd w:id="2"/>
    <w:bookmarkStart w:name="z10" w:id="3"/>
    <w:p>
      <w:pPr>
        <w:spacing w:after="0"/>
        <w:ind w:left="0"/>
        <w:jc w:val="both"/>
      </w:pPr>
      <w:r>
        <w:rPr>
          <w:rFonts w:ascii="Times New Roman"/>
          <w:b w:val="false"/>
          <w:i w:val="false"/>
          <w:color w:val="000000"/>
          <w:sz w:val="28"/>
        </w:rPr>
        <w:t>
      1) кірістер 536 305 мың теңге;</w:t>
      </w:r>
    </w:p>
    <w:bookmarkEnd w:id="3"/>
    <w:bookmarkStart w:name="z11" w:id="4"/>
    <w:p>
      <w:pPr>
        <w:spacing w:after="0"/>
        <w:ind w:left="0"/>
        <w:jc w:val="both"/>
      </w:pPr>
      <w:r>
        <w:rPr>
          <w:rFonts w:ascii="Times New Roman"/>
          <w:b w:val="false"/>
          <w:i w:val="false"/>
          <w:color w:val="000000"/>
          <w:sz w:val="28"/>
        </w:rPr>
        <w:t>
      салықтық түсімдер 78 005 мың теңге;</w:t>
      </w:r>
    </w:p>
    <w:bookmarkEnd w:id="4"/>
    <w:bookmarkStart w:name="z12" w:id="5"/>
    <w:p>
      <w:pPr>
        <w:spacing w:after="0"/>
        <w:ind w:left="0"/>
        <w:jc w:val="both"/>
      </w:pPr>
      <w:r>
        <w:rPr>
          <w:rFonts w:ascii="Times New Roman"/>
          <w:b w:val="false"/>
          <w:i w:val="false"/>
          <w:color w:val="000000"/>
          <w:sz w:val="28"/>
        </w:rPr>
        <w:t>
      салықтық емес түсімдер 5 041 мың теңге;</w:t>
      </w:r>
    </w:p>
    <w:bookmarkEnd w:id="5"/>
    <w:bookmarkStart w:name="z13" w:id="6"/>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6"/>
    <w:bookmarkStart w:name="z14" w:id="7"/>
    <w:p>
      <w:pPr>
        <w:spacing w:after="0"/>
        <w:ind w:left="0"/>
        <w:jc w:val="both"/>
      </w:pPr>
      <w:r>
        <w:rPr>
          <w:rFonts w:ascii="Times New Roman"/>
          <w:b w:val="false"/>
          <w:i w:val="false"/>
          <w:color w:val="000000"/>
          <w:sz w:val="28"/>
        </w:rPr>
        <w:t>
      трансферттер түсімі 453 364 мың теңге;</w:t>
      </w:r>
    </w:p>
    <w:bookmarkEnd w:id="7"/>
    <w:bookmarkStart w:name="z15" w:id="8"/>
    <w:p>
      <w:pPr>
        <w:spacing w:after="0"/>
        <w:ind w:left="0"/>
        <w:jc w:val="both"/>
      </w:pPr>
      <w:r>
        <w:rPr>
          <w:rFonts w:ascii="Times New Roman"/>
          <w:b w:val="false"/>
          <w:i w:val="false"/>
          <w:color w:val="000000"/>
          <w:sz w:val="28"/>
        </w:rPr>
        <w:t>
      2) шығындар 536 305 мың теңге;</w:t>
      </w:r>
    </w:p>
    <w:bookmarkEnd w:id="8"/>
    <w:bookmarkStart w:name="z16" w:id="9"/>
    <w:p>
      <w:pPr>
        <w:spacing w:after="0"/>
        <w:ind w:left="0"/>
        <w:jc w:val="both"/>
      </w:pPr>
      <w:r>
        <w:rPr>
          <w:rFonts w:ascii="Times New Roman"/>
          <w:b w:val="false"/>
          <w:i w:val="false"/>
          <w:color w:val="000000"/>
          <w:sz w:val="28"/>
        </w:rPr>
        <w:t xml:space="preserve">
      3) таза бюджеттік кредиттеу 0 мың теңге; </w:t>
      </w:r>
    </w:p>
    <w:bookmarkEnd w:id="9"/>
    <w:bookmarkStart w:name="z17" w:id="10"/>
    <w:p>
      <w:pPr>
        <w:spacing w:after="0"/>
        <w:ind w:left="0"/>
        <w:jc w:val="both"/>
      </w:pPr>
      <w:r>
        <w:rPr>
          <w:rFonts w:ascii="Times New Roman"/>
          <w:b w:val="false"/>
          <w:i w:val="false"/>
          <w:color w:val="000000"/>
          <w:sz w:val="28"/>
        </w:rPr>
        <w:t>
      бюджеттік кредиттер 0 мың теңге;</w:t>
      </w:r>
    </w:p>
    <w:bookmarkEnd w:id="10"/>
    <w:bookmarkStart w:name="z18" w:id="11"/>
    <w:p>
      <w:pPr>
        <w:spacing w:after="0"/>
        <w:ind w:left="0"/>
        <w:jc w:val="both"/>
      </w:pPr>
      <w:r>
        <w:rPr>
          <w:rFonts w:ascii="Times New Roman"/>
          <w:b w:val="false"/>
          <w:i w:val="false"/>
          <w:color w:val="000000"/>
          <w:sz w:val="28"/>
        </w:rPr>
        <w:t>
      бюджеттік кредиттерді өтеу 0 мың теңге;</w:t>
      </w:r>
    </w:p>
    <w:bookmarkEnd w:id="11"/>
    <w:bookmarkStart w:name="z19"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20"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21"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22" w:id="15"/>
    <w:p>
      <w:pPr>
        <w:spacing w:after="0"/>
        <w:ind w:left="0"/>
        <w:jc w:val="both"/>
      </w:pPr>
      <w:r>
        <w:rPr>
          <w:rFonts w:ascii="Times New Roman"/>
          <w:b w:val="false"/>
          <w:i w:val="false"/>
          <w:color w:val="000000"/>
          <w:sz w:val="28"/>
        </w:rPr>
        <w:t xml:space="preserve">
      5) бюджет тапшылығы (профициті) 0 мың теңге; </w:t>
      </w:r>
    </w:p>
    <w:bookmarkEnd w:id="15"/>
    <w:bookmarkStart w:name="z23" w:id="16"/>
    <w:p>
      <w:pPr>
        <w:spacing w:after="0"/>
        <w:ind w:left="0"/>
        <w:jc w:val="both"/>
      </w:pPr>
      <w:r>
        <w:rPr>
          <w:rFonts w:ascii="Times New Roman"/>
          <w:b w:val="false"/>
          <w:i w:val="false"/>
          <w:color w:val="000000"/>
          <w:sz w:val="28"/>
        </w:rPr>
        <w:t>
      6) бюджет тапшылығын қаржыландыру (профицитін пайдалану) 0 мың теңге;</w:t>
      </w:r>
    </w:p>
    <w:bookmarkEnd w:id="16"/>
    <w:bookmarkStart w:name="z24" w:id="17"/>
    <w:p>
      <w:pPr>
        <w:spacing w:after="0"/>
        <w:ind w:left="0"/>
        <w:jc w:val="both"/>
      </w:pPr>
      <w:r>
        <w:rPr>
          <w:rFonts w:ascii="Times New Roman"/>
          <w:b w:val="false"/>
          <w:i w:val="false"/>
          <w:color w:val="000000"/>
          <w:sz w:val="28"/>
        </w:rPr>
        <w:t xml:space="preserve">
      қарыздар 0 мың теңге; </w:t>
      </w:r>
    </w:p>
    <w:bookmarkEnd w:id="17"/>
    <w:bookmarkStart w:name="z25" w:id="18"/>
    <w:p>
      <w:pPr>
        <w:spacing w:after="0"/>
        <w:ind w:left="0"/>
        <w:jc w:val="both"/>
      </w:pPr>
      <w:r>
        <w:rPr>
          <w:rFonts w:ascii="Times New Roman"/>
          <w:b w:val="false"/>
          <w:i w:val="false"/>
          <w:color w:val="000000"/>
          <w:sz w:val="28"/>
        </w:rPr>
        <w:t>
      қарыздарды өтеу 0 мың теңге;</w:t>
      </w:r>
    </w:p>
    <w:bookmarkEnd w:id="18"/>
    <w:bookmarkStart w:name="z26" w:id="19"/>
    <w:p>
      <w:pPr>
        <w:spacing w:after="0"/>
        <w:ind w:left="0"/>
        <w:jc w:val="both"/>
      </w:pPr>
      <w:r>
        <w:rPr>
          <w:rFonts w:ascii="Times New Roman"/>
          <w:b w:val="false"/>
          <w:i w:val="false"/>
          <w:color w:val="000000"/>
          <w:sz w:val="28"/>
        </w:rPr>
        <w:t>
      бюджет қаражатының пайдаланылатын қалдықтары 0 мың теңге;</w:t>
      </w:r>
    </w:p>
    <w:bookmarkEnd w:id="19"/>
    <w:bookmarkStart w:name="z27" w:id="20"/>
    <w:p>
      <w:pPr>
        <w:spacing w:after="0"/>
        <w:ind w:left="0"/>
        <w:jc w:val="both"/>
      </w:pPr>
      <w:r>
        <w:rPr>
          <w:rFonts w:ascii="Times New Roman"/>
          <w:b w:val="false"/>
          <w:i w:val="false"/>
          <w:color w:val="000000"/>
          <w:sz w:val="28"/>
        </w:rPr>
        <w:t>
      Луговой ауылдық округі бойынша:</w:t>
      </w:r>
    </w:p>
    <w:bookmarkEnd w:id="20"/>
    <w:bookmarkStart w:name="z28" w:id="21"/>
    <w:p>
      <w:pPr>
        <w:spacing w:after="0"/>
        <w:ind w:left="0"/>
        <w:jc w:val="both"/>
      </w:pPr>
      <w:r>
        <w:rPr>
          <w:rFonts w:ascii="Times New Roman"/>
          <w:b w:val="false"/>
          <w:i w:val="false"/>
          <w:color w:val="000000"/>
          <w:sz w:val="28"/>
        </w:rPr>
        <w:t>
      1) кірістер 218 193 мың теңге;</w:t>
      </w:r>
    </w:p>
    <w:bookmarkEnd w:id="21"/>
    <w:bookmarkStart w:name="z29" w:id="22"/>
    <w:p>
      <w:pPr>
        <w:spacing w:after="0"/>
        <w:ind w:left="0"/>
        <w:jc w:val="both"/>
      </w:pPr>
      <w:r>
        <w:rPr>
          <w:rFonts w:ascii="Times New Roman"/>
          <w:b w:val="false"/>
          <w:i w:val="false"/>
          <w:color w:val="000000"/>
          <w:sz w:val="28"/>
        </w:rPr>
        <w:t>
      салықтық түсімдер 21 198 мың теңге;</w:t>
      </w:r>
    </w:p>
    <w:bookmarkEnd w:id="22"/>
    <w:bookmarkStart w:name="z30" w:id="23"/>
    <w:p>
      <w:pPr>
        <w:spacing w:after="0"/>
        <w:ind w:left="0"/>
        <w:jc w:val="both"/>
      </w:pPr>
      <w:r>
        <w:rPr>
          <w:rFonts w:ascii="Times New Roman"/>
          <w:b w:val="false"/>
          <w:i w:val="false"/>
          <w:color w:val="000000"/>
          <w:sz w:val="28"/>
        </w:rPr>
        <w:t>
      салықтық емес түсімдер 7 760 мың теңге;</w:t>
      </w:r>
    </w:p>
    <w:bookmarkEnd w:id="23"/>
    <w:bookmarkStart w:name="z31" w:id="24"/>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24"/>
    <w:bookmarkStart w:name="z32" w:id="25"/>
    <w:p>
      <w:pPr>
        <w:spacing w:after="0"/>
        <w:ind w:left="0"/>
        <w:jc w:val="both"/>
      </w:pPr>
      <w:r>
        <w:rPr>
          <w:rFonts w:ascii="Times New Roman"/>
          <w:b w:val="false"/>
          <w:i w:val="false"/>
          <w:color w:val="000000"/>
          <w:sz w:val="28"/>
        </w:rPr>
        <w:t>
      трансферттер түсімі 189 308 мың теңге;</w:t>
      </w:r>
    </w:p>
    <w:bookmarkEnd w:id="25"/>
    <w:bookmarkStart w:name="z33" w:id="26"/>
    <w:p>
      <w:pPr>
        <w:spacing w:after="0"/>
        <w:ind w:left="0"/>
        <w:jc w:val="both"/>
      </w:pPr>
      <w:r>
        <w:rPr>
          <w:rFonts w:ascii="Times New Roman"/>
          <w:b w:val="false"/>
          <w:i w:val="false"/>
          <w:color w:val="000000"/>
          <w:sz w:val="28"/>
        </w:rPr>
        <w:t>
      2) шығындар 218 193 мың теңге;</w:t>
      </w:r>
    </w:p>
    <w:bookmarkEnd w:id="26"/>
    <w:bookmarkStart w:name="z34" w:id="27"/>
    <w:p>
      <w:pPr>
        <w:spacing w:after="0"/>
        <w:ind w:left="0"/>
        <w:jc w:val="both"/>
      </w:pPr>
      <w:r>
        <w:rPr>
          <w:rFonts w:ascii="Times New Roman"/>
          <w:b w:val="false"/>
          <w:i w:val="false"/>
          <w:color w:val="000000"/>
          <w:sz w:val="28"/>
        </w:rPr>
        <w:t xml:space="preserve">
      3) таза бюджеттік кредиттеу 0 мың теңге; </w:t>
      </w:r>
    </w:p>
    <w:bookmarkEnd w:id="27"/>
    <w:bookmarkStart w:name="z35" w:id="28"/>
    <w:p>
      <w:pPr>
        <w:spacing w:after="0"/>
        <w:ind w:left="0"/>
        <w:jc w:val="both"/>
      </w:pPr>
      <w:r>
        <w:rPr>
          <w:rFonts w:ascii="Times New Roman"/>
          <w:b w:val="false"/>
          <w:i w:val="false"/>
          <w:color w:val="000000"/>
          <w:sz w:val="28"/>
        </w:rPr>
        <w:t>
      бюджеттік кредиттер 0 мың теңге;</w:t>
      </w:r>
    </w:p>
    <w:bookmarkEnd w:id="28"/>
    <w:bookmarkStart w:name="z36" w:id="29"/>
    <w:p>
      <w:pPr>
        <w:spacing w:after="0"/>
        <w:ind w:left="0"/>
        <w:jc w:val="both"/>
      </w:pPr>
      <w:r>
        <w:rPr>
          <w:rFonts w:ascii="Times New Roman"/>
          <w:b w:val="false"/>
          <w:i w:val="false"/>
          <w:color w:val="000000"/>
          <w:sz w:val="28"/>
        </w:rPr>
        <w:t>
      бюджеттік кредиттерді өтеу 0 мың теңге;</w:t>
      </w:r>
    </w:p>
    <w:bookmarkEnd w:id="29"/>
    <w:bookmarkStart w:name="z37" w:id="30"/>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30"/>
    <w:bookmarkStart w:name="z38" w:id="31"/>
    <w:p>
      <w:pPr>
        <w:spacing w:after="0"/>
        <w:ind w:left="0"/>
        <w:jc w:val="both"/>
      </w:pPr>
      <w:r>
        <w:rPr>
          <w:rFonts w:ascii="Times New Roman"/>
          <w:b w:val="false"/>
          <w:i w:val="false"/>
          <w:color w:val="000000"/>
          <w:sz w:val="28"/>
        </w:rPr>
        <w:t>
      қаржы активтерін сатып алу 0 мың теңге;</w:t>
      </w:r>
    </w:p>
    <w:bookmarkEnd w:id="31"/>
    <w:bookmarkStart w:name="z39" w:id="32"/>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32"/>
    <w:bookmarkStart w:name="z40" w:id="33"/>
    <w:p>
      <w:pPr>
        <w:spacing w:after="0"/>
        <w:ind w:left="0"/>
        <w:jc w:val="both"/>
      </w:pPr>
      <w:r>
        <w:rPr>
          <w:rFonts w:ascii="Times New Roman"/>
          <w:b w:val="false"/>
          <w:i w:val="false"/>
          <w:color w:val="000000"/>
          <w:sz w:val="28"/>
        </w:rPr>
        <w:t xml:space="preserve">
      5) бюджет тапшылығы (профициті) 0 мың теңге; </w:t>
      </w:r>
    </w:p>
    <w:bookmarkEnd w:id="33"/>
    <w:bookmarkStart w:name="z41" w:id="34"/>
    <w:p>
      <w:pPr>
        <w:spacing w:after="0"/>
        <w:ind w:left="0"/>
        <w:jc w:val="both"/>
      </w:pPr>
      <w:r>
        <w:rPr>
          <w:rFonts w:ascii="Times New Roman"/>
          <w:b w:val="false"/>
          <w:i w:val="false"/>
          <w:color w:val="000000"/>
          <w:sz w:val="28"/>
        </w:rPr>
        <w:t>
      6) бюджет тапшылығын қаржыландыру (профицитін пайдалану) 0 мың теңге;</w:t>
      </w:r>
    </w:p>
    <w:bookmarkEnd w:id="34"/>
    <w:bookmarkStart w:name="z42" w:id="35"/>
    <w:p>
      <w:pPr>
        <w:spacing w:after="0"/>
        <w:ind w:left="0"/>
        <w:jc w:val="both"/>
      </w:pPr>
      <w:r>
        <w:rPr>
          <w:rFonts w:ascii="Times New Roman"/>
          <w:b w:val="false"/>
          <w:i w:val="false"/>
          <w:color w:val="000000"/>
          <w:sz w:val="28"/>
        </w:rPr>
        <w:t>
      қарыздар түсімі 0 мың теңге;</w:t>
      </w:r>
    </w:p>
    <w:bookmarkEnd w:id="35"/>
    <w:bookmarkStart w:name="z43" w:id="36"/>
    <w:p>
      <w:pPr>
        <w:spacing w:after="0"/>
        <w:ind w:left="0"/>
        <w:jc w:val="both"/>
      </w:pPr>
      <w:r>
        <w:rPr>
          <w:rFonts w:ascii="Times New Roman"/>
          <w:b w:val="false"/>
          <w:i w:val="false"/>
          <w:color w:val="000000"/>
          <w:sz w:val="28"/>
        </w:rPr>
        <w:t>
      қарыздарды өтеу 0 мың теңге;</w:t>
      </w:r>
    </w:p>
    <w:bookmarkEnd w:id="36"/>
    <w:bookmarkStart w:name="z44" w:id="37"/>
    <w:p>
      <w:pPr>
        <w:spacing w:after="0"/>
        <w:ind w:left="0"/>
        <w:jc w:val="both"/>
      </w:pPr>
      <w:r>
        <w:rPr>
          <w:rFonts w:ascii="Times New Roman"/>
          <w:b w:val="false"/>
          <w:i w:val="false"/>
          <w:color w:val="000000"/>
          <w:sz w:val="28"/>
        </w:rPr>
        <w:t>
      бюджет қаражатының пайдаланылатын қалдықтары 0 мың теңге;</w:t>
      </w:r>
    </w:p>
    <w:bookmarkEnd w:id="37"/>
    <w:bookmarkStart w:name="z45" w:id="38"/>
    <w:p>
      <w:pPr>
        <w:spacing w:after="0"/>
        <w:ind w:left="0"/>
        <w:jc w:val="both"/>
      </w:pPr>
      <w:r>
        <w:rPr>
          <w:rFonts w:ascii="Times New Roman"/>
          <w:b w:val="false"/>
          <w:i w:val="false"/>
          <w:color w:val="000000"/>
          <w:sz w:val="28"/>
        </w:rPr>
        <w:t>
      Ақбұлақ ауылдық округі бойынша:</w:t>
      </w:r>
    </w:p>
    <w:bookmarkEnd w:id="38"/>
    <w:bookmarkStart w:name="z46" w:id="39"/>
    <w:p>
      <w:pPr>
        <w:spacing w:after="0"/>
        <w:ind w:left="0"/>
        <w:jc w:val="both"/>
      </w:pPr>
      <w:r>
        <w:rPr>
          <w:rFonts w:ascii="Times New Roman"/>
          <w:b w:val="false"/>
          <w:i w:val="false"/>
          <w:color w:val="000000"/>
          <w:sz w:val="28"/>
        </w:rPr>
        <w:t>
      1) кірістер 76 888 мың теңге;</w:t>
      </w:r>
    </w:p>
    <w:bookmarkEnd w:id="39"/>
    <w:bookmarkStart w:name="z47" w:id="40"/>
    <w:p>
      <w:pPr>
        <w:spacing w:after="0"/>
        <w:ind w:left="0"/>
        <w:jc w:val="both"/>
      </w:pPr>
      <w:r>
        <w:rPr>
          <w:rFonts w:ascii="Times New Roman"/>
          <w:b w:val="false"/>
          <w:i w:val="false"/>
          <w:color w:val="000000"/>
          <w:sz w:val="28"/>
        </w:rPr>
        <w:t>
      салықтық түсімдер 6 096 мың теңге;</w:t>
      </w:r>
    </w:p>
    <w:bookmarkEnd w:id="40"/>
    <w:bookmarkStart w:name="z48" w:id="41"/>
    <w:p>
      <w:pPr>
        <w:spacing w:after="0"/>
        <w:ind w:left="0"/>
        <w:jc w:val="both"/>
      </w:pPr>
      <w:r>
        <w:rPr>
          <w:rFonts w:ascii="Times New Roman"/>
          <w:b w:val="false"/>
          <w:i w:val="false"/>
          <w:color w:val="000000"/>
          <w:sz w:val="28"/>
        </w:rPr>
        <w:t>
      салықтық емес түсімдер 1 666 мың теңге;</w:t>
      </w:r>
    </w:p>
    <w:bookmarkEnd w:id="41"/>
    <w:bookmarkStart w:name="z49" w:id="42"/>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42"/>
    <w:bookmarkStart w:name="z50" w:id="43"/>
    <w:p>
      <w:pPr>
        <w:spacing w:after="0"/>
        <w:ind w:left="0"/>
        <w:jc w:val="both"/>
      </w:pPr>
      <w:r>
        <w:rPr>
          <w:rFonts w:ascii="Times New Roman"/>
          <w:b w:val="false"/>
          <w:i w:val="false"/>
          <w:color w:val="000000"/>
          <w:sz w:val="28"/>
        </w:rPr>
        <w:t>
      трансферттер түсімі 69 155 мың теңге;</w:t>
      </w:r>
    </w:p>
    <w:bookmarkEnd w:id="43"/>
    <w:bookmarkStart w:name="z51" w:id="44"/>
    <w:p>
      <w:pPr>
        <w:spacing w:after="0"/>
        <w:ind w:left="0"/>
        <w:jc w:val="both"/>
      </w:pPr>
      <w:r>
        <w:rPr>
          <w:rFonts w:ascii="Times New Roman"/>
          <w:b w:val="false"/>
          <w:i w:val="false"/>
          <w:color w:val="000000"/>
          <w:sz w:val="28"/>
        </w:rPr>
        <w:t>
      2) шығындар 76 888 мың теңге;</w:t>
      </w:r>
    </w:p>
    <w:bookmarkEnd w:id="44"/>
    <w:bookmarkStart w:name="z52" w:id="45"/>
    <w:p>
      <w:pPr>
        <w:spacing w:after="0"/>
        <w:ind w:left="0"/>
        <w:jc w:val="both"/>
      </w:pPr>
      <w:r>
        <w:rPr>
          <w:rFonts w:ascii="Times New Roman"/>
          <w:b w:val="false"/>
          <w:i w:val="false"/>
          <w:color w:val="000000"/>
          <w:sz w:val="28"/>
        </w:rPr>
        <w:t xml:space="preserve">
      3) таза бюджеттік кредиттеу 0 мың теңге; </w:t>
      </w:r>
    </w:p>
    <w:bookmarkEnd w:id="45"/>
    <w:bookmarkStart w:name="z53" w:id="46"/>
    <w:p>
      <w:pPr>
        <w:spacing w:after="0"/>
        <w:ind w:left="0"/>
        <w:jc w:val="both"/>
      </w:pPr>
      <w:r>
        <w:rPr>
          <w:rFonts w:ascii="Times New Roman"/>
          <w:b w:val="false"/>
          <w:i w:val="false"/>
          <w:color w:val="000000"/>
          <w:sz w:val="28"/>
        </w:rPr>
        <w:t>
      бюджеттік кредиттер 0 мың теңге;</w:t>
      </w:r>
    </w:p>
    <w:bookmarkEnd w:id="46"/>
    <w:bookmarkStart w:name="z54" w:id="47"/>
    <w:p>
      <w:pPr>
        <w:spacing w:after="0"/>
        <w:ind w:left="0"/>
        <w:jc w:val="both"/>
      </w:pPr>
      <w:r>
        <w:rPr>
          <w:rFonts w:ascii="Times New Roman"/>
          <w:b w:val="false"/>
          <w:i w:val="false"/>
          <w:color w:val="000000"/>
          <w:sz w:val="28"/>
        </w:rPr>
        <w:t>
      бюджеттік кредиттерді өтеу 0 мың теңге;</w:t>
      </w:r>
    </w:p>
    <w:bookmarkEnd w:id="47"/>
    <w:bookmarkStart w:name="z55" w:id="48"/>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48"/>
    <w:bookmarkStart w:name="z56" w:id="49"/>
    <w:p>
      <w:pPr>
        <w:spacing w:after="0"/>
        <w:ind w:left="0"/>
        <w:jc w:val="both"/>
      </w:pPr>
      <w:r>
        <w:rPr>
          <w:rFonts w:ascii="Times New Roman"/>
          <w:b w:val="false"/>
          <w:i w:val="false"/>
          <w:color w:val="000000"/>
          <w:sz w:val="28"/>
        </w:rPr>
        <w:t>
      қаржы активтерін сатып алу 0 мың теңге;</w:t>
      </w:r>
    </w:p>
    <w:bookmarkEnd w:id="49"/>
    <w:bookmarkStart w:name="z57" w:id="50"/>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50"/>
    <w:bookmarkStart w:name="z58" w:id="51"/>
    <w:p>
      <w:pPr>
        <w:spacing w:after="0"/>
        <w:ind w:left="0"/>
        <w:jc w:val="both"/>
      </w:pPr>
      <w:r>
        <w:rPr>
          <w:rFonts w:ascii="Times New Roman"/>
          <w:b w:val="false"/>
          <w:i w:val="false"/>
          <w:color w:val="000000"/>
          <w:sz w:val="28"/>
        </w:rPr>
        <w:t xml:space="preserve">
      5) бюджет тапшылығы (профициті) 0 мың теңге; </w:t>
      </w:r>
    </w:p>
    <w:bookmarkEnd w:id="51"/>
    <w:bookmarkStart w:name="z59" w:id="52"/>
    <w:p>
      <w:pPr>
        <w:spacing w:after="0"/>
        <w:ind w:left="0"/>
        <w:jc w:val="both"/>
      </w:pPr>
      <w:r>
        <w:rPr>
          <w:rFonts w:ascii="Times New Roman"/>
          <w:b w:val="false"/>
          <w:i w:val="false"/>
          <w:color w:val="000000"/>
          <w:sz w:val="28"/>
        </w:rPr>
        <w:t xml:space="preserve">
      6) бюджет тапшылығын қаржыландыру </w:t>
      </w:r>
    </w:p>
    <w:bookmarkEnd w:id="52"/>
    <w:bookmarkStart w:name="z60" w:id="53"/>
    <w:p>
      <w:pPr>
        <w:spacing w:after="0"/>
        <w:ind w:left="0"/>
        <w:jc w:val="both"/>
      </w:pPr>
      <w:r>
        <w:rPr>
          <w:rFonts w:ascii="Times New Roman"/>
          <w:b w:val="false"/>
          <w:i w:val="false"/>
          <w:color w:val="000000"/>
          <w:sz w:val="28"/>
        </w:rPr>
        <w:t>
      (профицитін пайдалану) 0 мың теңге;</w:t>
      </w:r>
    </w:p>
    <w:bookmarkEnd w:id="53"/>
    <w:bookmarkStart w:name="z61" w:id="54"/>
    <w:p>
      <w:pPr>
        <w:spacing w:after="0"/>
        <w:ind w:left="0"/>
        <w:jc w:val="both"/>
      </w:pPr>
      <w:r>
        <w:rPr>
          <w:rFonts w:ascii="Times New Roman"/>
          <w:b w:val="false"/>
          <w:i w:val="false"/>
          <w:color w:val="000000"/>
          <w:sz w:val="28"/>
        </w:rPr>
        <w:t>
      қарыздар түсімі 0 мың теңге;</w:t>
      </w:r>
    </w:p>
    <w:bookmarkEnd w:id="54"/>
    <w:bookmarkStart w:name="z62" w:id="55"/>
    <w:p>
      <w:pPr>
        <w:spacing w:after="0"/>
        <w:ind w:left="0"/>
        <w:jc w:val="both"/>
      </w:pPr>
      <w:r>
        <w:rPr>
          <w:rFonts w:ascii="Times New Roman"/>
          <w:b w:val="false"/>
          <w:i w:val="false"/>
          <w:color w:val="000000"/>
          <w:sz w:val="28"/>
        </w:rPr>
        <w:t>
      қарыздарды өтеу 0 мың теңге;</w:t>
      </w:r>
    </w:p>
    <w:bookmarkEnd w:id="55"/>
    <w:bookmarkStart w:name="z63" w:id="56"/>
    <w:p>
      <w:pPr>
        <w:spacing w:after="0"/>
        <w:ind w:left="0"/>
        <w:jc w:val="both"/>
      </w:pPr>
      <w:r>
        <w:rPr>
          <w:rFonts w:ascii="Times New Roman"/>
          <w:b w:val="false"/>
          <w:i w:val="false"/>
          <w:color w:val="000000"/>
          <w:sz w:val="28"/>
        </w:rPr>
        <w:t>
      бюджет қаражатының пайдаланылатын қалдықтары 0 мың теңге;</w:t>
      </w:r>
    </w:p>
    <w:bookmarkEnd w:id="56"/>
    <w:bookmarkStart w:name="z64" w:id="57"/>
    <w:p>
      <w:pPr>
        <w:spacing w:after="0"/>
        <w:ind w:left="0"/>
        <w:jc w:val="both"/>
      </w:pPr>
      <w:r>
        <w:rPr>
          <w:rFonts w:ascii="Times New Roman"/>
          <w:b w:val="false"/>
          <w:i w:val="false"/>
          <w:color w:val="000000"/>
          <w:sz w:val="28"/>
        </w:rPr>
        <w:t>
      Абай ауылдық округі бойынша:</w:t>
      </w:r>
    </w:p>
    <w:bookmarkEnd w:id="57"/>
    <w:bookmarkStart w:name="z65" w:id="58"/>
    <w:p>
      <w:pPr>
        <w:spacing w:after="0"/>
        <w:ind w:left="0"/>
        <w:jc w:val="both"/>
      </w:pPr>
      <w:r>
        <w:rPr>
          <w:rFonts w:ascii="Times New Roman"/>
          <w:b w:val="false"/>
          <w:i w:val="false"/>
          <w:color w:val="000000"/>
          <w:sz w:val="28"/>
        </w:rPr>
        <w:t>
      1) кірістер 41 709 мың теңге;</w:t>
      </w:r>
    </w:p>
    <w:bookmarkEnd w:id="58"/>
    <w:bookmarkStart w:name="z66" w:id="59"/>
    <w:p>
      <w:pPr>
        <w:spacing w:after="0"/>
        <w:ind w:left="0"/>
        <w:jc w:val="both"/>
      </w:pPr>
      <w:r>
        <w:rPr>
          <w:rFonts w:ascii="Times New Roman"/>
          <w:b w:val="false"/>
          <w:i w:val="false"/>
          <w:color w:val="000000"/>
          <w:sz w:val="28"/>
        </w:rPr>
        <w:t>
      салықтық түсімдер 3 839 мың теңге;</w:t>
      </w:r>
    </w:p>
    <w:bookmarkEnd w:id="59"/>
    <w:bookmarkStart w:name="z67" w:id="60"/>
    <w:p>
      <w:pPr>
        <w:spacing w:after="0"/>
        <w:ind w:left="0"/>
        <w:jc w:val="both"/>
      </w:pPr>
      <w:r>
        <w:rPr>
          <w:rFonts w:ascii="Times New Roman"/>
          <w:b w:val="false"/>
          <w:i w:val="false"/>
          <w:color w:val="000000"/>
          <w:sz w:val="28"/>
        </w:rPr>
        <w:t>
      салықтық емес түсімдер 1 366 мың теңге;</w:t>
      </w:r>
    </w:p>
    <w:bookmarkEnd w:id="60"/>
    <w:bookmarkStart w:name="z68" w:id="61"/>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61"/>
    <w:bookmarkStart w:name="z69" w:id="62"/>
    <w:p>
      <w:pPr>
        <w:spacing w:after="0"/>
        <w:ind w:left="0"/>
        <w:jc w:val="both"/>
      </w:pPr>
      <w:r>
        <w:rPr>
          <w:rFonts w:ascii="Times New Roman"/>
          <w:b w:val="false"/>
          <w:i w:val="false"/>
          <w:color w:val="000000"/>
          <w:sz w:val="28"/>
        </w:rPr>
        <w:t>
      трансферттер түсімі 36 8521 мың теңге;</w:t>
      </w:r>
    </w:p>
    <w:bookmarkEnd w:id="62"/>
    <w:bookmarkStart w:name="z70" w:id="63"/>
    <w:p>
      <w:pPr>
        <w:spacing w:after="0"/>
        <w:ind w:left="0"/>
        <w:jc w:val="both"/>
      </w:pPr>
      <w:r>
        <w:rPr>
          <w:rFonts w:ascii="Times New Roman"/>
          <w:b w:val="false"/>
          <w:i w:val="false"/>
          <w:color w:val="000000"/>
          <w:sz w:val="28"/>
        </w:rPr>
        <w:t>
      2) шығындар 41 709 мың теңге;</w:t>
      </w:r>
    </w:p>
    <w:bookmarkEnd w:id="63"/>
    <w:bookmarkStart w:name="z71" w:id="64"/>
    <w:p>
      <w:pPr>
        <w:spacing w:after="0"/>
        <w:ind w:left="0"/>
        <w:jc w:val="both"/>
      </w:pPr>
      <w:r>
        <w:rPr>
          <w:rFonts w:ascii="Times New Roman"/>
          <w:b w:val="false"/>
          <w:i w:val="false"/>
          <w:color w:val="000000"/>
          <w:sz w:val="28"/>
        </w:rPr>
        <w:t xml:space="preserve">
      3) таза бюджеттік кредиттеу 0 мың теңге; </w:t>
      </w:r>
    </w:p>
    <w:bookmarkEnd w:id="64"/>
    <w:bookmarkStart w:name="z72" w:id="65"/>
    <w:p>
      <w:pPr>
        <w:spacing w:after="0"/>
        <w:ind w:left="0"/>
        <w:jc w:val="both"/>
      </w:pPr>
      <w:r>
        <w:rPr>
          <w:rFonts w:ascii="Times New Roman"/>
          <w:b w:val="false"/>
          <w:i w:val="false"/>
          <w:color w:val="000000"/>
          <w:sz w:val="28"/>
        </w:rPr>
        <w:t>
      бюджеттік кредиттер 0 мың теңге;</w:t>
      </w:r>
    </w:p>
    <w:bookmarkEnd w:id="65"/>
    <w:bookmarkStart w:name="z73" w:id="66"/>
    <w:p>
      <w:pPr>
        <w:spacing w:after="0"/>
        <w:ind w:left="0"/>
        <w:jc w:val="both"/>
      </w:pPr>
      <w:r>
        <w:rPr>
          <w:rFonts w:ascii="Times New Roman"/>
          <w:b w:val="false"/>
          <w:i w:val="false"/>
          <w:color w:val="000000"/>
          <w:sz w:val="28"/>
        </w:rPr>
        <w:t>
      бюджеттік кредиттерді өтеу 0 мың теңге;</w:t>
      </w:r>
    </w:p>
    <w:bookmarkEnd w:id="66"/>
    <w:bookmarkStart w:name="z74" w:id="67"/>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67"/>
    <w:bookmarkStart w:name="z75" w:id="68"/>
    <w:p>
      <w:pPr>
        <w:spacing w:after="0"/>
        <w:ind w:left="0"/>
        <w:jc w:val="both"/>
      </w:pPr>
      <w:r>
        <w:rPr>
          <w:rFonts w:ascii="Times New Roman"/>
          <w:b w:val="false"/>
          <w:i w:val="false"/>
          <w:color w:val="000000"/>
          <w:sz w:val="28"/>
        </w:rPr>
        <w:t>
      қаржы активтерін сатып алу 0 мың теңге;</w:t>
      </w:r>
    </w:p>
    <w:bookmarkEnd w:id="68"/>
    <w:bookmarkStart w:name="z76" w:id="69"/>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69"/>
    <w:bookmarkStart w:name="z77" w:id="70"/>
    <w:p>
      <w:pPr>
        <w:spacing w:after="0"/>
        <w:ind w:left="0"/>
        <w:jc w:val="both"/>
      </w:pPr>
      <w:r>
        <w:rPr>
          <w:rFonts w:ascii="Times New Roman"/>
          <w:b w:val="false"/>
          <w:i w:val="false"/>
          <w:color w:val="000000"/>
          <w:sz w:val="28"/>
        </w:rPr>
        <w:t xml:space="preserve">
      5) бюджет тапшылығы (профициті) 0 мың теңге; </w:t>
      </w:r>
    </w:p>
    <w:bookmarkEnd w:id="70"/>
    <w:bookmarkStart w:name="z78" w:id="71"/>
    <w:p>
      <w:pPr>
        <w:spacing w:after="0"/>
        <w:ind w:left="0"/>
        <w:jc w:val="both"/>
      </w:pPr>
      <w:r>
        <w:rPr>
          <w:rFonts w:ascii="Times New Roman"/>
          <w:b w:val="false"/>
          <w:i w:val="false"/>
          <w:color w:val="000000"/>
          <w:sz w:val="28"/>
        </w:rPr>
        <w:t>
      6) бюджет тапшылығын қаржыландыру (профицитін пайдалану) 0 мың теңге;</w:t>
      </w:r>
    </w:p>
    <w:bookmarkEnd w:id="71"/>
    <w:bookmarkStart w:name="z79" w:id="72"/>
    <w:p>
      <w:pPr>
        <w:spacing w:after="0"/>
        <w:ind w:left="0"/>
        <w:jc w:val="both"/>
      </w:pPr>
      <w:r>
        <w:rPr>
          <w:rFonts w:ascii="Times New Roman"/>
          <w:b w:val="false"/>
          <w:i w:val="false"/>
          <w:color w:val="000000"/>
          <w:sz w:val="28"/>
        </w:rPr>
        <w:t>
      қарыздар түсімі 0 мың теңге;</w:t>
      </w:r>
    </w:p>
    <w:bookmarkEnd w:id="72"/>
    <w:bookmarkStart w:name="z80" w:id="73"/>
    <w:p>
      <w:pPr>
        <w:spacing w:after="0"/>
        <w:ind w:left="0"/>
        <w:jc w:val="both"/>
      </w:pPr>
      <w:r>
        <w:rPr>
          <w:rFonts w:ascii="Times New Roman"/>
          <w:b w:val="false"/>
          <w:i w:val="false"/>
          <w:color w:val="000000"/>
          <w:sz w:val="28"/>
        </w:rPr>
        <w:t>
      қарыздарды өтеу 0 мың теңге;</w:t>
      </w:r>
    </w:p>
    <w:bookmarkEnd w:id="73"/>
    <w:bookmarkStart w:name="z81" w:id="74"/>
    <w:p>
      <w:pPr>
        <w:spacing w:after="0"/>
        <w:ind w:left="0"/>
        <w:jc w:val="both"/>
      </w:pPr>
      <w:r>
        <w:rPr>
          <w:rFonts w:ascii="Times New Roman"/>
          <w:b w:val="false"/>
          <w:i w:val="false"/>
          <w:color w:val="000000"/>
          <w:sz w:val="28"/>
        </w:rPr>
        <w:t>
      бюджет қаражатының пайдаланылатын қалдықтары 0 мың теңге;</w:t>
      </w:r>
    </w:p>
    <w:bookmarkEnd w:id="74"/>
    <w:bookmarkStart w:name="z82" w:id="75"/>
    <w:p>
      <w:pPr>
        <w:spacing w:after="0"/>
        <w:ind w:left="0"/>
        <w:jc w:val="both"/>
      </w:pPr>
      <w:r>
        <w:rPr>
          <w:rFonts w:ascii="Times New Roman"/>
          <w:b w:val="false"/>
          <w:i w:val="false"/>
          <w:color w:val="000000"/>
          <w:sz w:val="28"/>
        </w:rPr>
        <w:t>
      Қарақыстақ ауылдық округі бойынша:</w:t>
      </w:r>
    </w:p>
    <w:bookmarkEnd w:id="75"/>
    <w:bookmarkStart w:name="z83" w:id="76"/>
    <w:p>
      <w:pPr>
        <w:spacing w:after="0"/>
        <w:ind w:left="0"/>
        <w:jc w:val="both"/>
      </w:pPr>
      <w:r>
        <w:rPr>
          <w:rFonts w:ascii="Times New Roman"/>
          <w:b w:val="false"/>
          <w:i w:val="false"/>
          <w:color w:val="000000"/>
          <w:sz w:val="28"/>
        </w:rPr>
        <w:t>
      1) кірістер 141 071 мың теңге;</w:t>
      </w:r>
    </w:p>
    <w:bookmarkEnd w:id="76"/>
    <w:bookmarkStart w:name="z84" w:id="77"/>
    <w:p>
      <w:pPr>
        <w:spacing w:after="0"/>
        <w:ind w:left="0"/>
        <w:jc w:val="both"/>
      </w:pPr>
      <w:r>
        <w:rPr>
          <w:rFonts w:ascii="Times New Roman"/>
          <w:b w:val="false"/>
          <w:i w:val="false"/>
          <w:color w:val="000000"/>
          <w:sz w:val="28"/>
        </w:rPr>
        <w:t>
      салықтық түсімдер 6 784 мың теңге;</w:t>
      </w:r>
    </w:p>
    <w:bookmarkEnd w:id="77"/>
    <w:bookmarkStart w:name="z85" w:id="78"/>
    <w:p>
      <w:pPr>
        <w:spacing w:after="0"/>
        <w:ind w:left="0"/>
        <w:jc w:val="both"/>
      </w:pPr>
      <w:r>
        <w:rPr>
          <w:rFonts w:ascii="Times New Roman"/>
          <w:b w:val="false"/>
          <w:i w:val="false"/>
          <w:color w:val="000000"/>
          <w:sz w:val="28"/>
        </w:rPr>
        <w:t>
      салықтық емес түсімдер 2 093 мың теңге;</w:t>
      </w:r>
    </w:p>
    <w:bookmarkEnd w:id="78"/>
    <w:bookmarkStart w:name="z86" w:id="79"/>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79"/>
    <w:bookmarkStart w:name="z87" w:id="80"/>
    <w:p>
      <w:pPr>
        <w:spacing w:after="0"/>
        <w:ind w:left="0"/>
        <w:jc w:val="both"/>
      </w:pPr>
      <w:r>
        <w:rPr>
          <w:rFonts w:ascii="Times New Roman"/>
          <w:b w:val="false"/>
          <w:i w:val="false"/>
          <w:color w:val="000000"/>
          <w:sz w:val="28"/>
        </w:rPr>
        <w:t>
      трансферттер түсімі 132 157 мың теңге;</w:t>
      </w:r>
    </w:p>
    <w:bookmarkEnd w:id="80"/>
    <w:bookmarkStart w:name="z88" w:id="81"/>
    <w:p>
      <w:pPr>
        <w:spacing w:after="0"/>
        <w:ind w:left="0"/>
        <w:jc w:val="both"/>
      </w:pPr>
      <w:r>
        <w:rPr>
          <w:rFonts w:ascii="Times New Roman"/>
          <w:b w:val="false"/>
          <w:i w:val="false"/>
          <w:color w:val="000000"/>
          <w:sz w:val="28"/>
        </w:rPr>
        <w:t>
      2) шығындар 141 071 мың теңге;</w:t>
      </w:r>
    </w:p>
    <w:bookmarkEnd w:id="81"/>
    <w:bookmarkStart w:name="z89" w:id="82"/>
    <w:p>
      <w:pPr>
        <w:spacing w:after="0"/>
        <w:ind w:left="0"/>
        <w:jc w:val="both"/>
      </w:pPr>
      <w:r>
        <w:rPr>
          <w:rFonts w:ascii="Times New Roman"/>
          <w:b w:val="false"/>
          <w:i w:val="false"/>
          <w:color w:val="000000"/>
          <w:sz w:val="28"/>
        </w:rPr>
        <w:t xml:space="preserve">
      3) таза бюджеттік кредиттеу 0 мың теңге; </w:t>
      </w:r>
    </w:p>
    <w:bookmarkEnd w:id="82"/>
    <w:bookmarkStart w:name="z90" w:id="83"/>
    <w:p>
      <w:pPr>
        <w:spacing w:after="0"/>
        <w:ind w:left="0"/>
        <w:jc w:val="both"/>
      </w:pPr>
      <w:r>
        <w:rPr>
          <w:rFonts w:ascii="Times New Roman"/>
          <w:b w:val="false"/>
          <w:i w:val="false"/>
          <w:color w:val="000000"/>
          <w:sz w:val="28"/>
        </w:rPr>
        <w:t>
      бюджеттік кредиттер 0 мың теңге;</w:t>
      </w:r>
    </w:p>
    <w:bookmarkEnd w:id="83"/>
    <w:bookmarkStart w:name="z91" w:id="84"/>
    <w:p>
      <w:pPr>
        <w:spacing w:after="0"/>
        <w:ind w:left="0"/>
        <w:jc w:val="both"/>
      </w:pPr>
      <w:r>
        <w:rPr>
          <w:rFonts w:ascii="Times New Roman"/>
          <w:b w:val="false"/>
          <w:i w:val="false"/>
          <w:color w:val="000000"/>
          <w:sz w:val="28"/>
        </w:rPr>
        <w:t>
      бюджеттік кредиттерді өтеу 0 мың теңге;</w:t>
      </w:r>
    </w:p>
    <w:bookmarkEnd w:id="84"/>
    <w:bookmarkStart w:name="z92" w:id="85"/>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85"/>
    <w:bookmarkStart w:name="z93" w:id="86"/>
    <w:p>
      <w:pPr>
        <w:spacing w:after="0"/>
        <w:ind w:left="0"/>
        <w:jc w:val="both"/>
      </w:pPr>
      <w:r>
        <w:rPr>
          <w:rFonts w:ascii="Times New Roman"/>
          <w:b w:val="false"/>
          <w:i w:val="false"/>
          <w:color w:val="000000"/>
          <w:sz w:val="28"/>
        </w:rPr>
        <w:t>
      қаржы активтерін сатып алу 0 мың теңге;</w:t>
      </w:r>
    </w:p>
    <w:bookmarkEnd w:id="86"/>
    <w:bookmarkStart w:name="z94" w:id="87"/>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87"/>
    <w:bookmarkStart w:name="z95" w:id="88"/>
    <w:p>
      <w:pPr>
        <w:spacing w:after="0"/>
        <w:ind w:left="0"/>
        <w:jc w:val="both"/>
      </w:pPr>
      <w:r>
        <w:rPr>
          <w:rFonts w:ascii="Times New Roman"/>
          <w:b w:val="false"/>
          <w:i w:val="false"/>
          <w:color w:val="000000"/>
          <w:sz w:val="28"/>
        </w:rPr>
        <w:t xml:space="preserve">
      5) бюджет тапшылығы (профициті) 0 мың теңге; </w:t>
      </w:r>
    </w:p>
    <w:bookmarkEnd w:id="88"/>
    <w:bookmarkStart w:name="z96" w:id="89"/>
    <w:p>
      <w:pPr>
        <w:spacing w:after="0"/>
        <w:ind w:left="0"/>
        <w:jc w:val="both"/>
      </w:pPr>
      <w:r>
        <w:rPr>
          <w:rFonts w:ascii="Times New Roman"/>
          <w:b w:val="false"/>
          <w:i w:val="false"/>
          <w:color w:val="000000"/>
          <w:sz w:val="28"/>
        </w:rPr>
        <w:t>
      6) бюджет тапшылығын қаржыландыру (профицитін пайдалану) 0 мың теңге;</w:t>
      </w:r>
    </w:p>
    <w:bookmarkEnd w:id="89"/>
    <w:bookmarkStart w:name="z97" w:id="90"/>
    <w:p>
      <w:pPr>
        <w:spacing w:after="0"/>
        <w:ind w:left="0"/>
        <w:jc w:val="both"/>
      </w:pPr>
      <w:r>
        <w:rPr>
          <w:rFonts w:ascii="Times New Roman"/>
          <w:b w:val="false"/>
          <w:i w:val="false"/>
          <w:color w:val="000000"/>
          <w:sz w:val="28"/>
        </w:rPr>
        <w:t>
      қарыздар түсімі 0 мың теңге;</w:t>
      </w:r>
    </w:p>
    <w:bookmarkEnd w:id="90"/>
    <w:bookmarkStart w:name="z98" w:id="91"/>
    <w:p>
      <w:pPr>
        <w:spacing w:after="0"/>
        <w:ind w:left="0"/>
        <w:jc w:val="both"/>
      </w:pPr>
      <w:r>
        <w:rPr>
          <w:rFonts w:ascii="Times New Roman"/>
          <w:b w:val="false"/>
          <w:i w:val="false"/>
          <w:color w:val="000000"/>
          <w:sz w:val="28"/>
        </w:rPr>
        <w:t>
      қарыздарды өтеу 0 мың теңге;</w:t>
      </w:r>
    </w:p>
    <w:bookmarkEnd w:id="91"/>
    <w:bookmarkStart w:name="z99" w:id="92"/>
    <w:p>
      <w:pPr>
        <w:spacing w:after="0"/>
        <w:ind w:left="0"/>
        <w:jc w:val="both"/>
      </w:pPr>
      <w:r>
        <w:rPr>
          <w:rFonts w:ascii="Times New Roman"/>
          <w:b w:val="false"/>
          <w:i w:val="false"/>
          <w:color w:val="000000"/>
          <w:sz w:val="28"/>
        </w:rPr>
        <w:t>
      бюджет қаражатының пайдаланылатын қалдықтары 0 мың теңге;</w:t>
      </w:r>
    </w:p>
    <w:bookmarkEnd w:id="92"/>
    <w:bookmarkStart w:name="z100" w:id="93"/>
    <w:p>
      <w:pPr>
        <w:spacing w:after="0"/>
        <w:ind w:left="0"/>
        <w:jc w:val="both"/>
      </w:pPr>
      <w:r>
        <w:rPr>
          <w:rFonts w:ascii="Times New Roman"/>
          <w:b w:val="false"/>
          <w:i w:val="false"/>
          <w:color w:val="000000"/>
          <w:sz w:val="28"/>
        </w:rPr>
        <w:t>
      Жанатұрмыс ауылдық округі бойынша:</w:t>
      </w:r>
    </w:p>
    <w:bookmarkEnd w:id="93"/>
    <w:bookmarkStart w:name="z101" w:id="94"/>
    <w:p>
      <w:pPr>
        <w:spacing w:after="0"/>
        <w:ind w:left="0"/>
        <w:jc w:val="both"/>
      </w:pPr>
      <w:r>
        <w:rPr>
          <w:rFonts w:ascii="Times New Roman"/>
          <w:b w:val="false"/>
          <w:i w:val="false"/>
          <w:color w:val="000000"/>
          <w:sz w:val="28"/>
        </w:rPr>
        <w:t>
      1) кірістер 82 062 мың теңге;</w:t>
      </w:r>
    </w:p>
    <w:bookmarkEnd w:id="94"/>
    <w:bookmarkStart w:name="z102" w:id="95"/>
    <w:p>
      <w:pPr>
        <w:spacing w:after="0"/>
        <w:ind w:left="0"/>
        <w:jc w:val="both"/>
      </w:pPr>
      <w:r>
        <w:rPr>
          <w:rFonts w:ascii="Times New Roman"/>
          <w:b w:val="false"/>
          <w:i w:val="false"/>
          <w:color w:val="000000"/>
          <w:sz w:val="28"/>
        </w:rPr>
        <w:t>
      салықтық түсімдер 3 308 мың теңге;</w:t>
      </w:r>
    </w:p>
    <w:bookmarkEnd w:id="95"/>
    <w:bookmarkStart w:name="z103" w:id="96"/>
    <w:p>
      <w:pPr>
        <w:spacing w:after="0"/>
        <w:ind w:left="0"/>
        <w:jc w:val="both"/>
      </w:pPr>
      <w:r>
        <w:rPr>
          <w:rFonts w:ascii="Times New Roman"/>
          <w:b w:val="false"/>
          <w:i w:val="false"/>
          <w:color w:val="000000"/>
          <w:sz w:val="28"/>
        </w:rPr>
        <w:t>
      салықтық емес түсімдер 20 мың теңге;</w:t>
      </w:r>
    </w:p>
    <w:bookmarkEnd w:id="96"/>
    <w:bookmarkStart w:name="z104" w:id="97"/>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97"/>
    <w:bookmarkStart w:name="z105" w:id="98"/>
    <w:p>
      <w:pPr>
        <w:spacing w:after="0"/>
        <w:ind w:left="0"/>
        <w:jc w:val="both"/>
      </w:pPr>
      <w:r>
        <w:rPr>
          <w:rFonts w:ascii="Times New Roman"/>
          <w:b w:val="false"/>
          <w:i w:val="false"/>
          <w:color w:val="000000"/>
          <w:sz w:val="28"/>
        </w:rPr>
        <w:t>
      трансферттер түсімі 78 740 мың теңге;</w:t>
      </w:r>
    </w:p>
    <w:bookmarkEnd w:id="98"/>
    <w:bookmarkStart w:name="z106" w:id="99"/>
    <w:p>
      <w:pPr>
        <w:spacing w:after="0"/>
        <w:ind w:left="0"/>
        <w:jc w:val="both"/>
      </w:pPr>
      <w:r>
        <w:rPr>
          <w:rFonts w:ascii="Times New Roman"/>
          <w:b w:val="false"/>
          <w:i w:val="false"/>
          <w:color w:val="000000"/>
          <w:sz w:val="28"/>
        </w:rPr>
        <w:t>
      2) шығындар 82 062 мың теңге;</w:t>
      </w:r>
    </w:p>
    <w:bookmarkEnd w:id="99"/>
    <w:bookmarkStart w:name="z107" w:id="100"/>
    <w:p>
      <w:pPr>
        <w:spacing w:after="0"/>
        <w:ind w:left="0"/>
        <w:jc w:val="both"/>
      </w:pPr>
      <w:r>
        <w:rPr>
          <w:rFonts w:ascii="Times New Roman"/>
          <w:b w:val="false"/>
          <w:i w:val="false"/>
          <w:color w:val="000000"/>
          <w:sz w:val="28"/>
        </w:rPr>
        <w:t xml:space="preserve">
      3) таза бюджеттік кредиттеу 0 мың теңге; </w:t>
      </w:r>
    </w:p>
    <w:bookmarkEnd w:id="100"/>
    <w:bookmarkStart w:name="z108" w:id="101"/>
    <w:p>
      <w:pPr>
        <w:spacing w:after="0"/>
        <w:ind w:left="0"/>
        <w:jc w:val="both"/>
      </w:pPr>
      <w:r>
        <w:rPr>
          <w:rFonts w:ascii="Times New Roman"/>
          <w:b w:val="false"/>
          <w:i w:val="false"/>
          <w:color w:val="000000"/>
          <w:sz w:val="28"/>
        </w:rPr>
        <w:t>
      бюджеттік кредиттер 0 мың теңге;</w:t>
      </w:r>
    </w:p>
    <w:bookmarkEnd w:id="101"/>
    <w:bookmarkStart w:name="z109" w:id="102"/>
    <w:p>
      <w:pPr>
        <w:spacing w:after="0"/>
        <w:ind w:left="0"/>
        <w:jc w:val="both"/>
      </w:pPr>
      <w:r>
        <w:rPr>
          <w:rFonts w:ascii="Times New Roman"/>
          <w:b w:val="false"/>
          <w:i w:val="false"/>
          <w:color w:val="000000"/>
          <w:sz w:val="28"/>
        </w:rPr>
        <w:t>
      бюджеттік кредиттерді өтеу 0 мың теңге;</w:t>
      </w:r>
    </w:p>
    <w:bookmarkEnd w:id="102"/>
    <w:bookmarkStart w:name="z110" w:id="103"/>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03"/>
    <w:bookmarkStart w:name="z111" w:id="104"/>
    <w:p>
      <w:pPr>
        <w:spacing w:after="0"/>
        <w:ind w:left="0"/>
        <w:jc w:val="both"/>
      </w:pPr>
      <w:r>
        <w:rPr>
          <w:rFonts w:ascii="Times New Roman"/>
          <w:b w:val="false"/>
          <w:i w:val="false"/>
          <w:color w:val="000000"/>
          <w:sz w:val="28"/>
        </w:rPr>
        <w:t>
      қаржы активтерін сатып алу 0 мың теңге;</w:t>
      </w:r>
    </w:p>
    <w:bookmarkEnd w:id="104"/>
    <w:bookmarkStart w:name="z112" w:id="105"/>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05"/>
    <w:bookmarkStart w:name="z113" w:id="106"/>
    <w:p>
      <w:pPr>
        <w:spacing w:after="0"/>
        <w:ind w:left="0"/>
        <w:jc w:val="both"/>
      </w:pPr>
      <w:r>
        <w:rPr>
          <w:rFonts w:ascii="Times New Roman"/>
          <w:b w:val="false"/>
          <w:i w:val="false"/>
          <w:color w:val="000000"/>
          <w:sz w:val="28"/>
        </w:rPr>
        <w:t xml:space="preserve">
      5) бюджет тапшылығы (профициті) 0 мың теңге; </w:t>
      </w:r>
    </w:p>
    <w:bookmarkEnd w:id="106"/>
    <w:bookmarkStart w:name="z114" w:id="107"/>
    <w:p>
      <w:pPr>
        <w:spacing w:after="0"/>
        <w:ind w:left="0"/>
        <w:jc w:val="both"/>
      </w:pPr>
      <w:r>
        <w:rPr>
          <w:rFonts w:ascii="Times New Roman"/>
          <w:b w:val="false"/>
          <w:i w:val="false"/>
          <w:color w:val="000000"/>
          <w:sz w:val="28"/>
        </w:rPr>
        <w:t>
      6) бюджет тапшылығын қаржыландыру (профицитін пайдалану) 0 мың теңге;</w:t>
      </w:r>
    </w:p>
    <w:bookmarkEnd w:id="107"/>
    <w:bookmarkStart w:name="z115" w:id="108"/>
    <w:p>
      <w:pPr>
        <w:spacing w:after="0"/>
        <w:ind w:left="0"/>
        <w:jc w:val="both"/>
      </w:pPr>
      <w:r>
        <w:rPr>
          <w:rFonts w:ascii="Times New Roman"/>
          <w:b w:val="false"/>
          <w:i w:val="false"/>
          <w:color w:val="000000"/>
          <w:sz w:val="28"/>
        </w:rPr>
        <w:t>
      қарыздар түсімі 0 мың теңге;</w:t>
      </w:r>
    </w:p>
    <w:bookmarkEnd w:id="108"/>
    <w:bookmarkStart w:name="z116" w:id="109"/>
    <w:p>
      <w:pPr>
        <w:spacing w:after="0"/>
        <w:ind w:left="0"/>
        <w:jc w:val="both"/>
      </w:pPr>
      <w:r>
        <w:rPr>
          <w:rFonts w:ascii="Times New Roman"/>
          <w:b w:val="false"/>
          <w:i w:val="false"/>
          <w:color w:val="000000"/>
          <w:sz w:val="28"/>
        </w:rPr>
        <w:t>
      қарыздарды өтеу 0 мың теңге;</w:t>
      </w:r>
    </w:p>
    <w:bookmarkEnd w:id="109"/>
    <w:bookmarkStart w:name="z117" w:id="110"/>
    <w:p>
      <w:pPr>
        <w:spacing w:after="0"/>
        <w:ind w:left="0"/>
        <w:jc w:val="both"/>
      </w:pPr>
      <w:r>
        <w:rPr>
          <w:rFonts w:ascii="Times New Roman"/>
          <w:b w:val="false"/>
          <w:i w:val="false"/>
          <w:color w:val="000000"/>
          <w:sz w:val="28"/>
        </w:rPr>
        <w:t>
      бюджет қаражатының пайдаланылатын қалдықтары 0 мың теңге;</w:t>
      </w:r>
    </w:p>
    <w:bookmarkEnd w:id="110"/>
    <w:bookmarkStart w:name="z118" w:id="111"/>
    <w:p>
      <w:pPr>
        <w:spacing w:after="0"/>
        <w:ind w:left="0"/>
        <w:jc w:val="both"/>
      </w:pPr>
      <w:r>
        <w:rPr>
          <w:rFonts w:ascii="Times New Roman"/>
          <w:b w:val="false"/>
          <w:i w:val="false"/>
          <w:color w:val="000000"/>
          <w:sz w:val="28"/>
        </w:rPr>
        <w:t>
      Көкдөнен ауылдық округі бойынша:</w:t>
      </w:r>
    </w:p>
    <w:bookmarkEnd w:id="111"/>
    <w:bookmarkStart w:name="z119" w:id="112"/>
    <w:p>
      <w:pPr>
        <w:spacing w:after="0"/>
        <w:ind w:left="0"/>
        <w:jc w:val="both"/>
      </w:pPr>
      <w:r>
        <w:rPr>
          <w:rFonts w:ascii="Times New Roman"/>
          <w:b w:val="false"/>
          <w:i w:val="false"/>
          <w:color w:val="000000"/>
          <w:sz w:val="28"/>
        </w:rPr>
        <w:t>
      1) кірістер 87 066 мың теңге;</w:t>
      </w:r>
    </w:p>
    <w:bookmarkEnd w:id="112"/>
    <w:bookmarkStart w:name="z120" w:id="113"/>
    <w:p>
      <w:pPr>
        <w:spacing w:after="0"/>
        <w:ind w:left="0"/>
        <w:jc w:val="both"/>
      </w:pPr>
      <w:r>
        <w:rPr>
          <w:rFonts w:ascii="Times New Roman"/>
          <w:b w:val="false"/>
          <w:i w:val="false"/>
          <w:color w:val="000000"/>
          <w:sz w:val="28"/>
        </w:rPr>
        <w:t>
      салықтық түсімдер 7 779 мың теңге;</w:t>
      </w:r>
    </w:p>
    <w:bookmarkEnd w:id="113"/>
    <w:bookmarkStart w:name="z121" w:id="114"/>
    <w:p>
      <w:pPr>
        <w:spacing w:after="0"/>
        <w:ind w:left="0"/>
        <w:jc w:val="both"/>
      </w:pPr>
      <w:r>
        <w:rPr>
          <w:rFonts w:ascii="Times New Roman"/>
          <w:b w:val="false"/>
          <w:i w:val="false"/>
          <w:color w:val="000000"/>
          <w:sz w:val="28"/>
        </w:rPr>
        <w:t>
      салықтық емес түсімдер 1 067 мың теңге;</w:t>
      </w:r>
    </w:p>
    <w:bookmarkEnd w:id="114"/>
    <w:bookmarkStart w:name="z122" w:id="115"/>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115"/>
    <w:bookmarkStart w:name="z123" w:id="116"/>
    <w:p>
      <w:pPr>
        <w:spacing w:after="0"/>
        <w:ind w:left="0"/>
        <w:jc w:val="both"/>
      </w:pPr>
      <w:r>
        <w:rPr>
          <w:rFonts w:ascii="Times New Roman"/>
          <w:b w:val="false"/>
          <w:i w:val="false"/>
          <w:color w:val="000000"/>
          <w:sz w:val="28"/>
        </w:rPr>
        <w:t>
      трансферттер түсімі 78 215 мың теңге;</w:t>
      </w:r>
    </w:p>
    <w:bookmarkEnd w:id="116"/>
    <w:bookmarkStart w:name="z124" w:id="117"/>
    <w:p>
      <w:pPr>
        <w:spacing w:after="0"/>
        <w:ind w:left="0"/>
        <w:jc w:val="both"/>
      </w:pPr>
      <w:r>
        <w:rPr>
          <w:rFonts w:ascii="Times New Roman"/>
          <w:b w:val="false"/>
          <w:i w:val="false"/>
          <w:color w:val="000000"/>
          <w:sz w:val="28"/>
        </w:rPr>
        <w:t>
      2) шығындар 87 066 мың теңге;</w:t>
      </w:r>
    </w:p>
    <w:bookmarkEnd w:id="117"/>
    <w:bookmarkStart w:name="z125" w:id="118"/>
    <w:p>
      <w:pPr>
        <w:spacing w:after="0"/>
        <w:ind w:left="0"/>
        <w:jc w:val="both"/>
      </w:pPr>
      <w:r>
        <w:rPr>
          <w:rFonts w:ascii="Times New Roman"/>
          <w:b w:val="false"/>
          <w:i w:val="false"/>
          <w:color w:val="000000"/>
          <w:sz w:val="28"/>
        </w:rPr>
        <w:t xml:space="preserve">
      3) таза бюджеттік кредиттеу 0 мың теңге; </w:t>
      </w:r>
    </w:p>
    <w:bookmarkEnd w:id="118"/>
    <w:bookmarkStart w:name="z126" w:id="119"/>
    <w:p>
      <w:pPr>
        <w:spacing w:after="0"/>
        <w:ind w:left="0"/>
        <w:jc w:val="both"/>
      </w:pPr>
      <w:r>
        <w:rPr>
          <w:rFonts w:ascii="Times New Roman"/>
          <w:b w:val="false"/>
          <w:i w:val="false"/>
          <w:color w:val="000000"/>
          <w:sz w:val="28"/>
        </w:rPr>
        <w:t>
      бюджеттік кредиттер 0 мың теңге;</w:t>
      </w:r>
    </w:p>
    <w:bookmarkEnd w:id="119"/>
    <w:bookmarkStart w:name="z127" w:id="120"/>
    <w:p>
      <w:pPr>
        <w:spacing w:after="0"/>
        <w:ind w:left="0"/>
        <w:jc w:val="both"/>
      </w:pPr>
      <w:r>
        <w:rPr>
          <w:rFonts w:ascii="Times New Roman"/>
          <w:b w:val="false"/>
          <w:i w:val="false"/>
          <w:color w:val="000000"/>
          <w:sz w:val="28"/>
        </w:rPr>
        <w:t>
      бюджеттік кредиттерді өтеу 0 мың теңге;</w:t>
      </w:r>
    </w:p>
    <w:bookmarkEnd w:id="120"/>
    <w:bookmarkStart w:name="z128" w:id="121"/>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1"/>
    <w:bookmarkStart w:name="z129" w:id="122"/>
    <w:p>
      <w:pPr>
        <w:spacing w:after="0"/>
        <w:ind w:left="0"/>
        <w:jc w:val="both"/>
      </w:pPr>
      <w:r>
        <w:rPr>
          <w:rFonts w:ascii="Times New Roman"/>
          <w:b w:val="false"/>
          <w:i w:val="false"/>
          <w:color w:val="000000"/>
          <w:sz w:val="28"/>
        </w:rPr>
        <w:t>
      қаржы активтерін сатып алу 0 мың теңге;</w:t>
      </w:r>
    </w:p>
    <w:bookmarkEnd w:id="122"/>
    <w:bookmarkStart w:name="z130" w:id="123"/>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23"/>
    <w:bookmarkStart w:name="z131" w:id="124"/>
    <w:p>
      <w:pPr>
        <w:spacing w:after="0"/>
        <w:ind w:left="0"/>
        <w:jc w:val="both"/>
      </w:pPr>
      <w:r>
        <w:rPr>
          <w:rFonts w:ascii="Times New Roman"/>
          <w:b w:val="false"/>
          <w:i w:val="false"/>
          <w:color w:val="000000"/>
          <w:sz w:val="28"/>
        </w:rPr>
        <w:t xml:space="preserve">
      5) бюджет тапшылығы (профициті) 0 мың теңге; </w:t>
      </w:r>
    </w:p>
    <w:bookmarkEnd w:id="124"/>
    <w:bookmarkStart w:name="z132" w:id="125"/>
    <w:p>
      <w:pPr>
        <w:spacing w:after="0"/>
        <w:ind w:left="0"/>
        <w:jc w:val="both"/>
      </w:pPr>
      <w:r>
        <w:rPr>
          <w:rFonts w:ascii="Times New Roman"/>
          <w:b w:val="false"/>
          <w:i w:val="false"/>
          <w:color w:val="000000"/>
          <w:sz w:val="28"/>
        </w:rPr>
        <w:t>
      6) бюджет тапшылығын қаржыландыру (профицитін пайдалану) 0 мың теңге;</w:t>
      </w:r>
    </w:p>
    <w:bookmarkEnd w:id="125"/>
    <w:bookmarkStart w:name="z133" w:id="126"/>
    <w:p>
      <w:pPr>
        <w:spacing w:after="0"/>
        <w:ind w:left="0"/>
        <w:jc w:val="both"/>
      </w:pPr>
      <w:r>
        <w:rPr>
          <w:rFonts w:ascii="Times New Roman"/>
          <w:b w:val="false"/>
          <w:i w:val="false"/>
          <w:color w:val="000000"/>
          <w:sz w:val="28"/>
        </w:rPr>
        <w:t>
      қарыздар түсімі 0 мың теңге;</w:t>
      </w:r>
    </w:p>
    <w:bookmarkEnd w:id="126"/>
    <w:bookmarkStart w:name="z134" w:id="127"/>
    <w:p>
      <w:pPr>
        <w:spacing w:after="0"/>
        <w:ind w:left="0"/>
        <w:jc w:val="both"/>
      </w:pPr>
      <w:r>
        <w:rPr>
          <w:rFonts w:ascii="Times New Roman"/>
          <w:b w:val="false"/>
          <w:i w:val="false"/>
          <w:color w:val="000000"/>
          <w:sz w:val="28"/>
        </w:rPr>
        <w:t>
      қарыздарды өтеу 0 мың теңге;</w:t>
      </w:r>
    </w:p>
    <w:bookmarkEnd w:id="127"/>
    <w:bookmarkStart w:name="z135" w:id="128"/>
    <w:p>
      <w:pPr>
        <w:spacing w:after="0"/>
        <w:ind w:left="0"/>
        <w:jc w:val="both"/>
      </w:pPr>
      <w:r>
        <w:rPr>
          <w:rFonts w:ascii="Times New Roman"/>
          <w:b w:val="false"/>
          <w:i w:val="false"/>
          <w:color w:val="000000"/>
          <w:sz w:val="28"/>
        </w:rPr>
        <w:t>
      бюджет қаражатының пайдаланылатын қалдықтары 0 мың теңге;</w:t>
      </w:r>
    </w:p>
    <w:bookmarkEnd w:id="128"/>
    <w:bookmarkStart w:name="z136" w:id="129"/>
    <w:p>
      <w:pPr>
        <w:spacing w:after="0"/>
        <w:ind w:left="0"/>
        <w:jc w:val="both"/>
      </w:pPr>
      <w:r>
        <w:rPr>
          <w:rFonts w:ascii="Times New Roman"/>
          <w:b w:val="false"/>
          <w:i w:val="false"/>
          <w:color w:val="000000"/>
          <w:sz w:val="28"/>
        </w:rPr>
        <w:t>
      Көгершін ауылдық округі бойынша:</w:t>
      </w:r>
    </w:p>
    <w:bookmarkEnd w:id="129"/>
    <w:bookmarkStart w:name="z137" w:id="130"/>
    <w:p>
      <w:pPr>
        <w:spacing w:after="0"/>
        <w:ind w:left="0"/>
        <w:jc w:val="both"/>
      </w:pPr>
      <w:r>
        <w:rPr>
          <w:rFonts w:ascii="Times New Roman"/>
          <w:b w:val="false"/>
          <w:i w:val="false"/>
          <w:color w:val="000000"/>
          <w:sz w:val="28"/>
        </w:rPr>
        <w:t>
      1) кірістер 84 251 мың теңге;</w:t>
      </w:r>
    </w:p>
    <w:bookmarkEnd w:id="130"/>
    <w:bookmarkStart w:name="z138" w:id="131"/>
    <w:p>
      <w:pPr>
        <w:spacing w:after="0"/>
        <w:ind w:left="0"/>
        <w:jc w:val="both"/>
      </w:pPr>
      <w:r>
        <w:rPr>
          <w:rFonts w:ascii="Times New Roman"/>
          <w:b w:val="false"/>
          <w:i w:val="false"/>
          <w:color w:val="000000"/>
          <w:sz w:val="28"/>
        </w:rPr>
        <w:t>
      салықтық түсімдер 13 731 мың теңге;</w:t>
      </w:r>
    </w:p>
    <w:bookmarkEnd w:id="131"/>
    <w:bookmarkStart w:name="z139" w:id="132"/>
    <w:p>
      <w:pPr>
        <w:spacing w:after="0"/>
        <w:ind w:left="0"/>
        <w:jc w:val="both"/>
      </w:pPr>
      <w:r>
        <w:rPr>
          <w:rFonts w:ascii="Times New Roman"/>
          <w:b w:val="false"/>
          <w:i w:val="false"/>
          <w:color w:val="000000"/>
          <w:sz w:val="28"/>
        </w:rPr>
        <w:t>
      салықтық емес түсімдер 3 384 мың теңге;</w:t>
      </w:r>
    </w:p>
    <w:bookmarkEnd w:id="132"/>
    <w:bookmarkStart w:name="z140" w:id="133"/>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133"/>
    <w:bookmarkStart w:name="z141" w:id="134"/>
    <w:p>
      <w:pPr>
        <w:spacing w:after="0"/>
        <w:ind w:left="0"/>
        <w:jc w:val="both"/>
      </w:pPr>
      <w:r>
        <w:rPr>
          <w:rFonts w:ascii="Times New Roman"/>
          <w:b w:val="false"/>
          <w:i w:val="false"/>
          <w:color w:val="000000"/>
          <w:sz w:val="28"/>
        </w:rPr>
        <w:t>
      трансферттер түсімі 67 167 мың теңге;</w:t>
      </w:r>
    </w:p>
    <w:bookmarkEnd w:id="134"/>
    <w:bookmarkStart w:name="z142" w:id="135"/>
    <w:p>
      <w:pPr>
        <w:spacing w:after="0"/>
        <w:ind w:left="0"/>
        <w:jc w:val="both"/>
      </w:pPr>
      <w:r>
        <w:rPr>
          <w:rFonts w:ascii="Times New Roman"/>
          <w:b w:val="false"/>
          <w:i w:val="false"/>
          <w:color w:val="000000"/>
          <w:sz w:val="28"/>
        </w:rPr>
        <w:t>
      2) шығындар 84 251 мың теңге;</w:t>
      </w:r>
    </w:p>
    <w:bookmarkEnd w:id="135"/>
    <w:bookmarkStart w:name="z143" w:id="136"/>
    <w:p>
      <w:pPr>
        <w:spacing w:after="0"/>
        <w:ind w:left="0"/>
        <w:jc w:val="both"/>
      </w:pPr>
      <w:r>
        <w:rPr>
          <w:rFonts w:ascii="Times New Roman"/>
          <w:b w:val="false"/>
          <w:i w:val="false"/>
          <w:color w:val="000000"/>
          <w:sz w:val="28"/>
        </w:rPr>
        <w:t xml:space="preserve">
      3) таза бюджеттік кредиттеу 0 мың теңге; </w:t>
      </w:r>
    </w:p>
    <w:bookmarkEnd w:id="136"/>
    <w:bookmarkStart w:name="z144" w:id="137"/>
    <w:p>
      <w:pPr>
        <w:spacing w:after="0"/>
        <w:ind w:left="0"/>
        <w:jc w:val="both"/>
      </w:pPr>
      <w:r>
        <w:rPr>
          <w:rFonts w:ascii="Times New Roman"/>
          <w:b w:val="false"/>
          <w:i w:val="false"/>
          <w:color w:val="000000"/>
          <w:sz w:val="28"/>
        </w:rPr>
        <w:t>
      бюджеттік кредиттер 0 мың теңге;</w:t>
      </w:r>
    </w:p>
    <w:bookmarkEnd w:id="137"/>
    <w:bookmarkStart w:name="z145" w:id="138"/>
    <w:p>
      <w:pPr>
        <w:spacing w:after="0"/>
        <w:ind w:left="0"/>
        <w:jc w:val="both"/>
      </w:pPr>
      <w:r>
        <w:rPr>
          <w:rFonts w:ascii="Times New Roman"/>
          <w:b w:val="false"/>
          <w:i w:val="false"/>
          <w:color w:val="000000"/>
          <w:sz w:val="28"/>
        </w:rPr>
        <w:t>
      бюджеттік кредиттерді өтеу 0 мың теңге;</w:t>
      </w:r>
    </w:p>
    <w:bookmarkEnd w:id="138"/>
    <w:bookmarkStart w:name="z146" w:id="139"/>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39"/>
    <w:bookmarkStart w:name="z147" w:id="140"/>
    <w:p>
      <w:pPr>
        <w:spacing w:after="0"/>
        <w:ind w:left="0"/>
        <w:jc w:val="both"/>
      </w:pPr>
      <w:r>
        <w:rPr>
          <w:rFonts w:ascii="Times New Roman"/>
          <w:b w:val="false"/>
          <w:i w:val="false"/>
          <w:color w:val="000000"/>
          <w:sz w:val="28"/>
        </w:rPr>
        <w:t>
      қаржы активтерін сатып алу 0 мың теңге;</w:t>
      </w:r>
    </w:p>
    <w:bookmarkEnd w:id="140"/>
    <w:bookmarkStart w:name="z148" w:id="141"/>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1"/>
    <w:bookmarkStart w:name="z149" w:id="142"/>
    <w:p>
      <w:pPr>
        <w:spacing w:after="0"/>
        <w:ind w:left="0"/>
        <w:jc w:val="both"/>
      </w:pPr>
      <w:r>
        <w:rPr>
          <w:rFonts w:ascii="Times New Roman"/>
          <w:b w:val="false"/>
          <w:i w:val="false"/>
          <w:color w:val="000000"/>
          <w:sz w:val="28"/>
        </w:rPr>
        <w:t xml:space="preserve">
      5) бюджет тапшылығы (профициті) 0 мың теңге; </w:t>
      </w:r>
    </w:p>
    <w:bookmarkEnd w:id="142"/>
    <w:bookmarkStart w:name="z150" w:id="143"/>
    <w:p>
      <w:pPr>
        <w:spacing w:after="0"/>
        <w:ind w:left="0"/>
        <w:jc w:val="both"/>
      </w:pPr>
      <w:r>
        <w:rPr>
          <w:rFonts w:ascii="Times New Roman"/>
          <w:b w:val="false"/>
          <w:i w:val="false"/>
          <w:color w:val="000000"/>
          <w:sz w:val="28"/>
        </w:rPr>
        <w:t>
      6) бюджет тапшылығын қаржыландыру (профицитін пайдалану) 0 мың теңге;</w:t>
      </w:r>
    </w:p>
    <w:bookmarkEnd w:id="143"/>
    <w:bookmarkStart w:name="z151" w:id="144"/>
    <w:p>
      <w:pPr>
        <w:spacing w:after="0"/>
        <w:ind w:left="0"/>
        <w:jc w:val="both"/>
      </w:pPr>
      <w:r>
        <w:rPr>
          <w:rFonts w:ascii="Times New Roman"/>
          <w:b w:val="false"/>
          <w:i w:val="false"/>
          <w:color w:val="000000"/>
          <w:sz w:val="28"/>
        </w:rPr>
        <w:t>
      қарыздар түсімі 0 мың теңге;</w:t>
      </w:r>
    </w:p>
    <w:bookmarkEnd w:id="144"/>
    <w:bookmarkStart w:name="z152" w:id="145"/>
    <w:p>
      <w:pPr>
        <w:spacing w:after="0"/>
        <w:ind w:left="0"/>
        <w:jc w:val="both"/>
      </w:pPr>
      <w:r>
        <w:rPr>
          <w:rFonts w:ascii="Times New Roman"/>
          <w:b w:val="false"/>
          <w:i w:val="false"/>
          <w:color w:val="000000"/>
          <w:sz w:val="28"/>
        </w:rPr>
        <w:t>
      қарыздарды өтеу 0 мың теңге;</w:t>
      </w:r>
    </w:p>
    <w:bookmarkEnd w:id="145"/>
    <w:bookmarkStart w:name="z153" w:id="146"/>
    <w:p>
      <w:pPr>
        <w:spacing w:after="0"/>
        <w:ind w:left="0"/>
        <w:jc w:val="both"/>
      </w:pPr>
      <w:r>
        <w:rPr>
          <w:rFonts w:ascii="Times New Roman"/>
          <w:b w:val="false"/>
          <w:i w:val="false"/>
          <w:color w:val="000000"/>
          <w:sz w:val="28"/>
        </w:rPr>
        <w:t>
      бюджет қаражатының пайдаланылатын қалдықтары 0 мың теңге;</w:t>
      </w:r>
    </w:p>
    <w:bookmarkEnd w:id="146"/>
    <w:bookmarkStart w:name="z154" w:id="147"/>
    <w:p>
      <w:pPr>
        <w:spacing w:after="0"/>
        <w:ind w:left="0"/>
        <w:jc w:val="both"/>
      </w:pPr>
      <w:r>
        <w:rPr>
          <w:rFonts w:ascii="Times New Roman"/>
          <w:b w:val="false"/>
          <w:i w:val="false"/>
          <w:color w:val="000000"/>
          <w:sz w:val="28"/>
        </w:rPr>
        <w:t>
      Құмарық ауылдық округі бойынша:</w:t>
      </w:r>
    </w:p>
    <w:bookmarkEnd w:id="147"/>
    <w:bookmarkStart w:name="z155" w:id="148"/>
    <w:p>
      <w:pPr>
        <w:spacing w:after="0"/>
        <w:ind w:left="0"/>
        <w:jc w:val="both"/>
      </w:pPr>
      <w:r>
        <w:rPr>
          <w:rFonts w:ascii="Times New Roman"/>
          <w:b w:val="false"/>
          <w:i w:val="false"/>
          <w:color w:val="000000"/>
          <w:sz w:val="28"/>
        </w:rPr>
        <w:t>
      1) кірістер 58 886 мың теңге;</w:t>
      </w:r>
    </w:p>
    <w:bookmarkEnd w:id="148"/>
    <w:bookmarkStart w:name="z156" w:id="149"/>
    <w:p>
      <w:pPr>
        <w:spacing w:after="0"/>
        <w:ind w:left="0"/>
        <w:jc w:val="both"/>
      </w:pPr>
      <w:r>
        <w:rPr>
          <w:rFonts w:ascii="Times New Roman"/>
          <w:b w:val="false"/>
          <w:i w:val="false"/>
          <w:color w:val="000000"/>
          <w:sz w:val="28"/>
        </w:rPr>
        <w:t>
      салықтық түсімдер 6 899 мың теңге;</w:t>
      </w:r>
    </w:p>
    <w:bookmarkEnd w:id="149"/>
    <w:bookmarkStart w:name="z157" w:id="150"/>
    <w:p>
      <w:pPr>
        <w:spacing w:after="0"/>
        <w:ind w:left="0"/>
        <w:jc w:val="both"/>
      </w:pPr>
      <w:r>
        <w:rPr>
          <w:rFonts w:ascii="Times New Roman"/>
          <w:b w:val="false"/>
          <w:i w:val="false"/>
          <w:color w:val="000000"/>
          <w:sz w:val="28"/>
        </w:rPr>
        <w:t>
      салықтық емес түсімдер 3 872 мың теңге;</w:t>
      </w:r>
    </w:p>
    <w:bookmarkEnd w:id="150"/>
    <w:bookmarkStart w:name="z158" w:id="151"/>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151"/>
    <w:bookmarkStart w:name="z159" w:id="152"/>
    <w:p>
      <w:pPr>
        <w:spacing w:after="0"/>
        <w:ind w:left="0"/>
        <w:jc w:val="both"/>
      </w:pPr>
      <w:r>
        <w:rPr>
          <w:rFonts w:ascii="Times New Roman"/>
          <w:b w:val="false"/>
          <w:i w:val="false"/>
          <w:color w:val="000000"/>
          <w:sz w:val="28"/>
        </w:rPr>
        <w:t>
      трансферттер түсімі 48 145 мың теңге;</w:t>
      </w:r>
    </w:p>
    <w:bookmarkEnd w:id="152"/>
    <w:bookmarkStart w:name="z160" w:id="153"/>
    <w:p>
      <w:pPr>
        <w:spacing w:after="0"/>
        <w:ind w:left="0"/>
        <w:jc w:val="both"/>
      </w:pPr>
      <w:r>
        <w:rPr>
          <w:rFonts w:ascii="Times New Roman"/>
          <w:b w:val="false"/>
          <w:i w:val="false"/>
          <w:color w:val="000000"/>
          <w:sz w:val="28"/>
        </w:rPr>
        <w:t>
      2) шығындар 58 886 мың теңге;</w:t>
      </w:r>
    </w:p>
    <w:bookmarkEnd w:id="153"/>
    <w:bookmarkStart w:name="z161" w:id="154"/>
    <w:p>
      <w:pPr>
        <w:spacing w:after="0"/>
        <w:ind w:left="0"/>
        <w:jc w:val="both"/>
      </w:pPr>
      <w:r>
        <w:rPr>
          <w:rFonts w:ascii="Times New Roman"/>
          <w:b w:val="false"/>
          <w:i w:val="false"/>
          <w:color w:val="000000"/>
          <w:sz w:val="28"/>
        </w:rPr>
        <w:t xml:space="preserve">
      3) таза бюджеттік кредиттеу 0 мың теңге; </w:t>
      </w:r>
    </w:p>
    <w:bookmarkEnd w:id="154"/>
    <w:bookmarkStart w:name="z162" w:id="155"/>
    <w:p>
      <w:pPr>
        <w:spacing w:after="0"/>
        <w:ind w:left="0"/>
        <w:jc w:val="both"/>
      </w:pPr>
      <w:r>
        <w:rPr>
          <w:rFonts w:ascii="Times New Roman"/>
          <w:b w:val="false"/>
          <w:i w:val="false"/>
          <w:color w:val="000000"/>
          <w:sz w:val="28"/>
        </w:rPr>
        <w:t>
      бюджеттік кредиттер 0 мың теңге;</w:t>
      </w:r>
    </w:p>
    <w:bookmarkEnd w:id="155"/>
    <w:bookmarkStart w:name="z163" w:id="156"/>
    <w:p>
      <w:pPr>
        <w:spacing w:after="0"/>
        <w:ind w:left="0"/>
        <w:jc w:val="both"/>
      </w:pPr>
      <w:r>
        <w:rPr>
          <w:rFonts w:ascii="Times New Roman"/>
          <w:b w:val="false"/>
          <w:i w:val="false"/>
          <w:color w:val="000000"/>
          <w:sz w:val="28"/>
        </w:rPr>
        <w:t>
      бюджеттік кредиттерді өтеу 0 мың теңге;</w:t>
      </w:r>
    </w:p>
    <w:bookmarkEnd w:id="156"/>
    <w:bookmarkStart w:name="z164" w:id="157"/>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57"/>
    <w:bookmarkStart w:name="z165" w:id="158"/>
    <w:p>
      <w:pPr>
        <w:spacing w:after="0"/>
        <w:ind w:left="0"/>
        <w:jc w:val="both"/>
      </w:pPr>
      <w:r>
        <w:rPr>
          <w:rFonts w:ascii="Times New Roman"/>
          <w:b w:val="false"/>
          <w:i w:val="false"/>
          <w:color w:val="000000"/>
          <w:sz w:val="28"/>
        </w:rPr>
        <w:t>
      қаржы активтерін сатып алу 0 мың теңге;</w:t>
      </w:r>
    </w:p>
    <w:bookmarkEnd w:id="158"/>
    <w:bookmarkStart w:name="z166" w:id="159"/>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59"/>
    <w:bookmarkStart w:name="z167" w:id="160"/>
    <w:p>
      <w:pPr>
        <w:spacing w:after="0"/>
        <w:ind w:left="0"/>
        <w:jc w:val="both"/>
      </w:pPr>
      <w:r>
        <w:rPr>
          <w:rFonts w:ascii="Times New Roman"/>
          <w:b w:val="false"/>
          <w:i w:val="false"/>
          <w:color w:val="000000"/>
          <w:sz w:val="28"/>
        </w:rPr>
        <w:t xml:space="preserve">
      5) бюджет тапшылығы (профициті) 0 мың теңге; </w:t>
      </w:r>
    </w:p>
    <w:bookmarkEnd w:id="160"/>
    <w:bookmarkStart w:name="z168" w:id="161"/>
    <w:p>
      <w:pPr>
        <w:spacing w:after="0"/>
        <w:ind w:left="0"/>
        <w:jc w:val="both"/>
      </w:pPr>
      <w:r>
        <w:rPr>
          <w:rFonts w:ascii="Times New Roman"/>
          <w:b w:val="false"/>
          <w:i w:val="false"/>
          <w:color w:val="000000"/>
          <w:sz w:val="28"/>
        </w:rPr>
        <w:t xml:space="preserve">
      6) бюджет тапшылығын қаржыландыру </w:t>
      </w:r>
    </w:p>
    <w:bookmarkEnd w:id="161"/>
    <w:bookmarkStart w:name="z169" w:id="162"/>
    <w:p>
      <w:pPr>
        <w:spacing w:after="0"/>
        <w:ind w:left="0"/>
        <w:jc w:val="both"/>
      </w:pPr>
      <w:r>
        <w:rPr>
          <w:rFonts w:ascii="Times New Roman"/>
          <w:b w:val="false"/>
          <w:i w:val="false"/>
          <w:color w:val="000000"/>
          <w:sz w:val="28"/>
        </w:rPr>
        <w:t>
      (профицитін пайдалану) 0 мың теңге;</w:t>
      </w:r>
    </w:p>
    <w:bookmarkEnd w:id="162"/>
    <w:bookmarkStart w:name="z170" w:id="163"/>
    <w:p>
      <w:pPr>
        <w:spacing w:after="0"/>
        <w:ind w:left="0"/>
        <w:jc w:val="both"/>
      </w:pPr>
      <w:r>
        <w:rPr>
          <w:rFonts w:ascii="Times New Roman"/>
          <w:b w:val="false"/>
          <w:i w:val="false"/>
          <w:color w:val="000000"/>
          <w:sz w:val="28"/>
        </w:rPr>
        <w:t>
      қарыздар түсімі 0 мың теңге;</w:t>
      </w:r>
    </w:p>
    <w:bookmarkEnd w:id="163"/>
    <w:bookmarkStart w:name="z171" w:id="164"/>
    <w:p>
      <w:pPr>
        <w:spacing w:after="0"/>
        <w:ind w:left="0"/>
        <w:jc w:val="both"/>
      </w:pPr>
      <w:r>
        <w:rPr>
          <w:rFonts w:ascii="Times New Roman"/>
          <w:b w:val="false"/>
          <w:i w:val="false"/>
          <w:color w:val="000000"/>
          <w:sz w:val="28"/>
        </w:rPr>
        <w:t>
      қарыздарды өтеу 0 мың теңге;</w:t>
      </w:r>
    </w:p>
    <w:bookmarkEnd w:id="164"/>
    <w:bookmarkStart w:name="z172" w:id="165"/>
    <w:p>
      <w:pPr>
        <w:spacing w:after="0"/>
        <w:ind w:left="0"/>
        <w:jc w:val="both"/>
      </w:pPr>
      <w:r>
        <w:rPr>
          <w:rFonts w:ascii="Times New Roman"/>
          <w:b w:val="false"/>
          <w:i w:val="false"/>
          <w:color w:val="000000"/>
          <w:sz w:val="28"/>
        </w:rPr>
        <w:t>
      бюджет қаражатының пайдаланылатын қалдықтары 0 мың теңге;</w:t>
      </w:r>
    </w:p>
    <w:bookmarkEnd w:id="165"/>
    <w:bookmarkStart w:name="z173" w:id="166"/>
    <w:p>
      <w:pPr>
        <w:spacing w:after="0"/>
        <w:ind w:left="0"/>
        <w:jc w:val="both"/>
      </w:pPr>
      <w:r>
        <w:rPr>
          <w:rFonts w:ascii="Times New Roman"/>
          <w:b w:val="false"/>
          <w:i w:val="false"/>
          <w:color w:val="000000"/>
          <w:sz w:val="28"/>
        </w:rPr>
        <w:t>
      Ақыртөбе ауылдық округі бойынша:</w:t>
      </w:r>
    </w:p>
    <w:bookmarkEnd w:id="166"/>
    <w:bookmarkStart w:name="z174" w:id="167"/>
    <w:p>
      <w:pPr>
        <w:spacing w:after="0"/>
        <w:ind w:left="0"/>
        <w:jc w:val="both"/>
      </w:pPr>
      <w:r>
        <w:rPr>
          <w:rFonts w:ascii="Times New Roman"/>
          <w:b w:val="false"/>
          <w:i w:val="false"/>
          <w:color w:val="000000"/>
          <w:sz w:val="28"/>
        </w:rPr>
        <w:t>
      1) кірістер 84 088 мың теңге;</w:t>
      </w:r>
    </w:p>
    <w:bookmarkEnd w:id="167"/>
    <w:bookmarkStart w:name="z175" w:id="168"/>
    <w:p>
      <w:pPr>
        <w:spacing w:after="0"/>
        <w:ind w:left="0"/>
        <w:jc w:val="both"/>
      </w:pPr>
      <w:r>
        <w:rPr>
          <w:rFonts w:ascii="Times New Roman"/>
          <w:b w:val="false"/>
          <w:i w:val="false"/>
          <w:color w:val="000000"/>
          <w:sz w:val="28"/>
        </w:rPr>
        <w:t xml:space="preserve">
      салықтық түсімдер 6 894 мың теңге; </w:t>
      </w:r>
    </w:p>
    <w:bookmarkEnd w:id="168"/>
    <w:bookmarkStart w:name="z176" w:id="169"/>
    <w:p>
      <w:pPr>
        <w:spacing w:after="0"/>
        <w:ind w:left="0"/>
        <w:jc w:val="both"/>
      </w:pPr>
      <w:r>
        <w:rPr>
          <w:rFonts w:ascii="Times New Roman"/>
          <w:b w:val="false"/>
          <w:i w:val="false"/>
          <w:color w:val="000000"/>
          <w:sz w:val="28"/>
        </w:rPr>
        <w:t>
      салықтық емес түсімдер 62 мың теңге;</w:t>
      </w:r>
    </w:p>
    <w:bookmarkEnd w:id="169"/>
    <w:bookmarkStart w:name="z177" w:id="170"/>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170"/>
    <w:bookmarkStart w:name="z178" w:id="171"/>
    <w:p>
      <w:pPr>
        <w:spacing w:after="0"/>
        <w:ind w:left="0"/>
        <w:jc w:val="both"/>
      </w:pPr>
      <w:r>
        <w:rPr>
          <w:rFonts w:ascii="Times New Roman"/>
          <w:b w:val="false"/>
          <w:i w:val="false"/>
          <w:color w:val="000000"/>
          <w:sz w:val="28"/>
        </w:rPr>
        <w:t>
      трансферттер түсімі 77 179 мың теңге;</w:t>
      </w:r>
    </w:p>
    <w:bookmarkEnd w:id="171"/>
    <w:bookmarkStart w:name="z179" w:id="172"/>
    <w:p>
      <w:pPr>
        <w:spacing w:after="0"/>
        <w:ind w:left="0"/>
        <w:jc w:val="both"/>
      </w:pPr>
      <w:r>
        <w:rPr>
          <w:rFonts w:ascii="Times New Roman"/>
          <w:b w:val="false"/>
          <w:i w:val="false"/>
          <w:color w:val="000000"/>
          <w:sz w:val="28"/>
        </w:rPr>
        <w:t>
      2) шығындар 84 088 мың теңге;</w:t>
      </w:r>
    </w:p>
    <w:bookmarkEnd w:id="172"/>
    <w:bookmarkStart w:name="z180" w:id="173"/>
    <w:p>
      <w:pPr>
        <w:spacing w:after="0"/>
        <w:ind w:left="0"/>
        <w:jc w:val="both"/>
      </w:pPr>
      <w:r>
        <w:rPr>
          <w:rFonts w:ascii="Times New Roman"/>
          <w:b w:val="false"/>
          <w:i w:val="false"/>
          <w:color w:val="000000"/>
          <w:sz w:val="28"/>
        </w:rPr>
        <w:t xml:space="preserve">
      3) таза бюджеттік кредиттеу 0 мың теңге; </w:t>
      </w:r>
    </w:p>
    <w:bookmarkEnd w:id="173"/>
    <w:bookmarkStart w:name="z181" w:id="174"/>
    <w:p>
      <w:pPr>
        <w:spacing w:after="0"/>
        <w:ind w:left="0"/>
        <w:jc w:val="both"/>
      </w:pPr>
      <w:r>
        <w:rPr>
          <w:rFonts w:ascii="Times New Roman"/>
          <w:b w:val="false"/>
          <w:i w:val="false"/>
          <w:color w:val="000000"/>
          <w:sz w:val="28"/>
        </w:rPr>
        <w:t>
      бюджеттік кредиттер 0 мың теңге;</w:t>
      </w:r>
    </w:p>
    <w:bookmarkEnd w:id="174"/>
    <w:bookmarkStart w:name="z182" w:id="175"/>
    <w:p>
      <w:pPr>
        <w:spacing w:after="0"/>
        <w:ind w:left="0"/>
        <w:jc w:val="both"/>
      </w:pPr>
      <w:r>
        <w:rPr>
          <w:rFonts w:ascii="Times New Roman"/>
          <w:b w:val="false"/>
          <w:i w:val="false"/>
          <w:color w:val="000000"/>
          <w:sz w:val="28"/>
        </w:rPr>
        <w:t>
      бюджеттік кредиттерді өтеу 0 мың теңге;</w:t>
      </w:r>
    </w:p>
    <w:bookmarkEnd w:id="175"/>
    <w:bookmarkStart w:name="z183" w:id="176"/>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76"/>
    <w:bookmarkStart w:name="z184" w:id="177"/>
    <w:p>
      <w:pPr>
        <w:spacing w:after="0"/>
        <w:ind w:left="0"/>
        <w:jc w:val="both"/>
      </w:pPr>
      <w:r>
        <w:rPr>
          <w:rFonts w:ascii="Times New Roman"/>
          <w:b w:val="false"/>
          <w:i w:val="false"/>
          <w:color w:val="000000"/>
          <w:sz w:val="28"/>
        </w:rPr>
        <w:t>
      қаржы активтерін сатып алу 0 мың теңге;</w:t>
      </w:r>
    </w:p>
    <w:bookmarkEnd w:id="177"/>
    <w:bookmarkStart w:name="z185" w:id="178"/>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78"/>
    <w:bookmarkStart w:name="z186" w:id="179"/>
    <w:p>
      <w:pPr>
        <w:spacing w:after="0"/>
        <w:ind w:left="0"/>
        <w:jc w:val="both"/>
      </w:pPr>
      <w:r>
        <w:rPr>
          <w:rFonts w:ascii="Times New Roman"/>
          <w:b w:val="false"/>
          <w:i w:val="false"/>
          <w:color w:val="000000"/>
          <w:sz w:val="28"/>
        </w:rPr>
        <w:t xml:space="preserve">
      5) бюджет тапшылығы (профициті) 0 мың теңге; </w:t>
      </w:r>
    </w:p>
    <w:bookmarkEnd w:id="179"/>
    <w:bookmarkStart w:name="z187" w:id="180"/>
    <w:p>
      <w:pPr>
        <w:spacing w:after="0"/>
        <w:ind w:left="0"/>
        <w:jc w:val="both"/>
      </w:pPr>
      <w:r>
        <w:rPr>
          <w:rFonts w:ascii="Times New Roman"/>
          <w:b w:val="false"/>
          <w:i w:val="false"/>
          <w:color w:val="000000"/>
          <w:sz w:val="28"/>
        </w:rPr>
        <w:t>
      6) бюджет тапшылығын қаржыландыру (профицитін пайдалану) 0 мың теңге;</w:t>
      </w:r>
    </w:p>
    <w:bookmarkEnd w:id="180"/>
    <w:bookmarkStart w:name="z188" w:id="181"/>
    <w:p>
      <w:pPr>
        <w:spacing w:after="0"/>
        <w:ind w:left="0"/>
        <w:jc w:val="both"/>
      </w:pPr>
      <w:r>
        <w:rPr>
          <w:rFonts w:ascii="Times New Roman"/>
          <w:b w:val="false"/>
          <w:i w:val="false"/>
          <w:color w:val="000000"/>
          <w:sz w:val="28"/>
        </w:rPr>
        <w:t>
      қарыздар түсімі 0 мың теңге;</w:t>
      </w:r>
    </w:p>
    <w:bookmarkEnd w:id="181"/>
    <w:bookmarkStart w:name="z189" w:id="182"/>
    <w:p>
      <w:pPr>
        <w:spacing w:after="0"/>
        <w:ind w:left="0"/>
        <w:jc w:val="both"/>
      </w:pPr>
      <w:r>
        <w:rPr>
          <w:rFonts w:ascii="Times New Roman"/>
          <w:b w:val="false"/>
          <w:i w:val="false"/>
          <w:color w:val="000000"/>
          <w:sz w:val="28"/>
        </w:rPr>
        <w:t>
      қарыздарды өтеу 0 мың теңге;</w:t>
      </w:r>
    </w:p>
    <w:bookmarkEnd w:id="182"/>
    <w:bookmarkStart w:name="z190" w:id="183"/>
    <w:p>
      <w:pPr>
        <w:spacing w:after="0"/>
        <w:ind w:left="0"/>
        <w:jc w:val="both"/>
      </w:pPr>
      <w:r>
        <w:rPr>
          <w:rFonts w:ascii="Times New Roman"/>
          <w:b w:val="false"/>
          <w:i w:val="false"/>
          <w:color w:val="000000"/>
          <w:sz w:val="28"/>
        </w:rPr>
        <w:t>
      бюджет қаражатының пайдаланылатын қалдықтары 0 мың теңге;</w:t>
      </w:r>
    </w:p>
    <w:bookmarkEnd w:id="183"/>
    <w:bookmarkStart w:name="z191" w:id="184"/>
    <w:p>
      <w:pPr>
        <w:spacing w:after="0"/>
        <w:ind w:left="0"/>
        <w:jc w:val="both"/>
      </w:pPr>
      <w:r>
        <w:rPr>
          <w:rFonts w:ascii="Times New Roman"/>
          <w:b w:val="false"/>
          <w:i w:val="false"/>
          <w:color w:val="000000"/>
          <w:sz w:val="28"/>
        </w:rPr>
        <w:t>
      Өрнек ауылдық округі бойынша:</w:t>
      </w:r>
    </w:p>
    <w:bookmarkEnd w:id="184"/>
    <w:bookmarkStart w:name="z192" w:id="185"/>
    <w:p>
      <w:pPr>
        <w:spacing w:after="0"/>
        <w:ind w:left="0"/>
        <w:jc w:val="both"/>
      </w:pPr>
      <w:r>
        <w:rPr>
          <w:rFonts w:ascii="Times New Roman"/>
          <w:b w:val="false"/>
          <w:i w:val="false"/>
          <w:color w:val="000000"/>
          <w:sz w:val="28"/>
        </w:rPr>
        <w:t>
      1) кірістер 85 584 мың теңге;</w:t>
      </w:r>
    </w:p>
    <w:bookmarkEnd w:id="185"/>
    <w:bookmarkStart w:name="z193" w:id="186"/>
    <w:p>
      <w:pPr>
        <w:spacing w:after="0"/>
        <w:ind w:left="0"/>
        <w:jc w:val="both"/>
      </w:pPr>
      <w:r>
        <w:rPr>
          <w:rFonts w:ascii="Times New Roman"/>
          <w:b w:val="false"/>
          <w:i w:val="false"/>
          <w:color w:val="000000"/>
          <w:sz w:val="28"/>
        </w:rPr>
        <w:t>
      салықтық түсімдер 5 925 мың теңге;</w:t>
      </w:r>
    </w:p>
    <w:bookmarkEnd w:id="186"/>
    <w:bookmarkStart w:name="z194" w:id="187"/>
    <w:p>
      <w:pPr>
        <w:spacing w:after="0"/>
        <w:ind w:left="0"/>
        <w:jc w:val="both"/>
      </w:pPr>
      <w:r>
        <w:rPr>
          <w:rFonts w:ascii="Times New Roman"/>
          <w:b w:val="false"/>
          <w:i w:val="false"/>
          <w:color w:val="000000"/>
          <w:sz w:val="28"/>
        </w:rPr>
        <w:t>
      салықтық емес түсімдер 151 мың теңге;</w:t>
      </w:r>
    </w:p>
    <w:bookmarkEnd w:id="187"/>
    <w:bookmarkStart w:name="z195" w:id="188"/>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188"/>
    <w:bookmarkStart w:name="z196" w:id="189"/>
    <w:p>
      <w:pPr>
        <w:spacing w:after="0"/>
        <w:ind w:left="0"/>
        <w:jc w:val="both"/>
      </w:pPr>
      <w:r>
        <w:rPr>
          <w:rFonts w:ascii="Times New Roman"/>
          <w:b w:val="false"/>
          <w:i w:val="false"/>
          <w:color w:val="000000"/>
          <w:sz w:val="28"/>
        </w:rPr>
        <w:t>
      трансферттер түсімі 79 540 мың теңге;</w:t>
      </w:r>
    </w:p>
    <w:bookmarkEnd w:id="189"/>
    <w:bookmarkStart w:name="z197" w:id="190"/>
    <w:p>
      <w:pPr>
        <w:spacing w:after="0"/>
        <w:ind w:left="0"/>
        <w:jc w:val="both"/>
      </w:pPr>
      <w:r>
        <w:rPr>
          <w:rFonts w:ascii="Times New Roman"/>
          <w:b w:val="false"/>
          <w:i w:val="false"/>
          <w:color w:val="000000"/>
          <w:sz w:val="28"/>
        </w:rPr>
        <w:t>
      2) шығындар 85 584 мың теңге;</w:t>
      </w:r>
    </w:p>
    <w:bookmarkEnd w:id="190"/>
    <w:bookmarkStart w:name="z198" w:id="191"/>
    <w:p>
      <w:pPr>
        <w:spacing w:after="0"/>
        <w:ind w:left="0"/>
        <w:jc w:val="both"/>
      </w:pPr>
      <w:r>
        <w:rPr>
          <w:rFonts w:ascii="Times New Roman"/>
          <w:b w:val="false"/>
          <w:i w:val="false"/>
          <w:color w:val="000000"/>
          <w:sz w:val="28"/>
        </w:rPr>
        <w:t xml:space="preserve">
      3) таза бюджеттік кредиттеу 0 мың теңге; </w:t>
      </w:r>
    </w:p>
    <w:bookmarkEnd w:id="191"/>
    <w:bookmarkStart w:name="z199" w:id="192"/>
    <w:p>
      <w:pPr>
        <w:spacing w:after="0"/>
        <w:ind w:left="0"/>
        <w:jc w:val="both"/>
      </w:pPr>
      <w:r>
        <w:rPr>
          <w:rFonts w:ascii="Times New Roman"/>
          <w:b w:val="false"/>
          <w:i w:val="false"/>
          <w:color w:val="000000"/>
          <w:sz w:val="28"/>
        </w:rPr>
        <w:t>
      бюджеттік кредиттер 0 мың теңге;</w:t>
      </w:r>
    </w:p>
    <w:bookmarkEnd w:id="192"/>
    <w:bookmarkStart w:name="z200" w:id="193"/>
    <w:p>
      <w:pPr>
        <w:spacing w:after="0"/>
        <w:ind w:left="0"/>
        <w:jc w:val="both"/>
      </w:pPr>
      <w:r>
        <w:rPr>
          <w:rFonts w:ascii="Times New Roman"/>
          <w:b w:val="false"/>
          <w:i w:val="false"/>
          <w:color w:val="000000"/>
          <w:sz w:val="28"/>
        </w:rPr>
        <w:t>
      бюджеттік кредиттерді өтеу 0 мың теңге;</w:t>
      </w:r>
    </w:p>
    <w:bookmarkEnd w:id="193"/>
    <w:bookmarkStart w:name="z201" w:id="194"/>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94"/>
    <w:bookmarkStart w:name="z202" w:id="195"/>
    <w:p>
      <w:pPr>
        <w:spacing w:after="0"/>
        <w:ind w:left="0"/>
        <w:jc w:val="both"/>
      </w:pPr>
      <w:r>
        <w:rPr>
          <w:rFonts w:ascii="Times New Roman"/>
          <w:b w:val="false"/>
          <w:i w:val="false"/>
          <w:color w:val="000000"/>
          <w:sz w:val="28"/>
        </w:rPr>
        <w:t>
      қаржы активтерін сатып алу 0 мың теңге;</w:t>
      </w:r>
    </w:p>
    <w:bookmarkEnd w:id="195"/>
    <w:bookmarkStart w:name="z203" w:id="196"/>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96"/>
    <w:bookmarkStart w:name="z204" w:id="197"/>
    <w:p>
      <w:pPr>
        <w:spacing w:after="0"/>
        <w:ind w:left="0"/>
        <w:jc w:val="both"/>
      </w:pPr>
      <w:r>
        <w:rPr>
          <w:rFonts w:ascii="Times New Roman"/>
          <w:b w:val="false"/>
          <w:i w:val="false"/>
          <w:color w:val="000000"/>
          <w:sz w:val="28"/>
        </w:rPr>
        <w:t xml:space="preserve">
      5) бюджет тапшылығы (профициті) 0 мың теңге; </w:t>
      </w:r>
    </w:p>
    <w:bookmarkEnd w:id="197"/>
    <w:bookmarkStart w:name="z205" w:id="198"/>
    <w:p>
      <w:pPr>
        <w:spacing w:after="0"/>
        <w:ind w:left="0"/>
        <w:jc w:val="both"/>
      </w:pPr>
      <w:r>
        <w:rPr>
          <w:rFonts w:ascii="Times New Roman"/>
          <w:b w:val="false"/>
          <w:i w:val="false"/>
          <w:color w:val="000000"/>
          <w:sz w:val="28"/>
        </w:rPr>
        <w:t>
      6) бюджет тапшылығын қаржыландыру (профицитін пайдалану) 0 мың теңге;</w:t>
      </w:r>
    </w:p>
    <w:bookmarkEnd w:id="198"/>
    <w:bookmarkStart w:name="z206" w:id="199"/>
    <w:p>
      <w:pPr>
        <w:spacing w:after="0"/>
        <w:ind w:left="0"/>
        <w:jc w:val="both"/>
      </w:pPr>
      <w:r>
        <w:rPr>
          <w:rFonts w:ascii="Times New Roman"/>
          <w:b w:val="false"/>
          <w:i w:val="false"/>
          <w:color w:val="000000"/>
          <w:sz w:val="28"/>
        </w:rPr>
        <w:t>
      қарыздар түсімі 0 мың теңге;</w:t>
      </w:r>
    </w:p>
    <w:bookmarkEnd w:id="199"/>
    <w:bookmarkStart w:name="z207" w:id="200"/>
    <w:p>
      <w:pPr>
        <w:spacing w:after="0"/>
        <w:ind w:left="0"/>
        <w:jc w:val="both"/>
      </w:pPr>
      <w:r>
        <w:rPr>
          <w:rFonts w:ascii="Times New Roman"/>
          <w:b w:val="false"/>
          <w:i w:val="false"/>
          <w:color w:val="000000"/>
          <w:sz w:val="28"/>
        </w:rPr>
        <w:t>
      қарыздарды өтеу 0 мың теңге;</w:t>
      </w:r>
    </w:p>
    <w:bookmarkEnd w:id="200"/>
    <w:bookmarkStart w:name="z208" w:id="201"/>
    <w:p>
      <w:pPr>
        <w:spacing w:after="0"/>
        <w:ind w:left="0"/>
        <w:jc w:val="both"/>
      </w:pPr>
      <w:r>
        <w:rPr>
          <w:rFonts w:ascii="Times New Roman"/>
          <w:b w:val="false"/>
          <w:i w:val="false"/>
          <w:color w:val="000000"/>
          <w:sz w:val="28"/>
        </w:rPr>
        <w:t>
      бюджет қаражатының пайдаланылатын қалдықтары 0 мың теңге;</w:t>
      </w:r>
    </w:p>
    <w:bookmarkEnd w:id="201"/>
    <w:bookmarkStart w:name="z209" w:id="202"/>
    <w:p>
      <w:pPr>
        <w:spacing w:after="0"/>
        <w:ind w:left="0"/>
        <w:jc w:val="both"/>
      </w:pPr>
      <w:r>
        <w:rPr>
          <w:rFonts w:ascii="Times New Roman"/>
          <w:b w:val="false"/>
          <w:i w:val="false"/>
          <w:color w:val="000000"/>
          <w:sz w:val="28"/>
        </w:rPr>
        <w:t>
      Тереңөзек ауылдық округі бойынша:</w:t>
      </w:r>
    </w:p>
    <w:bookmarkEnd w:id="202"/>
    <w:bookmarkStart w:name="z210" w:id="203"/>
    <w:p>
      <w:pPr>
        <w:spacing w:after="0"/>
        <w:ind w:left="0"/>
        <w:jc w:val="both"/>
      </w:pPr>
      <w:r>
        <w:rPr>
          <w:rFonts w:ascii="Times New Roman"/>
          <w:b w:val="false"/>
          <w:i w:val="false"/>
          <w:color w:val="000000"/>
          <w:sz w:val="28"/>
        </w:rPr>
        <w:t>
      1) кірістер 51 510 мың теңге;</w:t>
      </w:r>
    </w:p>
    <w:bookmarkEnd w:id="203"/>
    <w:bookmarkStart w:name="z211" w:id="204"/>
    <w:p>
      <w:pPr>
        <w:spacing w:after="0"/>
        <w:ind w:left="0"/>
        <w:jc w:val="both"/>
      </w:pPr>
      <w:r>
        <w:rPr>
          <w:rFonts w:ascii="Times New Roman"/>
          <w:b w:val="false"/>
          <w:i w:val="false"/>
          <w:color w:val="000000"/>
          <w:sz w:val="28"/>
        </w:rPr>
        <w:t>
      салықтық түсімдер 4 822 мың теңге;</w:t>
      </w:r>
    </w:p>
    <w:bookmarkEnd w:id="204"/>
    <w:bookmarkStart w:name="z212" w:id="205"/>
    <w:p>
      <w:pPr>
        <w:spacing w:after="0"/>
        <w:ind w:left="0"/>
        <w:jc w:val="both"/>
      </w:pPr>
      <w:r>
        <w:rPr>
          <w:rFonts w:ascii="Times New Roman"/>
          <w:b w:val="false"/>
          <w:i w:val="false"/>
          <w:color w:val="000000"/>
          <w:sz w:val="28"/>
        </w:rPr>
        <w:t>
      салықтық емес түсімдер 186 мың теңге;</w:t>
      </w:r>
    </w:p>
    <w:bookmarkEnd w:id="205"/>
    <w:bookmarkStart w:name="z213" w:id="206"/>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206"/>
    <w:bookmarkStart w:name="z214" w:id="207"/>
    <w:p>
      <w:pPr>
        <w:spacing w:after="0"/>
        <w:ind w:left="0"/>
        <w:jc w:val="both"/>
      </w:pPr>
      <w:r>
        <w:rPr>
          <w:rFonts w:ascii="Times New Roman"/>
          <w:b w:val="false"/>
          <w:i w:val="false"/>
          <w:color w:val="000000"/>
          <w:sz w:val="28"/>
        </w:rPr>
        <w:t>
      трансферттер түсімі 46 543 мың теңге;</w:t>
      </w:r>
    </w:p>
    <w:bookmarkEnd w:id="207"/>
    <w:bookmarkStart w:name="z215" w:id="208"/>
    <w:p>
      <w:pPr>
        <w:spacing w:after="0"/>
        <w:ind w:left="0"/>
        <w:jc w:val="both"/>
      </w:pPr>
      <w:r>
        <w:rPr>
          <w:rFonts w:ascii="Times New Roman"/>
          <w:b w:val="false"/>
          <w:i w:val="false"/>
          <w:color w:val="000000"/>
          <w:sz w:val="28"/>
        </w:rPr>
        <w:t>
      2) шығындар 51 510 мың теңге;</w:t>
      </w:r>
    </w:p>
    <w:bookmarkEnd w:id="208"/>
    <w:bookmarkStart w:name="z216" w:id="209"/>
    <w:p>
      <w:pPr>
        <w:spacing w:after="0"/>
        <w:ind w:left="0"/>
        <w:jc w:val="both"/>
      </w:pPr>
      <w:r>
        <w:rPr>
          <w:rFonts w:ascii="Times New Roman"/>
          <w:b w:val="false"/>
          <w:i w:val="false"/>
          <w:color w:val="000000"/>
          <w:sz w:val="28"/>
        </w:rPr>
        <w:t xml:space="preserve">
      3) таза бюджеттік кредиттеу 0 мың теңге; </w:t>
      </w:r>
    </w:p>
    <w:bookmarkEnd w:id="209"/>
    <w:bookmarkStart w:name="z217" w:id="210"/>
    <w:p>
      <w:pPr>
        <w:spacing w:after="0"/>
        <w:ind w:left="0"/>
        <w:jc w:val="both"/>
      </w:pPr>
      <w:r>
        <w:rPr>
          <w:rFonts w:ascii="Times New Roman"/>
          <w:b w:val="false"/>
          <w:i w:val="false"/>
          <w:color w:val="000000"/>
          <w:sz w:val="28"/>
        </w:rPr>
        <w:t>
      бюджеттік кредиттер 0 мың теңге;</w:t>
      </w:r>
    </w:p>
    <w:bookmarkEnd w:id="210"/>
    <w:bookmarkStart w:name="z218" w:id="211"/>
    <w:p>
      <w:pPr>
        <w:spacing w:after="0"/>
        <w:ind w:left="0"/>
        <w:jc w:val="both"/>
      </w:pPr>
      <w:r>
        <w:rPr>
          <w:rFonts w:ascii="Times New Roman"/>
          <w:b w:val="false"/>
          <w:i w:val="false"/>
          <w:color w:val="000000"/>
          <w:sz w:val="28"/>
        </w:rPr>
        <w:t>
      бюджеттік кредиттерді өтеу 0 мың теңге;</w:t>
      </w:r>
    </w:p>
    <w:bookmarkEnd w:id="211"/>
    <w:bookmarkStart w:name="z219" w:id="2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212"/>
    <w:bookmarkStart w:name="z220" w:id="213"/>
    <w:p>
      <w:pPr>
        <w:spacing w:after="0"/>
        <w:ind w:left="0"/>
        <w:jc w:val="both"/>
      </w:pPr>
      <w:r>
        <w:rPr>
          <w:rFonts w:ascii="Times New Roman"/>
          <w:b w:val="false"/>
          <w:i w:val="false"/>
          <w:color w:val="000000"/>
          <w:sz w:val="28"/>
        </w:rPr>
        <w:t>
      қаржы активтерін сатып алу 0 мың теңге;</w:t>
      </w:r>
    </w:p>
    <w:bookmarkEnd w:id="213"/>
    <w:bookmarkStart w:name="z221" w:id="2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214"/>
    <w:bookmarkStart w:name="z222" w:id="215"/>
    <w:p>
      <w:pPr>
        <w:spacing w:after="0"/>
        <w:ind w:left="0"/>
        <w:jc w:val="both"/>
      </w:pPr>
      <w:r>
        <w:rPr>
          <w:rFonts w:ascii="Times New Roman"/>
          <w:b w:val="false"/>
          <w:i w:val="false"/>
          <w:color w:val="000000"/>
          <w:sz w:val="28"/>
        </w:rPr>
        <w:t xml:space="preserve">
      5) бюджет тапшылығы (профициті) 0 мың теңге; </w:t>
      </w:r>
    </w:p>
    <w:bookmarkEnd w:id="215"/>
    <w:bookmarkStart w:name="z223" w:id="216"/>
    <w:p>
      <w:pPr>
        <w:spacing w:after="0"/>
        <w:ind w:left="0"/>
        <w:jc w:val="both"/>
      </w:pPr>
      <w:r>
        <w:rPr>
          <w:rFonts w:ascii="Times New Roman"/>
          <w:b w:val="false"/>
          <w:i w:val="false"/>
          <w:color w:val="000000"/>
          <w:sz w:val="28"/>
        </w:rPr>
        <w:t>
      6) бюджет тапшылығын қаржыландыру (профицитін пайдалану) 0 мың теңге;</w:t>
      </w:r>
    </w:p>
    <w:bookmarkEnd w:id="216"/>
    <w:bookmarkStart w:name="z224" w:id="217"/>
    <w:p>
      <w:pPr>
        <w:spacing w:after="0"/>
        <w:ind w:left="0"/>
        <w:jc w:val="both"/>
      </w:pPr>
      <w:r>
        <w:rPr>
          <w:rFonts w:ascii="Times New Roman"/>
          <w:b w:val="false"/>
          <w:i w:val="false"/>
          <w:color w:val="000000"/>
          <w:sz w:val="28"/>
        </w:rPr>
        <w:t>
      қарыздар түсімі 0 мың теңге;</w:t>
      </w:r>
    </w:p>
    <w:bookmarkEnd w:id="217"/>
    <w:bookmarkStart w:name="z225" w:id="218"/>
    <w:p>
      <w:pPr>
        <w:spacing w:after="0"/>
        <w:ind w:left="0"/>
        <w:jc w:val="both"/>
      </w:pPr>
      <w:r>
        <w:rPr>
          <w:rFonts w:ascii="Times New Roman"/>
          <w:b w:val="false"/>
          <w:i w:val="false"/>
          <w:color w:val="000000"/>
          <w:sz w:val="28"/>
        </w:rPr>
        <w:t>
      қарыздарды өтеу 0 мың теңге;</w:t>
      </w:r>
    </w:p>
    <w:bookmarkEnd w:id="218"/>
    <w:bookmarkStart w:name="z226" w:id="219"/>
    <w:p>
      <w:pPr>
        <w:spacing w:after="0"/>
        <w:ind w:left="0"/>
        <w:jc w:val="both"/>
      </w:pPr>
      <w:r>
        <w:rPr>
          <w:rFonts w:ascii="Times New Roman"/>
          <w:b w:val="false"/>
          <w:i w:val="false"/>
          <w:color w:val="000000"/>
          <w:sz w:val="28"/>
        </w:rPr>
        <w:t>
      бюджет қаражатының пайдаланылатын қалдықтары 0 мың теңге.</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Жамбыл облысы Т. Рысқұлов аудандық мәслихатының 14.03.2018 </w:t>
      </w:r>
      <w:r>
        <w:rPr>
          <w:rFonts w:ascii="Times New Roman"/>
          <w:b w:val="false"/>
          <w:i w:val="false"/>
          <w:color w:val="000000"/>
          <w:sz w:val="28"/>
        </w:rPr>
        <w:t>№ 24-4</w:t>
      </w:r>
      <w:r>
        <w:rPr>
          <w:rFonts w:ascii="Times New Roman"/>
          <w:b w:val="false"/>
          <w:i w:val="false"/>
          <w:color w:val="ff0000"/>
          <w:sz w:val="28"/>
        </w:rPr>
        <w:t xml:space="preserve"> (01.01.2018 бастап қолданылады)</w:t>
      </w:r>
      <w:r>
        <w:rPr>
          <w:rFonts w:ascii="Times New Roman"/>
          <w:b w:val="false"/>
          <w:i w:val="false"/>
          <w:color w:val="ff0000"/>
          <w:sz w:val="28"/>
        </w:rPr>
        <w:t xml:space="preserve">; 31.05.2018 </w:t>
      </w:r>
      <w:r>
        <w:rPr>
          <w:rFonts w:ascii="Times New Roman"/>
          <w:b w:val="false"/>
          <w:i w:val="false"/>
          <w:color w:val="000000"/>
          <w:sz w:val="28"/>
        </w:rPr>
        <w:t>№27-4</w:t>
      </w:r>
      <w:r>
        <w:rPr>
          <w:rFonts w:ascii="Times New Roman"/>
          <w:b w:val="false"/>
          <w:i w:val="false"/>
          <w:color w:val="ff0000"/>
          <w:sz w:val="28"/>
        </w:rPr>
        <w:t xml:space="preserve"> (01.01.2018 бастап қолданылады); 12.09.2018 </w:t>
      </w:r>
      <w:r>
        <w:rPr>
          <w:rFonts w:ascii="Times New Roman"/>
          <w:b w:val="false"/>
          <w:i w:val="false"/>
          <w:color w:val="000000"/>
          <w:sz w:val="28"/>
        </w:rPr>
        <w:t>№ 31-4</w:t>
      </w:r>
      <w:r>
        <w:rPr>
          <w:rFonts w:ascii="Times New Roman"/>
          <w:b w:val="false"/>
          <w:i w:val="false"/>
          <w:color w:val="ff0000"/>
          <w:sz w:val="28"/>
        </w:rPr>
        <w:t xml:space="preserve"> (01.01.2018 бастап қолданылады); 05.12.2018 </w:t>
      </w:r>
      <w:r>
        <w:rPr>
          <w:rFonts w:ascii="Times New Roman"/>
          <w:b w:val="false"/>
          <w:i w:val="false"/>
          <w:color w:val="000000"/>
          <w:sz w:val="28"/>
        </w:rPr>
        <w:t>№ 33-4</w:t>
      </w:r>
      <w:r>
        <w:rPr>
          <w:rFonts w:ascii="Times New Roman"/>
          <w:b w:val="false"/>
          <w:i w:val="false"/>
          <w:color w:val="ff0000"/>
          <w:sz w:val="28"/>
        </w:rPr>
        <w:t xml:space="preserve"> (01.01.2018 бастап қолданылады) шешімдерімен.</w:t>
      </w:r>
      <w:r>
        <w:br/>
      </w:r>
      <w:r>
        <w:rPr>
          <w:rFonts w:ascii="Times New Roman"/>
          <w:b w:val="false"/>
          <w:i w:val="false"/>
          <w:color w:val="000000"/>
          <w:sz w:val="28"/>
        </w:rPr>
        <w:t>
</w:t>
      </w:r>
    </w:p>
    <w:bookmarkStart w:name="z227" w:id="220"/>
    <w:p>
      <w:pPr>
        <w:spacing w:after="0"/>
        <w:ind w:left="0"/>
        <w:jc w:val="both"/>
      </w:pPr>
      <w:r>
        <w:rPr>
          <w:rFonts w:ascii="Times New Roman"/>
          <w:b w:val="false"/>
          <w:i w:val="false"/>
          <w:color w:val="000000"/>
          <w:sz w:val="28"/>
        </w:rPr>
        <w:t>
      2. 2018 жылы аудандық бюджеттен ауылдық округтердің бюджеттеріне берілетін субвенция мөлшері 1 224 137 мың теңге сомасында белгіленсін, оның ішінде:</w:t>
      </w:r>
    </w:p>
    <w:bookmarkEnd w:id="220"/>
    <w:bookmarkStart w:name="z228" w:id="221"/>
    <w:p>
      <w:pPr>
        <w:spacing w:after="0"/>
        <w:ind w:left="0"/>
        <w:jc w:val="both"/>
      </w:pPr>
      <w:r>
        <w:rPr>
          <w:rFonts w:ascii="Times New Roman"/>
          <w:b w:val="false"/>
          <w:i w:val="false"/>
          <w:color w:val="000000"/>
          <w:sz w:val="28"/>
        </w:rPr>
        <w:t>
      Құлан ауылдық округіне – 418990 мың теңге;</w:t>
      </w:r>
    </w:p>
    <w:bookmarkEnd w:id="221"/>
    <w:bookmarkStart w:name="z229" w:id="222"/>
    <w:p>
      <w:pPr>
        <w:spacing w:after="0"/>
        <w:ind w:left="0"/>
        <w:jc w:val="both"/>
      </w:pPr>
      <w:r>
        <w:rPr>
          <w:rFonts w:ascii="Times New Roman"/>
          <w:b w:val="false"/>
          <w:i w:val="false"/>
          <w:color w:val="000000"/>
          <w:sz w:val="28"/>
        </w:rPr>
        <w:t>
      Луговой ауылдық округіне – 186073 мың теңге;</w:t>
      </w:r>
    </w:p>
    <w:bookmarkEnd w:id="222"/>
    <w:bookmarkStart w:name="z230" w:id="223"/>
    <w:p>
      <w:pPr>
        <w:spacing w:after="0"/>
        <w:ind w:left="0"/>
        <w:jc w:val="both"/>
      </w:pPr>
      <w:r>
        <w:rPr>
          <w:rFonts w:ascii="Times New Roman"/>
          <w:b w:val="false"/>
          <w:i w:val="false"/>
          <w:color w:val="000000"/>
          <w:sz w:val="28"/>
        </w:rPr>
        <w:t>
      Ақбұлақ ауылдық округіне – 67470 мың теңге;</w:t>
      </w:r>
    </w:p>
    <w:bookmarkEnd w:id="223"/>
    <w:bookmarkStart w:name="z231" w:id="224"/>
    <w:p>
      <w:pPr>
        <w:spacing w:after="0"/>
        <w:ind w:left="0"/>
        <w:jc w:val="both"/>
      </w:pPr>
      <w:r>
        <w:rPr>
          <w:rFonts w:ascii="Times New Roman"/>
          <w:b w:val="false"/>
          <w:i w:val="false"/>
          <w:color w:val="000000"/>
          <w:sz w:val="28"/>
        </w:rPr>
        <w:t>
      Абай ауылдық округіне – 24305 мың теңге;</w:t>
      </w:r>
    </w:p>
    <w:bookmarkEnd w:id="224"/>
    <w:bookmarkStart w:name="z232" w:id="225"/>
    <w:p>
      <w:pPr>
        <w:spacing w:after="0"/>
        <w:ind w:left="0"/>
        <w:jc w:val="both"/>
      </w:pPr>
      <w:r>
        <w:rPr>
          <w:rFonts w:ascii="Times New Roman"/>
          <w:b w:val="false"/>
          <w:i w:val="false"/>
          <w:color w:val="000000"/>
          <w:sz w:val="28"/>
        </w:rPr>
        <w:t>
      Қарақыстақ ауылдық округіне – 116988 мың теңге;</w:t>
      </w:r>
    </w:p>
    <w:bookmarkEnd w:id="225"/>
    <w:bookmarkStart w:name="z233" w:id="226"/>
    <w:p>
      <w:pPr>
        <w:spacing w:after="0"/>
        <w:ind w:left="0"/>
        <w:jc w:val="both"/>
      </w:pPr>
      <w:r>
        <w:rPr>
          <w:rFonts w:ascii="Times New Roman"/>
          <w:b w:val="false"/>
          <w:i w:val="false"/>
          <w:color w:val="000000"/>
          <w:sz w:val="28"/>
        </w:rPr>
        <w:t>
      Жанатұрмыс ауылдық округіне – 63189 мың теңге;</w:t>
      </w:r>
    </w:p>
    <w:bookmarkEnd w:id="226"/>
    <w:bookmarkStart w:name="z234" w:id="227"/>
    <w:p>
      <w:pPr>
        <w:spacing w:after="0"/>
        <w:ind w:left="0"/>
        <w:jc w:val="both"/>
      </w:pPr>
      <w:r>
        <w:rPr>
          <w:rFonts w:ascii="Times New Roman"/>
          <w:b w:val="false"/>
          <w:i w:val="false"/>
          <w:color w:val="000000"/>
          <w:sz w:val="28"/>
        </w:rPr>
        <w:t xml:space="preserve">
      Көкдөнен ауылдық округіне – 72301 мың теңге; </w:t>
      </w:r>
    </w:p>
    <w:bookmarkEnd w:id="227"/>
    <w:bookmarkStart w:name="z235" w:id="228"/>
    <w:p>
      <w:pPr>
        <w:spacing w:after="0"/>
        <w:ind w:left="0"/>
        <w:jc w:val="both"/>
      </w:pPr>
      <w:r>
        <w:rPr>
          <w:rFonts w:ascii="Times New Roman"/>
          <w:b w:val="false"/>
          <w:i w:val="false"/>
          <w:color w:val="000000"/>
          <w:sz w:val="28"/>
        </w:rPr>
        <w:t>
      Көгершін ауылдық округіне – 66174 мың теңге;</w:t>
      </w:r>
    </w:p>
    <w:bookmarkEnd w:id="228"/>
    <w:bookmarkStart w:name="z236" w:id="229"/>
    <w:p>
      <w:pPr>
        <w:spacing w:after="0"/>
        <w:ind w:left="0"/>
        <w:jc w:val="both"/>
      </w:pPr>
      <w:r>
        <w:rPr>
          <w:rFonts w:ascii="Times New Roman"/>
          <w:b w:val="false"/>
          <w:i w:val="false"/>
          <w:color w:val="000000"/>
          <w:sz w:val="28"/>
        </w:rPr>
        <w:t>
      Құмарық ауылдық округіне – 46328 мың теңге;</w:t>
      </w:r>
    </w:p>
    <w:bookmarkEnd w:id="229"/>
    <w:bookmarkStart w:name="z237" w:id="230"/>
    <w:p>
      <w:pPr>
        <w:spacing w:after="0"/>
        <w:ind w:left="0"/>
        <w:jc w:val="both"/>
      </w:pPr>
      <w:r>
        <w:rPr>
          <w:rFonts w:ascii="Times New Roman"/>
          <w:b w:val="false"/>
          <w:i w:val="false"/>
          <w:color w:val="000000"/>
          <w:sz w:val="28"/>
        </w:rPr>
        <w:t>
      Ақыртөбе ауылдық округіне – 56383 мың теңге;</w:t>
      </w:r>
    </w:p>
    <w:bookmarkEnd w:id="230"/>
    <w:bookmarkStart w:name="z238" w:id="231"/>
    <w:p>
      <w:pPr>
        <w:spacing w:after="0"/>
        <w:ind w:left="0"/>
        <w:jc w:val="both"/>
      </w:pPr>
      <w:r>
        <w:rPr>
          <w:rFonts w:ascii="Times New Roman"/>
          <w:b w:val="false"/>
          <w:i w:val="false"/>
          <w:color w:val="000000"/>
          <w:sz w:val="28"/>
        </w:rPr>
        <w:t>
      Өрнек ауылдық округіне – 67195 мың теңге;</w:t>
      </w:r>
    </w:p>
    <w:bookmarkEnd w:id="231"/>
    <w:bookmarkStart w:name="z239" w:id="232"/>
    <w:p>
      <w:pPr>
        <w:spacing w:after="0"/>
        <w:ind w:left="0"/>
        <w:jc w:val="both"/>
      </w:pPr>
      <w:r>
        <w:rPr>
          <w:rFonts w:ascii="Times New Roman"/>
          <w:b w:val="false"/>
          <w:i w:val="false"/>
          <w:color w:val="000000"/>
          <w:sz w:val="28"/>
        </w:rPr>
        <w:t>
      Тереңөзек ауылдық округіне – 38741 мың теңге;</w:t>
      </w:r>
    </w:p>
    <w:bookmarkEnd w:id="232"/>
    <w:bookmarkStart w:name="z240" w:id="23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w:t>
      </w:r>
      <w:r>
        <w:rPr>
          <w:rFonts w:ascii="Times New Roman"/>
          <w:b w:val="false"/>
          <w:i/>
          <w:color w:val="000000"/>
          <w:sz w:val="28"/>
        </w:rPr>
        <w:t>2</w:t>
      </w:r>
      <w:r>
        <w:rPr>
          <w:rFonts w:ascii="Times New Roman"/>
          <w:b w:val="false"/>
          <w:i/>
          <w:color w:val="000000"/>
          <w:sz w:val="28"/>
        </w:rPr>
        <w:t xml:space="preserve">-тармаққа өзгерістер енгізілді - Жамбыл облысы Т. Рысқұлов аудандық мәслихатының 14.03.2018 </w:t>
      </w:r>
      <w:r>
        <w:rPr>
          <w:rFonts w:ascii="Times New Roman"/>
          <w:b w:val="false"/>
          <w:i w:val="false"/>
          <w:color w:val="000000"/>
          <w:sz w:val="28"/>
        </w:rPr>
        <w:t>№ 24-4</w:t>
      </w:r>
      <w:r>
        <w:rPr>
          <w:rFonts w:ascii="Times New Roman"/>
          <w:b w:val="false"/>
          <w:i/>
          <w:color w:val="000000"/>
          <w:sz w:val="28"/>
        </w:rPr>
        <w:t xml:space="preserve"> (01.01.2018 бастап қолданылады)</w:t>
      </w:r>
      <w:r>
        <w:rPr>
          <w:rFonts w:ascii="Times New Roman"/>
          <w:b w:val="false"/>
          <w:i/>
          <w:color w:val="000000"/>
          <w:sz w:val="28"/>
        </w:rPr>
        <w:t>; 31</w:t>
      </w:r>
      <w:r>
        <w:rPr>
          <w:rFonts w:ascii="Times New Roman"/>
          <w:b w:val="false"/>
          <w:i/>
          <w:color w:val="000000"/>
          <w:sz w:val="28"/>
        </w:rPr>
        <w:t>.0</w:t>
      </w:r>
      <w:r>
        <w:rPr>
          <w:rFonts w:ascii="Times New Roman"/>
          <w:b w:val="false"/>
          <w:i/>
          <w:color w:val="000000"/>
          <w:sz w:val="28"/>
        </w:rPr>
        <w:t>5</w:t>
      </w:r>
      <w:r>
        <w:rPr>
          <w:rFonts w:ascii="Times New Roman"/>
          <w:b w:val="false"/>
          <w:i/>
          <w:color w:val="000000"/>
          <w:sz w:val="28"/>
        </w:rPr>
        <w:t>.2018</w:t>
      </w:r>
      <w:r>
        <w:rPr>
          <w:rFonts w:ascii="Times New Roman"/>
          <w:b w:val="false"/>
          <w:i w:val="false"/>
          <w:color w:val="000000"/>
          <w:sz w:val="28"/>
        </w:rPr>
        <w:t xml:space="preserve"> </w:t>
      </w:r>
      <w:r>
        <w:rPr>
          <w:rFonts w:ascii="Times New Roman"/>
          <w:b w:val="false"/>
          <w:i w:val="false"/>
          <w:color w:val="000000"/>
          <w:sz w:val="28"/>
        </w:rPr>
        <w:t>№27-4</w:t>
      </w:r>
      <w:r>
        <w:rPr>
          <w:rFonts w:ascii="Times New Roman"/>
          <w:b w:val="false"/>
          <w:i/>
          <w:color w:val="000000"/>
          <w:sz w:val="28"/>
        </w:rPr>
        <w:t xml:space="preserve"> (01.01.2018 бастап қолданылады)</w:t>
      </w:r>
      <w:r>
        <w:rPr>
          <w:rFonts w:ascii="Times New Roman"/>
          <w:b w:val="false"/>
          <w:i w:val="false"/>
          <w:color w:val="000000"/>
          <w:sz w:val="28"/>
        </w:rPr>
        <w:t xml:space="preserve"> </w:t>
      </w:r>
      <w:r>
        <w:rPr>
          <w:rFonts w:ascii="Times New Roman"/>
          <w:b w:val="false"/>
          <w:i/>
          <w:color w:val="000000"/>
          <w:sz w:val="28"/>
        </w:rPr>
        <w:t>шешім</w:t>
      </w:r>
      <w:r>
        <w:rPr>
          <w:rFonts w:ascii="Times New Roman"/>
          <w:b w:val="false"/>
          <w:i/>
          <w:color w:val="000000"/>
          <w:sz w:val="28"/>
        </w:rPr>
        <w:t>дер</w:t>
      </w:r>
      <w:r>
        <w:rPr>
          <w:rFonts w:ascii="Times New Roman"/>
          <w:b w:val="false"/>
          <w:i/>
          <w:color w:val="000000"/>
          <w:sz w:val="28"/>
        </w:rPr>
        <w:t>імен.</w:t>
      </w:r>
    </w:p>
    <w:bookmarkEnd w:id="233"/>
    <w:p>
      <w:pPr>
        <w:spacing w:after="0"/>
        <w:ind w:left="0"/>
        <w:jc w:val="both"/>
      </w:pPr>
      <w:r>
        <w:rPr>
          <w:rFonts w:ascii="Times New Roman"/>
          <w:b w:val="false"/>
          <w:i w:val="false"/>
          <w:color w:val="000000"/>
          <w:sz w:val="28"/>
        </w:rPr>
        <w:t xml:space="preserve">
      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2018-2020 жылдары аудандық бюджеттен қаржыландырылатын ауылдық елдi мекендерде жұмыс iстейтiн денсаулық сақтау, әлеуметтiк қамсыздандыру, білім беру, мәдениет, спорт және ветеринария мемлекеттік мекемелері мен ұйымдарының мамандарына қалалық жағдайында осы қызмет түрлерiмен айналысатын мамандардың ставкаларымен салыстырғанда айлық ақылары мен тарифтiк ставкаларының жиырма бес пайыз мөлшерінде үстем ақы төлеу үшін қаржы көзделсін.</w:t>
      </w:r>
    </w:p>
    <w:bookmarkStart w:name="z241" w:id="234"/>
    <w:p>
      <w:pPr>
        <w:spacing w:after="0"/>
        <w:ind w:left="0"/>
        <w:jc w:val="both"/>
      </w:pPr>
      <w:r>
        <w:rPr>
          <w:rFonts w:ascii="Times New Roman"/>
          <w:b w:val="false"/>
          <w:i w:val="false"/>
          <w:color w:val="000000"/>
          <w:sz w:val="28"/>
        </w:rPr>
        <w:t>
      4. 2018 жылға арналған бюджеттік инвестициялық жобаларды іске асыруға бағытталған бюджеттік қаралмаған.</w:t>
      </w:r>
    </w:p>
    <w:bookmarkEnd w:id="234"/>
    <w:bookmarkStart w:name="z242" w:id="235"/>
    <w:p>
      <w:pPr>
        <w:spacing w:after="0"/>
        <w:ind w:left="0"/>
        <w:jc w:val="both"/>
      </w:pPr>
      <w:r>
        <w:rPr>
          <w:rFonts w:ascii="Times New Roman"/>
          <w:b w:val="false"/>
          <w:i w:val="false"/>
          <w:color w:val="000000"/>
          <w:sz w:val="28"/>
        </w:rPr>
        <w:t>
      5. 2018 жылға арналған жергілікті бюджеттің атқару процесінде секвестрлеуге жатпайтын бюджеттік бағдарламалар көзделмеген.</w:t>
      </w:r>
    </w:p>
    <w:bookmarkEnd w:id="235"/>
    <w:bookmarkStart w:name="z243" w:id="236"/>
    <w:p>
      <w:pPr>
        <w:spacing w:after="0"/>
        <w:ind w:left="0"/>
        <w:jc w:val="both"/>
      </w:pPr>
      <w:r>
        <w:rPr>
          <w:rFonts w:ascii="Times New Roman"/>
          <w:b w:val="false"/>
          <w:i w:val="false"/>
          <w:color w:val="000000"/>
          <w:sz w:val="28"/>
        </w:rPr>
        <w:t>
      6. 2018 жылға арналған ауылдық округтердің бюжеттеріне аудандық бюджет қаржысы есебінен қарастырылған даму және ағымдағы трансферттер сомалары ескерілсін.</w:t>
      </w:r>
    </w:p>
    <w:bookmarkEnd w:id="236"/>
    <w:bookmarkStart w:name="z244" w:id="237"/>
    <w:p>
      <w:pPr>
        <w:spacing w:after="0"/>
        <w:ind w:left="0"/>
        <w:jc w:val="both"/>
      </w:pPr>
      <w:r>
        <w:rPr>
          <w:rFonts w:ascii="Times New Roman"/>
          <w:b w:val="false"/>
          <w:i w:val="false"/>
          <w:color w:val="000000"/>
          <w:sz w:val="28"/>
        </w:rPr>
        <w:t>
      7. Осы шешімнің орындалуына бақылау және интернет ресурстарында жариялауды аудандық мәслихаттың экономика, қаржы, бюджет және жергілікті өзін-өзі басқару мәселелері жөніндегі тұрақты комиссиясына жүктелсін.</w:t>
      </w:r>
    </w:p>
    <w:bookmarkEnd w:id="237"/>
    <w:bookmarkStart w:name="z245" w:id="238"/>
    <w:p>
      <w:pPr>
        <w:spacing w:after="0"/>
        <w:ind w:left="0"/>
        <w:jc w:val="both"/>
      </w:pPr>
      <w:r>
        <w:rPr>
          <w:rFonts w:ascii="Times New Roman"/>
          <w:b w:val="false"/>
          <w:i w:val="false"/>
          <w:color w:val="000000"/>
          <w:sz w:val="28"/>
        </w:rPr>
        <w:t>
      8. Осы шешім әділет органдарында мемлекеттік тіркеуге алынған күннен бастап күшіне енеді және 2018 жылдың 1 қантарынан бастап қолданылады.</w:t>
      </w:r>
    </w:p>
    <w:bookmarkEnd w:id="23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Зәкімбаева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Джаманбаев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22-4 шешіміне 1 қосымша</w:t>
            </w:r>
          </w:p>
        </w:tc>
      </w:tr>
    </w:tbl>
    <w:bookmarkStart w:name="z249" w:id="239"/>
    <w:p>
      <w:pPr>
        <w:spacing w:after="0"/>
        <w:ind w:left="0"/>
        <w:jc w:val="left"/>
      </w:pPr>
      <w:r>
        <w:rPr>
          <w:rFonts w:ascii="Times New Roman"/>
          <w:b/>
          <w:i w:val="false"/>
          <w:color w:val="000000"/>
        </w:rPr>
        <w:t xml:space="preserve"> Құлан ауылдық округінің 2018 жылға арналған аудандық бюджеті</w:t>
      </w:r>
    </w:p>
    <w:bookmarkEnd w:id="239"/>
    <w:p>
      <w:pPr>
        <w:spacing w:after="0"/>
        <w:ind w:left="0"/>
        <w:jc w:val="both"/>
      </w:pPr>
      <w:r>
        <w:rPr>
          <w:rFonts w:ascii="Times New Roman"/>
          <w:b w:val="false"/>
          <w:i w:val="false"/>
          <w:color w:val="ff0000"/>
          <w:sz w:val="28"/>
        </w:rPr>
        <w:t xml:space="preserve">
      Ескерту. 1-қосымшаға өзгерістер енгізілді - Жамбыл облысы Т. Рысқұлов аудандық мәслихатының 14.03.2018 </w:t>
      </w:r>
      <w:r>
        <w:rPr>
          <w:rFonts w:ascii="Times New Roman"/>
          <w:b w:val="false"/>
          <w:i w:val="false"/>
          <w:color w:val="ff0000"/>
          <w:sz w:val="28"/>
        </w:rPr>
        <w:t>№ 24-4</w:t>
      </w:r>
      <w:r>
        <w:rPr>
          <w:rFonts w:ascii="Times New Roman"/>
          <w:b w:val="false"/>
          <w:i w:val="false"/>
          <w:color w:val="ff0000"/>
          <w:sz w:val="28"/>
        </w:rPr>
        <w:t xml:space="preserve"> (01.01.2018 бастап қолданылады)</w:t>
      </w:r>
      <w:r>
        <w:rPr>
          <w:rFonts w:ascii="Times New Roman"/>
          <w:b w:val="false"/>
          <w:i w:val="false"/>
          <w:color w:val="ff0000"/>
          <w:sz w:val="28"/>
        </w:rPr>
        <w:t xml:space="preserve">; 31.05.2018 </w:t>
      </w:r>
      <w:r>
        <w:rPr>
          <w:rFonts w:ascii="Times New Roman"/>
          <w:b w:val="false"/>
          <w:i w:val="false"/>
          <w:color w:val="ff0000"/>
          <w:sz w:val="28"/>
        </w:rPr>
        <w:t>№27-4</w:t>
      </w:r>
      <w:r>
        <w:rPr>
          <w:rFonts w:ascii="Times New Roman"/>
          <w:b w:val="false"/>
          <w:i w:val="false"/>
          <w:color w:val="ff0000"/>
          <w:sz w:val="28"/>
        </w:rPr>
        <w:t xml:space="preserve"> (01.01.2018 бастап қолданылады); 12.09.2018 </w:t>
      </w:r>
      <w:r>
        <w:rPr>
          <w:rFonts w:ascii="Times New Roman"/>
          <w:b w:val="false"/>
          <w:i w:val="false"/>
          <w:color w:val="ff0000"/>
          <w:sz w:val="28"/>
        </w:rPr>
        <w:t>№ 31-4</w:t>
      </w:r>
      <w:r>
        <w:rPr>
          <w:rFonts w:ascii="Times New Roman"/>
          <w:b w:val="false"/>
          <w:i w:val="false"/>
          <w:color w:val="ff0000"/>
          <w:sz w:val="28"/>
        </w:rPr>
        <w:t xml:space="preserve"> (01.01.2018 бастап қолданылады); 05.12.2018 </w:t>
      </w:r>
      <w:r>
        <w:rPr>
          <w:rFonts w:ascii="Times New Roman"/>
          <w:b w:val="false"/>
          <w:i w:val="false"/>
          <w:color w:val="ff0000"/>
          <w:sz w:val="28"/>
        </w:rPr>
        <w:t>№ 33-4</w:t>
      </w:r>
      <w:r>
        <w:rPr>
          <w:rFonts w:ascii="Times New Roman"/>
          <w:b w:val="false"/>
          <w:i w:val="false"/>
          <w:color w:val="ff0000"/>
          <w:sz w:val="28"/>
        </w:rPr>
        <w:t xml:space="preserve"> (01.01.2018 бастап қолданылады)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074"/>
        <w:gridCol w:w="692"/>
        <w:gridCol w:w="1654"/>
        <w:gridCol w:w="5579"/>
        <w:gridCol w:w="26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536305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453364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453364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кайтуды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50" w:id="240"/>
    <w:p>
      <w:pPr>
        <w:spacing w:after="0"/>
        <w:ind w:left="0"/>
        <w:jc w:val="left"/>
      </w:pPr>
      <w:r>
        <w:rPr>
          <w:rFonts w:ascii="Times New Roman"/>
          <w:b/>
          <w:i w:val="false"/>
          <w:color w:val="000000"/>
        </w:rPr>
        <w:t xml:space="preserve"> Құлан ауылдық округінің 2019 жылға арналған аудандық бюджеті</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074"/>
        <w:gridCol w:w="692"/>
        <w:gridCol w:w="7233"/>
        <w:gridCol w:w="260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41"/>
          <w:p>
            <w:pPr>
              <w:spacing w:after="20"/>
              <w:ind w:left="20"/>
              <w:jc w:val="both"/>
            </w:pPr>
            <w:r>
              <w:rPr>
                <w:rFonts w:ascii="Times New Roman"/>
                <w:b w:val="false"/>
                <w:i w:val="false"/>
                <w:color w:val="000000"/>
                <w:sz w:val="20"/>
              </w:rPr>
              <w:t>
Санаты</w:t>
            </w:r>
          </w:p>
          <w:bookmarkEnd w:id="241"/>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42"/>
          <w:p>
            <w:pPr>
              <w:spacing w:after="20"/>
              <w:ind w:left="20"/>
              <w:jc w:val="both"/>
            </w:pPr>
            <w:r>
              <w:rPr>
                <w:rFonts w:ascii="Times New Roman"/>
                <w:b w:val="false"/>
                <w:i w:val="false"/>
                <w:color w:val="000000"/>
                <w:sz w:val="20"/>
              </w:rPr>
              <w:t>
 </w:t>
            </w:r>
          </w:p>
          <w:bookmarkEnd w:id="2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43"/>
          <w:p>
            <w:pPr>
              <w:spacing w:after="20"/>
              <w:ind w:left="20"/>
              <w:jc w:val="both"/>
            </w:pPr>
            <w:r>
              <w:rPr>
                <w:rFonts w:ascii="Times New Roman"/>
                <w:b w:val="false"/>
                <w:i w:val="false"/>
                <w:color w:val="000000"/>
                <w:sz w:val="20"/>
              </w:rPr>
              <w:t>
 </w:t>
            </w:r>
          </w:p>
          <w:bookmarkEnd w:id="243"/>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44"/>
          <w:p>
            <w:pPr>
              <w:spacing w:after="20"/>
              <w:ind w:left="20"/>
              <w:jc w:val="both"/>
            </w:pPr>
            <w:r>
              <w:rPr>
                <w:rFonts w:ascii="Times New Roman"/>
                <w:b w:val="false"/>
                <w:i w:val="false"/>
                <w:color w:val="000000"/>
                <w:sz w:val="20"/>
              </w:rPr>
              <w:t>
1</w:t>
            </w:r>
          </w:p>
          <w:bookmarkEnd w:id="244"/>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45"/>
          <w:p>
            <w:pPr>
              <w:spacing w:after="20"/>
              <w:ind w:left="20"/>
              <w:jc w:val="both"/>
            </w:pPr>
            <w:r>
              <w:rPr>
                <w:rFonts w:ascii="Times New Roman"/>
                <w:b w:val="false"/>
                <w:i w:val="false"/>
                <w:color w:val="000000"/>
                <w:sz w:val="20"/>
              </w:rPr>
              <w:t>
 </w:t>
            </w:r>
          </w:p>
          <w:bookmarkEnd w:id="245"/>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507477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46"/>
          <w:p>
            <w:pPr>
              <w:spacing w:after="20"/>
              <w:ind w:left="20"/>
              <w:jc w:val="both"/>
            </w:pPr>
            <w:r>
              <w:rPr>
                <w:rFonts w:ascii="Times New Roman"/>
                <w:b w:val="false"/>
                <w:i w:val="false"/>
                <w:color w:val="000000"/>
                <w:sz w:val="20"/>
              </w:rPr>
              <w:t>
1</w:t>
            </w:r>
          </w:p>
          <w:bookmarkEnd w:id="246"/>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47"/>
          <w:p>
            <w:pPr>
              <w:spacing w:after="20"/>
              <w:ind w:left="20"/>
              <w:jc w:val="both"/>
            </w:pPr>
            <w:r>
              <w:rPr>
                <w:rFonts w:ascii="Times New Roman"/>
                <w:b w:val="false"/>
                <w:i w:val="false"/>
                <w:color w:val="000000"/>
                <w:sz w:val="20"/>
              </w:rPr>
              <w:t>
 </w:t>
            </w:r>
          </w:p>
          <w:bookmarkEnd w:id="247"/>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48"/>
          <w:p>
            <w:pPr>
              <w:spacing w:after="20"/>
              <w:ind w:left="20"/>
              <w:jc w:val="both"/>
            </w:pPr>
            <w:r>
              <w:rPr>
                <w:rFonts w:ascii="Times New Roman"/>
                <w:b w:val="false"/>
                <w:i w:val="false"/>
                <w:color w:val="000000"/>
                <w:sz w:val="20"/>
              </w:rPr>
              <w:t>
 </w:t>
            </w:r>
          </w:p>
          <w:bookmarkEnd w:id="248"/>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49"/>
          <w:p>
            <w:pPr>
              <w:spacing w:after="20"/>
              <w:ind w:left="20"/>
              <w:jc w:val="both"/>
            </w:pPr>
            <w:r>
              <w:rPr>
                <w:rFonts w:ascii="Times New Roman"/>
                <w:b w:val="false"/>
                <w:i w:val="false"/>
                <w:color w:val="000000"/>
                <w:sz w:val="20"/>
              </w:rPr>
              <w:t>
 </w:t>
            </w:r>
          </w:p>
          <w:bookmarkEnd w:id="249"/>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50"/>
          <w:p>
            <w:pPr>
              <w:spacing w:after="20"/>
              <w:ind w:left="20"/>
              <w:jc w:val="both"/>
            </w:pPr>
            <w:r>
              <w:rPr>
                <w:rFonts w:ascii="Times New Roman"/>
                <w:b w:val="false"/>
                <w:i w:val="false"/>
                <w:color w:val="000000"/>
                <w:sz w:val="20"/>
              </w:rPr>
              <w:t>
 </w:t>
            </w:r>
          </w:p>
          <w:bookmarkEnd w:id="250"/>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51"/>
          <w:p>
            <w:pPr>
              <w:spacing w:after="20"/>
              <w:ind w:left="20"/>
              <w:jc w:val="both"/>
            </w:pPr>
            <w:r>
              <w:rPr>
                <w:rFonts w:ascii="Times New Roman"/>
                <w:b w:val="false"/>
                <w:i w:val="false"/>
                <w:color w:val="000000"/>
                <w:sz w:val="20"/>
              </w:rPr>
              <w:t>
 </w:t>
            </w:r>
          </w:p>
          <w:bookmarkEnd w:id="251"/>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52"/>
          <w:p>
            <w:pPr>
              <w:spacing w:after="20"/>
              <w:ind w:left="20"/>
              <w:jc w:val="both"/>
            </w:pPr>
            <w:r>
              <w:rPr>
                <w:rFonts w:ascii="Times New Roman"/>
                <w:b w:val="false"/>
                <w:i w:val="false"/>
                <w:color w:val="000000"/>
                <w:sz w:val="20"/>
              </w:rPr>
              <w:t>
 </w:t>
            </w:r>
          </w:p>
          <w:bookmarkEnd w:id="252"/>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53"/>
          <w:p>
            <w:pPr>
              <w:spacing w:after="20"/>
              <w:ind w:left="20"/>
              <w:jc w:val="both"/>
            </w:pPr>
            <w:r>
              <w:rPr>
                <w:rFonts w:ascii="Times New Roman"/>
                <w:b w:val="false"/>
                <w:i w:val="false"/>
                <w:color w:val="000000"/>
                <w:sz w:val="20"/>
              </w:rPr>
              <w:t>
 </w:t>
            </w:r>
          </w:p>
          <w:bookmarkEnd w:id="253"/>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54"/>
          <w:p>
            <w:pPr>
              <w:spacing w:after="20"/>
              <w:ind w:left="20"/>
              <w:jc w:val="both"/>
            </w:pPr>
            <w:r>
              <w:rPr>
                <w:rFonts w:ascii="Times New Roman"/>
                <w:b w:val="false"/>
                <w:i w:val="false"/>
                <w:color w:val="000000"/>
                <w:sz w:val="20"/>
              </w:rPr>
              <w:t>
 </w:t>
            </w:r>
          </w:p>
          <w:bookmarkEnd w:id="254"/>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55"/>
          <w:p>
            <w:pPr>
              <w:spacing w:after="20"/>
              <w:ind w:left="20"/>
              <w:jc w:val="both"/>
            </w:pPr>
            <w:r>
              <w:rPr>
                <w:rFonts w:ascii="Times New Roman"/>
                <w:b w:val="false"/>
                <w:i w:val="false"/>
                <w:color w:val="000000"/>
                <w:sz w:val="20"/>
              </w:rPr>
              <w:t>
 </w:t>
            </w:r>
          </w:p>
          <w:bookmarkEnd w:id="255"/>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56"/>
          <w:p>
            <w:pPr>
              <w:spacing w:after="20"/>
              <w:ind w:left="20"/>
              <w:jc w:val="both"/>
            </w:pPr>
            <w:r>
              <w:rPr>
                <w:rFonts w:ascii="Times New Roman"/>
                <w:b w:val="false"/>
                <w:i w:val="false"/>
                <w:color w:val="000000"/>
                <w:sz w:val="20"/>
              </w:rPr>
              <w:t>
2</w:t>
            </w:r>
          </w:p>
          <w:bookmarkEnd w:id="256"/>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57"/>
          <w:p>
            <w:pPr>
              <w:spacing w:after="20"/>
              <w:ind w:left="20"/>
              <w:jc w:val="both"/>
            </w:pPr>
            <w:r>
              <w:rPr>
                <w:rFonts w:ascii="Times New Roman"/>
                <w:b w:val="false"/>
                <w:i w:val="false"/>
                <w:color w:val="000000"/>
                <w:sz w:val="20"/>
              </w:rPr>
              <w:t>
 </w:t>
            </w:r>
          </w:p>
          <w:bookmarkEnd w:id="257"/>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58"/>
          <w:p>
            <w:pPr>
              <w:spacing w:after="20"/>
              <w:ind w:left="20"/>
              <w:jc w:val="both"/>
            </w:pPr>
            <w:r>
              <w:rPr>
                <w:rFonts w:ascii="Times New Roman"/>
                <w:b w:val="false"/>
                <w:i w:val="false"/>
                <w:color w:val="000000"/>
                <w:sz w:val="20"/>
              </w:rPr>
              <w:t>
 </w:t>
            </w:r>
          </w:p>
          <w:bookmarkEnd w:id="258"/>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59"/>
          <w:p>
            <w:pPr>
              <w:spacing w:after="20"/>
              <w:ind w:left="20"/>
              <w:jc w:val="both"/>
            </w:pPr>
            <w:r>
              <w:rPr>
                <w:rFonts w:ascii="Times New Roman"/>
                <w:b w:val="false"/>
                <w:i w:val="false"/>
                <w:color w:val="000000"/>
                <w:sz w:val="20"/>
              </w:rPr>
              <w:t>
 </w:t>
            </w:r>
          </w:p>
          <w:bookmarkEnd w:id="259"/>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60"/>
          <w:p>
            <w:pPr>
              <w:spacing w:after="20"/>
              <w:ind w:left="20"/>
              <w:jc w:val="both"/>
            </w:pPr>
            <w:r>
              <w:rPr>
                <w:rFonts w:ascii="Times New Roman"/>
                <w:b w:val="false"/>
                <w:i w:val="false"/>
                <w:color w:val="000000"/>
                <w:sz w:val="20"/>
              </w:rPr>
              <w:t>
 </w:t>
            </w:r>
          </w:p>
          <w:bookmarkEnd w:id="260"/>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61"/>
          <w:p>
            <w:pPr>
              <w:spacing w:after="20"/>
              <w:ind w:left="20"/>
              <w:jc w:val="both"/>
            </w:pPr>
            <w:r>
              <w:rPr>
                <w:rFonts w:ascii="Times New Roman"/>
                <w:b w:val="false"/>
                <w:i w:val="false"/>
                <w:color w:val="000000"/>
                <w:sz w:val="20"/>
              </w:rPr>
              <w:t>
 </w:t>
            </w:r>
          </w:p>
          <w:bookmarkEnd w:id="261"/>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62"/>
          <w:p>
            <w:pPr>
              <w:spacing w:after="20"/>
              <w:ind w:left="20"/>
              <w:jc w:val="both"/>
            </w:pPr>
            <w:r>
              <w:rPr>
                <w:rFonts w:ascii="Times New Roman"/>
                <w:b w:val="false"/>
                <w:i w:val="false"/>
                <w:color w:val="000000"/>
                <w:sz w:val="20"/>
              </w:rPr>
              <w:t>
 </w:t>
            </w:r>
          </w:p>
          <w:bookmarkEnd w:id="262"/>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63"/>
          <w:p>
            <w:pPr>
              <w:spacing w:after="20"/>
              <w:ind w:left="20"/>
              <w:jc w:val="both"/>
            </w:pPr>
            <w:r>
              <w:rPr>
                <w:rFonts w:ascii="Times New Roman"/>
                <w:b w:val="false"/>
                <w:i w:val="false"/>
                <w:color w:val="000000"/>
                <w:sz w:val="20"/>
              </w:rPr>
              <w:t>
 </w:t>
            </w:r>
          </w:p>
          <w:bookmarkEnd w:id="263"/>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64"/>
          <w:p>
            <w:pPr>
              <w:spacing w:after="20"/>
              <w:ind w:left="20"/>
              <w:jc w:val="both"/>
            </w:pPr>
            <w:r>
              <w:rPr>
                <w:rFonts w:ascii="Times New Roman"/>
                <w:b w:val="false"/>
                <w:i w:val="false"/>
                <w:color w:val="000000"/>
                <w:sz w:val="20"/>
              </w:rPr>
              <w:t>
4</w:t>
            </w:r>
          </w:p>
          <w:bookmarkEnd w:id="264"/>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448590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65"/>
          <w:p>
            <w:pPr>
              <w:spacing w:after="20"/>
              <w:ind w:left="20"/>
              <w:jc w:val="both"/>
            </w:pPr>
            <w:r>
              <w:rPr>
                <w:rFonts w:ascii="Times New Roman"/>
                <w:b w:val="false"/>
                <w:i w:val="false"/>
                <w:color w:val="000000"/>
                <w:sz w:val="20"/>
              </w:rPr>
              <w:t>
 </w:t>
            </w:r>
          </w:p>
          <w:bookmarkEnd w:id="265"/>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448590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66"/>
          <w:p>
            <w:pPr>
              <w:spacing w:after="20"/>
              <w:ind w:left="20"/>
              <w:jc w:val="both"/>
            </w:pPr>
            <w:r>
              <w:rPr>
                <w:rFonts w:ascii="Times New Roman"/>
                <w:b w:val="false"/>
                <w:i w:val="false"/>
                <w:color w:val="000000"/>
                <w:sz w:val="20"/>
              </w:rPr>
              <w:t>
 </w:t>
            </w:r>
          </w:p>
          <w:bookmarkEnd w:id="266"/>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67"/>
          <w:p>
            <w:pPr>
              <w:spacing w:after="20"/>
              <w:ind w:left="20"/>
              <w:jc w:val="both"/>
            </w:pPr>
            <w:r>
              <w:rPr>
                <w:rFonts w:ascii="Times New Roman"/>
                <w:b w:val="false"/>
                <w:i w:val="false"/>
                <w:color w:val="000000"/>
                <w:sz w:val="20"/>
              </w:rPr>
              <w:t>
Функционалдық топ</w:t>
            </w:r>
          </w:p>
          <w:bookmarkEnd w:id="267"/>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68"/>
          <w:p>
            <w:pPr>
              <w:spacing w:after="20"/>
              <w:ind w:left="20"/>
              <w:jc w:val="both"/>
            </w:pPr>
            <w:r>
              <w:rPr>
                <w:rFonts w:ascii="Times New Roman"/>
                <w:b w:val="false"/>
                <w:i w:val="false"/>
                <w:color w:val="000000"/>
                <w:sz w:val="20"/>
              </w:rPr>
              <w:t>
 </w:t>
            </w:r>
          </w:p>
          <w:bookmarkEnd w:id="2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69"/>
          <w:p>
            <w:pPr>
              <w:spacing w:after="20"/>
              <w:ind w:left="20"/>
              <w:jc w:val="both"/>
            </w:pPr>
            <w:r>
              <w:rPr>
                <w:rFonts w:ascii="Times New Roman"/>
                <w:b w:val="false"/>
                <w:i w:val="false"/>
                <w:color w:val="000000"/>
                <w:sz w:val="20"/>
              </w:rPr>
              <w:t>
 </w:t>
            </w:r>
          </w:p>
          <w:bookmarkEnd w:id="26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70"/>
          <w:p>
            <w:pPr>
              <w:spacing w:after="20"/>
              <w:ind w:left="20"/>
              <w:jc w:val="both"/>
            </w:pPr>
            <w:r>
              <w:rPr>
                <w:rFonts w:ascii="Times New Roman"/>
                <w:b w:val="false"/>
                <w:i w:val="false"/>
                <w:color w:val="000000"/>
                <w:sz w:val="20"/>
              </w:rPr>
              <w:t>
1</w:t>
            </w:r>
          </w:p>
          <w:bookmarkEnd w:id="27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71"/>
          <w:p>
            <w:pPr>
              <w:spacing w:after="20"/>
              <w:ind w:left="20"/>
              <w:jc w:val="both"/>
            </w:pPr>
            <w:r>
              <w:rPr>
                <w:rFonts w:ascii="Times New Roman"/>
                <w:b w:val="false"/>
                <w:i w:val="false"/>
                <w:color w:val="000000"/>
                <w:sz w:val="20"/>
              </w:rPr>
              <w:t>
 </w:t>
            </w:r>
          </w:p>
          <w:bookmarkEnd w:id="27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72"/>
          <w:p>
            <w:pPr>
              <w:spacing w:after="20"/>
              <w:ind w:left="20"/>
              <w:jc w:val="both"/>
            </w:pPr>
            <w:r>
              <w:rPr>
                <w:rFonts w:ascii="Times New Roman"/>
                <w:b w:val="false"/>
                <w:i w:val="false"/>
                <w:color w:val="000000"/>
                <w:sz w:val="20"/>
              </w:rPr>
              <w:t>
01</w:t>
            </w:r>
          </w:p>
          <w:bookmarkEnd w:id="27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73"/>
          <w:p>
            <w:pPr>
              <w:spacing w:after="20"/>
              <w:ind w:left="20"/>
              <w:jc w:val="both"/>
            </w:pPr>
            <w:r>
              <w:rPr>
                <w:rFonts w:ascii="Times New Roman"/>
                <w:b w:val="false"/>
                <w:i w:val="false"/>
                <w:color w:val="000000"/>
                <w:sz w:val="20"/>
              </w:rPr>
              <w:t>
 </w:t>
            </w:r>
          </w:p>
          <w:bookmarkEnd w:id="27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74"/>
          <w:p>
            <w:pPr>
              <w:spacing w:after="20"/>
              <w:ind w:left="20"/>
              <w:jc w:val="both"/>
            </w:pPr>
            <w:r>
              <w:rPr>
                <w:rFonts w:ascii="Times New Roman"/>
                <w:b w:val="false"/>
                <w:i w:val="false"/>
                <w:color w:val="000000"/>
                <w:sz w:val="20"/>
              </w:rPr>
              <w:t>
 </w:t>
            </w:r>
          </w:p>
          <w:bookmarkEnd w:id="27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75"/>
          <w:p>
            <w:pPr>
              <w:spacing w:after="20"/>
              <w:ind w:left="20"/>
              <w:jc w:val="both"/>
            </w:pPr>
            <w:r>
              <w:rPr>
                <w:rFonts w:ascii="Times New Roman"/>
                <w:b w:val="false"/>
                <w:i w:val="false"/>
                <w:color w:val="000000"/>
                <w:sz w:val="20"/>
              </w:rPr>
              <w:t>
 </w:t>
            </w:r>
          </w:p>
          <w:bookmarkEnd w:id="27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76"/>
          <w:p>
            <w:pPr>
              <w:spacing w:after="20"/>
              <w:ind w:left="20"/>
              <w:jc w:val="both"/>
            </w:pPr>
            <w:r>
              <w:rPr>
                <w:rFonts w:ascii="Times New Roman"/>
                <w:b w:val="false"/>
                <w:i w:val="false"/>
                <w:color w:val="000000"/>
                <w:sz w:val="20"/>
              </w:rPr>
              <w:t>
04</w:t>
            </w:r>
          </w:p>
          <w:bookmarkEnd w:id="27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77"/>
          <w:p>
            <w:pPr>
              <w:spacing w:after="20"/>
              <w:ind w:left="20"/>
              <w:jc w:val="both"/>
            </w:pPr>
            <w:r>
              <w:rPr>
                <w:rFonts w:ascii="Times New Roman"/>
                <w:b w:val="false"/>
                <w:i w:val="false"/>
                <w:color w:val="000000"/>
                <w:sz w:val="20"/>
              </w:rPr>
              <w:t>
 </w:t>
            </w:r>
          </w:p>
          <w:bookmarkEnd w:id="27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78"/>
          <w:p>
            <w:pPr>
              <w:spacing w:after="20"/>
              <w:ind w:left="20"/>
              <w:jc w:val="both"/>
            </w:pPr>
            <w:r>
              <w:rPr>
                <w:rFonts w:ascii="Times New Roman"/>
                <w:b w:val="false"/>
                <w:i w:val="false"/>
                <w:color w:val="000000"/>
                <w:sz w:val="20"/>
              </w:rPr>
              <w:t>
 </w:t>
            </w:r>
          </w:p>
          <w:bookmarkEnd w:id="27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79"/>
          <w:p>
            <w:pPr>
              <w:spacing w:after="20"/>
              <w:ind w:left="20"/>
              <w:jc w:val="both"/>
            </w:pPr>
            <w:r>
              <w:rPr>
                <w:rFonts w:ascii="Times New Roman"/>
                <w:b w:val="false"/>
                <w:i w:val="false"/>
                <w:color w:val="000000"/>
                <w:sz w:val="20"/>
              </w:rPr>
              <w:t>
 </w:t>
            </w:r>
          </w:p>
          <w:bookmarkEnd w:id="27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80"/>
          <w:p>
            <w:pPr>
              <w:spacing w:after="20"/>
              <w:ind w:left="20"/>
              <w:jc w:val="both"/>
            </w:pPr>
            <w:r>
              <w:rPr>
                <w:rFonts w:ascii="Times New Roman"/>
                <w:b w:val="false"/>
                <w:i w:val="false"/>
                <w:color w:val="000000"/>
                <w:sz w:val="20"/>
              </w:rPr>
              <w:t>
 </w:t>
            </w:r>
          </w:p>
          <w:bookmarkEnd w:id="28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кайтуды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81"/>
          <w:p>
            <w:pPr>
              <w:spacing w:after="20"/>
              <w:ind w:left="20"/>
              <w:jc w:val="both"/>
            </w:pPr>
            <w:r>
              <w:rPr>
                <w:rFonts w:ascii="Times New Roman"/>
                <w:b w:val="false"/>
                <w:i w:val="false"/>
                <w:color w:val="000000"/>
                <w:sz w:val="20"/>
              </w:rPr>
              <w:t>
07</w:t>
            </w:r>
          </w:p>
          <w:bookmarkEnd w:id="28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82"/>
          <w:p>
            <w:pPr>
              <w:spacing w:after="20"/>
              <w:ind w:left="20"/>
              <w:jc w:val="both"/>
            </w:pPr>
            <w:r>
              <w:rPr>
                <w:rFonts w:ascii="Times New Roman"/>
                <w:b w:val="false"/>
                <w:i w:val="false"/>
                <w:color w:val="000000"/>
                <w:sz w:val="20"/>
              </w:rPr>
              <w:t>
 </w:t>
            </w:r>
          </w:p>
          <w:bookmarkEnd w:id="28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83"/>
          <w:p>
            <w:pPr>
              <w:spacing w:after="20"/>
              <w:ind w:left="20"/>
              <w:jc w:val="both"/>
            </w:pPr>
            <w:r>
              <w:rPr>
                <w:rFonts w:ascii="Times New Roman"/>
                <w:b w:val="false"/>
                <w:i w:val="false"/>
                <w:color w:val="000000"/>
                <w:sz w:val="20"/>
              </w:rPr>
              <w:t>
 </w:t>
            </w:r>
          </w:p>
          <w:bookmarkEnd w:id="28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84"/>
          <w:p>
            <w:pPr>
              <w:spacing w:after="20"/>
              <w:ind w:left="20"/>
              <w:jc w:val="both"/>
            </w:pPr>
            <w:r>
              <w:rPr>
                <w:rFonts w:ascii="Times New Roman"/>
                <w:b w:val="false"/>
                <w:i w:val="false"/>
                <w:color w:val="000000"/>
                <w:sz w:val="20"/>
              </w:rPr>
              <w:t>
 </w:t>
            </w:r>
          </w:p>
          <w:bookmarkEnd w:id="28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85"/>
          <w:p>
            <w:pPr>
              <w:spacing w:after="20"/>
              <w:ind w:left="20"/>
              <w:jc w:val="both"/>
            </w:pPr>
            <w:r>
              <w:rPr>
                <w:rFonts w:ascii="Times New Roman"/>
                <w:b w:val="false"/>
                <w:i w:val="false"/>
                <w:color w:val="000000"/>
                <w:sz w:val="20"/>
              </w:rPr>
              <w:t>
 </w:t>
            </w:r>
          </w:p>
          <w:bookmarkEnd w:id="28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86"/>
          <w:p>
            <w:pPr>
              <w:spacing w:after="20"/>
              <w:ind w:left="20"/>
              <w:jc w:val="both"/>
            </w:pPr>
            <w:r>
              <w:rPr>
                <w:rFonts w:ascii="Times New Roman"/>
                <w:b w:val="false"/>
                <w:i w:val="false"/>
                <w:color w:val="000000"/>
                <w:sz w:val="20"/>
              </w:rPr>
              <w:t>
 </w:t>
            </w:r>
          </w:p>
          <w:bookmarkEnd w:id="28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87"/>
          <w:p>
            <w:pPr>
              <w:spacing w:after="20"/>
              <w:ind w:left="20"/>
              <w:jc w:val="both"/>
            </w:pPr>
            <w:r>
              <w:rPr>
                <w:rFonts w:ascii="Times New Roman"/>
                <w:b w:val="false"/>
                <w:i w:val="false"/>
                <w:color w:val="000000"/>
                <w:sz w:val="20"/>
              </w:rPr>
              <w:t>
 </w:t>
            </w:r>
          </w:p>
          <w:bookmarkEnd w:id="28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88"/>
          <w:p>
            <w:pPr>
              <w:spacing w:after="20"/>
              <w:ind w:left="20"/>
              <w:jc w:val="both"/>
            </w:pPr>
            <w:r>
              <w:rPr>
                <w:rFonts w:ascii="Times New Roman"/>
                <w:b w:val="false"/>
                <w:i w:val="false"/>
                <w:color w:val="000000"/>
                <w:sz w:val="20"/>
              </w:rPr>
              <w:t>
 </w:t>
            </w:r>
          </w:p>
          <w:bookmarkEnd w:id="28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89"/>
          <w:p>
            <w:pPr>
              <w:spacing w:after="20"/>
              <w:ind w:left="20"/>
              <w:jc w:val="both"/>
            </w:pPr>
            <w:r>
              <w:rPr>
                <w:rFonts w:ascii="Times New Roman"/>
                <w:b w:val="false"/>
                <w:i w:val="false"/>
                <w:color w:val="000000"/>
                <w:sz w:val="20"/>
              </w:rPr>
              <w:t>
08</w:t>
            </w:r>
          </w:p>
          <w:bookmarkEnd w:id="28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90"/>
          <w:p>
            <w:pPr>
              <w:spacing w:after="20"/>
              <w:ind w:left="20"/>
              <w:jc w:val="both"/>
            </w:pPr>
            <w:r>
              <w:rPr>
                <w:rFonts w:ascii="Times New Roman"/>
                <w:b w:val="false"/>
                <w:i w:val="false"/>
                <w:color w:val="000000"/>
                <w:sz w:val="20"/>
              </w:rPr>
              <w:t>
 </w:t>
            </w:r>
          </w:p>
          <w:bookmarkEnd w:id="29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91"/>
          <w:p>
            <w:pPr>
              <w:spacing w:after="20"/>
              <w:ind w:left="20"/>
              <w:jc w:val="both"/>
            </w:pPr>
            <w:r>
              <w:rPr>
                <w:rFonts w:ascii="Times New Roman"/>
                <w:b w:val="false"/>
                <w:i w:val="false"/>
                <w:color w:val="000000"/>
                <w:sz w:val="20"/>
              </w:rPr>
              <w:t>
 </w:t>
            </w:r>
          </w:p>
          <w:bookmarkEnd w:id="29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92"/>
          <w:p>
            <w:pPr>
              <w:spacing w:after="20"/>
              <w:ind w:left="20"/>
              <w:jc w:val="both"/>
            </w:pPr>
            <w:r>
              <w:rPr>
                <w:rFonts w:ascii="Times New Roman"/>
                <w:b w:val="false"/>
                <w:i w:val="false"/>
                <w:color w:val="000000"/>
                <w:sz w:val="20"/>
              </w:rPr>
              <w:t>
13</w:t>
            </w:r>
          </w:p>
          <w:bookmarkEnd w:id="29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93"/>
          <w:p>
            <w:pPr>
              <w:spacing w:after="20"/>
              <w:ind w:left="20"/>
              <w:jc w:val="both"/>
            </w:pPr>
            <w:r>
              <w:rPr>
                <w:rFonts w:ascii="Times New Roman"/>
                <w:b w:val="false"/>
                <w:i w:val="false"/>
                <w:color w:val="000000"/>
                <w:sz w:val="20"/>
              </w:rPr>
              <w:t>
 </w:t>
            </w:r>
          </w:p>
          <w:bookmarkEnd w:id="29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94"/>
          <w:p>
            <w:pPr>
              <w:spacing w:after="20"/>
              <w:ind w:left="20"/>
              <w:jc w:val="both"/>
            </w:pPr>
            <w:r>
              <w:rPr>
                <w:rFonts w:ascii="Times New Roman"/>
                <w:b w:val="false"/>
                <w:i w:val="false"/>
                <w:color w:val="000000"/>
                <w:sz w:val="20"/>
              </w:rPr>
              <w:t>
 </w:t>
            </w:r>
          </w:p>
          <w:bookmarkEnd w:id="29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95"/>
          <w:p>
            <w:pPr>
              <w:spacing w:after="20"/>
              <w:ind w:left="20"/>
              <w:jc w:val="both"/>
            </w:pPr>
            <w:r>
              <w:rPr>
                <w:rFonts w:ascii="Times New Roman"/>
                <w:b w:val="false"/>
                <w:i w:val="false"/>
                <w:color w:val="000000"/>
                <w:sz w:val="20"/>
              </w:rPr>
              <w:t>
 </w:t>
            </w:r>
          </w:p>
          <w:bookmarkEnd w:id="29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 кредиттеу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96"/>
          <w:p>
            <w:pPr>
              <w:spacing w:after="20"/>
              <w:ind w:left="20"/>
              <w:jc w:val="both"/>
            </w:pPr>
            <w:r>
              <w:rPr>
                <w:rFonts w:ascii="Times New Roman"/>
                <w:b w:val="false"/>
                <w:i w:val="false"/>
                <w:color w:val="000000"/>
                <w:sz w:val="20"/>
              </w:rPr>
              <w:t>
5</w:t>
            </w:r>
          </w:p>
          <w:bookmarkEnd w:id="29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97"/>
          <w:p>
            <w:pPr>
              <w:spacing w:after="20"/>
              <w:ind w:left="20"/>
              <w:jc w:val="both"/>
            </w:pPr>
            <w:r>
              <w:rPr>
                <w:rFonts w:ascii="Times New Roman"/>
                <w:b w:val="false"/>
                <w:i w:val="false"/>
                <w:color w:val="000000"/>
                <w:sz w:val="20"/>
              </w:rPr>
              <w:t>
Санаты</w:t>
            </w:r>
          </w:p>
          <w:bookmarkEnd w:id="297"/>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98"/>
          <w:p>
            <w:pPr>
              <w:spacing w:after="20"/>
              <w:ind w:left="20"/>
              <w:jc w:val="both"/>
            </w:pPr>
            <w:r>
              <w:rPr>
                <w:rFonts w:ascii="Times New Roman"/>
                <w:b w:val="false"/>
                <w:i w:val="false"/>
                <w:color w:val="000000"/>
                <w:sz w:val="20"/>
              </w:rPr>
              <w:t>
 </w:t>
            </w:r>
          </w:p>
          <w:bookmarkEnd w:id="2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99"/>
          <w:p>
            <w:pPr>
              <w:spacing w:after="20"/>
              <w:ind w:left="20"/>
              <w:jc w:val="both"/>
            </w:pPr>
            <w:r>
              <w:rPr>
                <w:rFonts w:ascii="Times New Roman"/>
                <w:b w:val="false"/>
                <w:i w:val="false"/>
                <w:color w:val="000000"/>
                <w:sz w:val="20"/>
              </w:rPr>
              <w:t>
 </w:t>
            </w:r>
          </w:p>
          <w:bookmarkEnd w:id="299"/>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00"/>
          <w:p>
            <w:pPr>
              <w:spacing w:after="20"/>
              <w:ind w:left="20"/>
              <w:jc w:val="both"/>
            </w:pPr>
            <w:r>
              <w:rPr>
                <w:rFonts w:ascii="Times New Roman"/>
                <w:b w:val="false"/>
                <w:i w:val="false"/>
                <w:color w:val="000000"/>
                <w:sz w:val="20"/>
              </w:rPr>
              <w:t>
1</w:t>
            </w:r>
          </w:p>
          <w:bookmarkEnd w:id="300"/>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01"/>
          <w:p>
            <w:pPr>
              <w:spacing w:after="20"/>
              <w:ind w:left="20"/>
              <w:jc w:val="both"/>
            </w:pPr>
            <w:r>
              <w:rPr>
                <w:rFonts w:ascii="Times New Roman"/>
                <w:b w:val="false"/>
                <w:i w:val="false"/>
                <w:color w:val="000000"/>
                <w:sz w:val="20"/>
              </w:rPr>
              <w:t>
5</w:t>
            </w:r>
          </w:p>
          <w:bookmarkEnd w:id="301"/>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02"/>
          <w:p>
            <w:pPr>
              <w:spacing w:after="20"/>
              <w:ind w:left="20"/>
              <w:jc w:val="both"/>
            </w:pPr>
            <w:r>
              <w:rPr>
                <w:rFonts w:ascii="Times New Roman"/>
                <w:b w:val="false"/>
                <w:i w:val="false"/>
                <w:color w:val="000000"/>
                <w:sz w:val="20"/>
              </w:rPr>
              <w:t>
 </w:t>
            </w:r>
          </w:p>
          <w:bookmarkEnd w:id="302"/>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03"/>
          <w:p>
            <w:pPr>
              <w:spacing w:after="20"/>
              <w:ind w:left="20"/>
              <w:jc w:val="both"/>
            </w:pPr>
            <w:r>
              <w:rPr>
                <w:rFonts w:ascii="Times New Roman"/>
                <w:b w:val="false"/>
                <w:i w:val="false"/>
                <w:color w:val="000000"/>
                <w:sz w:val="20"/>
              </w:rPr>
              <w:t>
Фукционалдық топ Атауы</w:t>
            </w:r>
          </w:p>
          <w:bookmarkEnd w:id="303"/>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04"/>
          <w:p>
            <w:pPr>
              <w:spacing w:after="20"/>
              <w:ind w:left="20"/>
              <w:jc w:val="both"/>
            </w:pPr>
            <w:r>
              <w:rPr>
                <w:rFonts w:ascii="Times New Roman"/>
                <w:b w:val="false"/>
                <w:i w:val="false"/>
                <w:color w:val="000000"/>
                <w:sz w:val="20"/>
              </w:rPr>
              <w:t>
 </w:t>
            </w:r>
          </w:p>
          <w:bookmarkEnd w:id="3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05"/>
          <w:p>
            <w:pPr>
              <w:spacing w:after="20"/>
              <w:ind w:left="20"/>
              <w:jc w:val="both"/>
            </w:pPr>
            <w:r>
              <w:rPr>
                <w:rFonts w:ascii="Times New Roman"/>
                <w:b w:val="false"/>
                <w:i w:val="false"/>
                <w:color w:val="000000"/>
                <w:sz w:val="20"/>
              </w:rPr>
              <w:t>
 </w:t>
            </w:r>
          </w:p>
          <w:bookmarkEnd w:id="305"/>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06"/>
          <w:p>
            <w:pPr>
              <w:spacing w:after="20"/>
              <w:ind w:left="20"/>
              <w:jc w:val="both"/>
            </w:pPr>
            <w:r>
              <w:rPr>
                <w:rFonts w:ascii="Times New Roman"/>
                <w:b w:val="false"/>
                <w:i w:val="false"/>
                <w:color w:val="000000"/>
                <w:sz w:val="20"/>
              </w:rPr>
              <w:t>
1</w:t>
            </w:r>
          </w:p>
          <w:bookmarkEnd w:id="306"/>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07"/>
          <w:p>
            <w:pPr>
              <w:spacing w:after="20"/>
              <w:ind w:left="20"/>
              <w:jc w:val="both"/>
            </w:pPr>
            <w:r>
              <w:rPr>
                <w:rFonts w:ascii="Times New Roman"/>
                <w:b w:val="false"/>
                <w:i w:val="false"/>
                <w:color w:val="000000"/>
                <w:sz w:val="20"/>
              </w:rPr>
              <w:t>
 </w:t>
            </w:r>
          </w:p>
          <w:bookmarkEnd w:id="307"/>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08"/>
          <w:p>
            <w:pPr>
              <w:spacing w:after="20"/>
              <w:ind w:left="20"/>
              <w:jc w:val="both"/>
            </w:pPr>
            <w:r>
              <w:rPr>
                <w:rFonts w:ascii="Times New Roman"/>
                <w:b w:val="false"/>
                <w:i w:val="false"/>
                <w:color w:val="000000"/>
                <w:sz w:val="20"/>
              </w:rPr>
              <w:t>
 </w:t>
            </w:r>
          </w:p>
          <w:bookmarkEnd w:id="308"/>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35"/>
        <w:gridCol w:w="36"/>
        <w:gridCol w:w="3743"/>
        <w:gridCol w:w="226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09"/>
          <w:p>
            <w:pPr>
              <w:spacing w:after="20"/>
              <w:ind w:left="20"/>
              <w:jc w:val="both"/>
            </w:pPr>
            <w:r>
              <w:rPr>
                <w:rFonts w:ascii="Times New Roman"/>
                <w:b w:val="false"/>
                <w:i w:val="false"/>
                <w:color w:val="000000"/>
                <w:sz w:val="20"/>
              </w:rPr>
              <w:t>
Санаты</w:t>
            </w:r>
          </w:p>
          <w:bookmarkEnd w:id="309"/>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10"/>
          <w:p>
            <w:pPr>
              <w:spacing w:after="20"/>
              <w:ind w:left="20"/>
              <w:jc w:val="both"/>
            </w:pPr>
            <w:r>
              <w:rPr>
                <w:rFonts w:ascii="Times New Roman"/>
                <w:b w:val="false"/>
                <w:i w:val="false"/>
                <w:color w:val="000000"/>
                <w:sz w:val="20"/>
              </w:rPr>
              <w:t>
 </w:t>
            </w:r>
          </w:p>
          <w:bookmarkEnd w:id="31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11"/>
          <w:p>
            <w:pPr>
              <w:spacing w:after="20"/>
              <w:ind w:left="20"/>
              <w:jc w:val="both"/>
            </w:pPr>
            <w:r>
              <w:rPr>
                <w:rFonts w:ascii="Times New Roman"/>
                <w:b w:val="false"/>
                <w:i w:val="false"/>
                <w:color w:val="000000"/>
                <w:sz w:val="20"/>
              </w:rPr>
              <w:t>
 </w:t>
            </w:r>
          </w:p>
          <w:bookmarkEnd w:id="311"/>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12"/>
          <w:p>
            <w:pPr>
              <w:spacing w:after="20"/>
              <w:ind w:left="20"/>
              <w:jc w:val="both"/>
            </w:pPr>
            <w:r>
              <w:rPr>
                <w:rFonts w:ascii="Times New Roman"/>
                <w:b w:val="false"/>
                <w:i w:val="false"/>
                <w:color w:val="000000"/>
                <w:sz w:val="20"/>
              </w:rPr>
              <w:t>
1</w:t>
            </w:r>
          </w:p>
          <w:bookmarkEnd w:id="312"/>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13"/>
          <w:p>
            <w:pPr>
              <w:spacing w:after="20"/>
              <w:ind w:left="20"/>
              <w:jc w:val="both"/>
            </w:pPr>
            <w:r>
              <w:rPr>
                <w:rFonts w:ascii="Times New Roman"/>
                <w:b w:val="false"/>
                <w:i w:val="false"/>
                <w:color w:val="000000"/>
                <w:sz w:val="20"/>
              </w:rPr>
              <w:t>
6</w:t>
            </w:r>
          </w:p>
          <w:bookmarkEnd w:id="313"/>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14"/>
          <w:p>
            <w:pPr>
              <w:spacing w:after="20"/>
              <w:ind w:left="20"/>
              <w:jc w:val="both"/>
            </w:pPr>
            <w:r>
              <w:rPr>
                <w:rFonts w:ascii="Times New Roman"/>
                <w:b w:val="false"/>
                <w:i w:val="false"/>
                <w:color w:val="000000"/>
                <w:sz w:val="20"/>
              </w:rPr>
              <w:t>
 </w:t>
            </w:r>
          </w:p>
          <w:bookmarkEnd w:id="314"/>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15"/>
          <w:p>
            <w:pPr>
              <w:spacing w:after="20"/>
              <w:ind w:left="20"/>
              <w:jc w:val="both"/>
            </w:pPr>
            <w:r>
              <w:rPr>
                <w:rFonts w:ascii="Times New Roman"/>
                <w:b w:val="false"/>
                <w:i w:val="false"/>
                <w:color w:val="000000"/>
                <w:sz w:val="20"/>
              </w:rPr>
              <w:t>
 </w:t>
            </w:r>
          </w:p>
          <w:bookmarkEnd w:id="315"/>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16"/>
          <w:p>
            <w:pPr>
              <w:spacing w:after="20"/>
              <w:ind w:left="20"/>
              <w:jc w:val="both"/>
            </w:pPr>
            <w:r>
              <w:rPr>
                <w:rFonts w:ascii="Times New Roman"/>
                <w:b w:val="false"/>
                <w:i w:val="false"/>
                <w:color w:val="000000"/>
                <w:sz w:val="20"/>
              </w:rPr>
              <w:t>
Фукционалдық топ Атауы</w:t>
            </w:r>
          </w:p>
          <w:bookmarkEnd w:id="316"/>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17"/>
          <w:p>
            <w:pPr>
              <w:spacing w:after="20"/>
              <w:ind w:left="20"/>
              <w:jc w:val="both"/>
            </w:pPr>
            <w:r>
              <w:rPr>
                <w:rFonts w:ascii="Times New Roman"/>
                <w:b w:val="false"/>
                <w:i w:val="false"/>
                <w:color w:val="000000"/>
                <w:sz w:val="20"/>
              </w:rPr>
              <w:t>
 </w:t>
            </w:r>
          </w:p>
          <w:bookmarkEnd w:id="3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18"/>
          <w:p>
            <w:pPr>
              <w:spacing w:after="20"/>
              <w:ind w:left="20"/>
              <w:jc w:val="both"/>
            </w:pPr>
            <w:r>
              <w:rPr>
                <w:rFonts w:ascii="Times New Roman"/>
                <w:b w:val="false"/>
                <w:i w:val="false"/>
                <w:color w:val="000000"/>
                <w:sz w:val="20"/>
              </w:rPr>
              <w:t>
 </w:t>
            </w:r>
          </w:p>
          <w:bookmarkEnd w:id="318"/>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19"/>
          <w:p>
            <w:pPr>
              <w:spacing w:after="20"/>
              <w:ind w:left="20"/>
              <w:jc w:val="both"/>
            </w:pPr>
            <w:r>
              <w:rPr>
                <w:rFonts w:ascii="Times New Roman"/>
                <w:b w:val="false"/>
                <w:i w:val="false"/>
                <w:color w:val="000000"/>
                <w:sz w:val="20"/>
              </w:rPr>
              <w:t>
1</w:t>
            </w:r>
          </w:p>
          <w:bookmarkEnd w:id="319"/>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20"/>
          <w:p>
            <w:pPr>
              <w:spacing w:after="20"/>
              <w:ind w:left="20"/>
              <w:jc w:val="both"/>
            </w:pPr>
            <w:r>
              <w:rPr>
                <w:rFonts w:ascii="Times New Roman"/>
                <w:b w:val="false"/>
                <w:i w:val="false"/>
                <w:color w:val="000000"/>
                <w:sz w:val="20"/>
              </w:rPr>
              <w:t>
 </w:t>
            </w:r>
          </w:p>
          <w:bookmarkEnd w:id="320"/>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21"/>
          <w:p>
            <w:pPr>
              <w:spacing w:after="20"/>
              <w:ind w:left="20"/>
              <w:jc w:val="both"/>
            </w:pPr>
            <w:r>
              <w:rPr>
                <w:rFonts w:ascii="Times New Roman"/>
                <w:b w:val="false"/>
                <w:i w:val="false"/>
                <w:color w:val="000000"/>
                <w:sz w:val="20"/>
              </w:rPr>
              <w:t>
 </w:t>
            </w:r>
          </w:p>
          <w:bookmarkEnd w:id="321"/>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22"/>
          <w:p>
            <w:pPr>
              <w:spacing w:after="20"/>
              <w:ind w:left="20"/>
              <w:jc w:val="both"/>
            </w:pPr>
            <w:r>
              <w:rPr>
                <w:rFonts w:ascii="Times New Roman"/>
                <w:b w:val="false"/>
                <w:i w:val="false"/>
                <w:color w:val="000000"/>
                <w:sz w:val="20"/>
              </w:rPr>
              <w:t>
Санаты</w:t>
            </w:r>
          </w:p>
          <w:bookmarkEnd w:id="322"/>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23"/>
          <w:p>
            <w:pPr>
              <w:spacing w:after="20"/>
              <w:ind w:left="20"/>
              <w:jc w:val="both"/>
            </w:pPr>
            <w:r>
              <w:rPr>
                <w:rFonts w:ascii="Times New Roman"/>
                <w:b w:val="false"/>
                <w:i w:val="false"/>
                <w:color w:val="000000"/>
                <w:sz w:val="20"/>
              </w:rPr>
              <w:t>
 </w:t>
            </w:r>
          </w:p>
          <w:bookmarkEnd w:id="3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24"/>
          <w:p>
            <w:pPr>
              <w:spacing w:after="20"/>
              <w:ind w:left="20"/>
              <w:jc w:val="both"/>
            </w:pPr>
            <w:r>
              <w:rPr>
                <w:rFonts w:ascii="Times New Roman"/>
                <w:b w:val="false"/>
                <w:i w:val="false"/>
                <w:color w:val="000000"/>
                <w:sz w:val="20"/>
              </w:rPr>
              <w:t>
 </w:t>
            </w:r>
          </w:p>
          <w:bookmarkEnd w:id="324"/>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25"/>
          <w:p>
            <w:pPr>
              <w:spacing w:after="20"/>
              <w:ind w:left="20"/>
              <w:jc w:val="both"/>
            </w:pPr>
            <w:r>
              <w:rPr>
                <w:rFonts w:ascii="Times New Roman"/>
                <w:b w:val="false"/>
                <w:i w:val="false"/>
                <w:color w:val="000000"/>
                <w:sz w:val="20"/>
              </w:rPr>
              <w:t>
1</w:t>
            </w:r>
          </w:p>
          <w:bookmarkEnd w:id="325"/>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26"/>
          <w:p>
            <w:pPr>
              <w:spacing w:after="20"/>
              <w:ind w:left="20"/>
              <w:jc w:val="both"/>
            </w:pPr>
            <w:r>
              <w:rPr>
                <w:rFonts w:ascii="Times New Roman"/>
                <w:b w:val="false"/>
                <w:i w:val="false"/>
                <w:color w:val="000000"/>
                <w:sz w:val="20"/>
              </w:rPr>
              <w:t>
7</w:t>
            </w:r>
          </w:p>
          <w:bookmarkEnd w:id="326"/>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27"/>
          <w:p>
            <w:pPr>
              <w:spacing w:after="20"/>
              <w:ind w:left="20"/>
              <w:jc w:val="both"/>
            </w:pPr>
            <w:r>
              <w:rPr>
                <w:rFonts w:ascii="Times New Roman"/>
                <w:b w:val="false"/>
                <w:i w:val="false"/>
                <w:color w:val="000000"/>
                <w:sz w:val="20"/>
              </w:rPr>
              <w:t>
 </w:t>
            </w:r>
          </w:p>
          <w:bookmarkEnd w:id="327"/>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28"/>
          <w:p>
            <w:pPr>
              <w:spacing w:after="20"/>
              <w:ind w:left="20"/>
              <w:jc w:val="both"/>
            </w:pPr>
            <w:r>
              <w:rPr>
                <w:rFonts w:ascii="Times New Roman"/>
                <w:b w:val="false"/>
                <w:i w:val="false"/>
                <w:color w:val="000000"/>
                <w:sz w:val="20"/>
              </w:rPr>
              <w:t>
 </w:t>
            </w:r>
          </w:p>
          <w:bookmarkEnd w:id="328"/>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29"/>
          <w:p>
            <w:pPr>
              <w:spacing w:after="20"/>
              <w:ind w:left="20"/>
              <w:jc w:val="both"/>
            </w:pPr>
            <w:r>
              <w:rPr>
                <w:rFonts w:ascii="Times New Roman"/>
                <w:b w:val="false"/>
                <w:i w:val="false"/>
                <w:color w:val="000000"/>
                <w:sz w:val="20"/>
              </w:rPr>
              <w:t>
Фукционалдық топ Атауы</w:t>
            </w:r>
          </w:p>
          <w:bookmarkEnd w:id="329"/>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30"/>
          <w:p>
            <w:pPr>
              <w:spacing w:after="20"/>
              <w:ind w:left="20"/>
              <w:jc w:val="both"/>
            </w:pPr>
            <w:r>
              <w:rPr>
                <w:rFonts w:ascii="Times New Roman"/>
                <w:b w:val="false"/>
                <w:i w:val="false"/>
                <w:color w:val="000000"/>
                <w:sz w:val="20"/>
              </w:rPr>
              <w:t>
 </w:t>
            </w:r>
          </w:p>
          <w:bookmarkEnd w:id="3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31"/>
          <w:p>
            <w:pPr>
              <w:spacing w:after="20"/>
              <w:ind w:left="20"/>
              <w:jc w:val="both"/>
            </w:pPr>
            <w:r>
              <w:rPr>
                <w:rFonts w:ascii="Times New Roman"/>
                <w:b w:val="false"/>
                <w:i w:val="false"/>
                <w:color w:val="000000"/>
                <w:sz w:val="20"/>
              </w:rPr>
              <w:t>
 </w:t>
            </w:r>
          </w:p>
          <w:bookmarkEnd w:id="331"/>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32"/>
          <w:p>
            <w:pPr>
              <w:spacing w:after="20"/>
              <w:ind w:left="20"/>
              <w:jc w:val="both"/>
            </w:pPr>
            <w:r>
              <w:rPr>
                <w:rFonts w:ascii="Times New Roman"/>
                <w:b w:val="false"/>
                <w:i w:val="false"/>
                <w:color w:val="000000"/>
                <w:sz w:val="20"/>
              </w:rPr>
              <w:t>
1</w:t>
            </w:r>
          </w:p>
          <w:bookmarkEnd w:id="332"/>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33"/>
          <w:p>
            <w:pPr>
              <w:spacing w:after="20"/>
              <w:ind w:left="20"/>
              <w:jc w:val="both"/>
            </w:pPr>
            <w:r>
              <w:rPr>
                <w:rFonts w:ascii="Times New Roman"/>
                <w:b w:val="false"/>
                <w:i w:val="false"/>
                <w:color w:val="000000"/>
                <w:sz w:val="20"/>
              </w:rPr>
              <w:t>
 </w:t>
            </w:r>
          </w:p>
          <w:bookmarkEnd w:id="333"/>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34"/>
          <w:p>
            <w:pPr>
              <w:spacing w:after="20"/>
              <w:ind w:left="20"/>
              <w:jc w:val="both"/>
            </w:pPr>
            <w:r>
              <w:rPr>
                <w:rFonts w:ascii="Times New Roman"/>
                <w:b w:val="false"/>
                <w:i w:val="false"/>
                <w:color w:val="000000"/>
                <w:sz w:val="20"/>
              </w:rPr>
              <w:t>
16</w:t>
            </w:r>
          </w:p>
          <w:bookmarkEnd w:id="334"/>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35"/>
          <w:p>
            <w:pPr>
              <w:spacing w:after="20"/>
              <w:ind w:left="20"/>
              <w:jc w:val="both"/>
            </w:pPr>
            <w:r>
              <w:rPr>
                <w:rFonts w:ascii="Times New Roman"/>
                <w:b w:val="false"/>
                <w:i w:val="false"/>
                <w:color w:val="000000"/>
                <w:sz w:val="20"/>
              </w:rPr>
              <w:t>
8</w:t>
            </w:r>
          </w:p>
          <w:bookmarkEnd w:id="335"/>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36"/>
          <w:p>
            <w:pPr>
              <w:spacing w:after="20"/>
              <w:ind w:left="20"/>
              <w:jc w:val="both"/>
            </w:pPr>
            <w:r>
              <w:rPr>
                <w:rFonts w:ascii="Times New Roman"/>
                <w:b w:val="false"/>
                <w:i w:val="false"/>
                <w:color w:val="000000"/>
                <w:sz w:val="20"/>
              </w:rPr>
              <w:t>
 </w:t>
            </w:r>
          </w:p>
          <w:bookmarkEnd w:id="336"/>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37"/>
          <w:p>
            <w:pPr>
              <w:spacing w:after="20"/>
              <w:ind w:left="20"/>
              <w:jc w:val="both"/>
            </w:pPr>
            <w:r>
              <w:rPr>
                <w:rFonts w:ascii="Times New Roman"/>
                <w:b w:val="false"/>
                <w:i w:val="false"/>
                <w:color w:val="000000"/>
                <w:sz w:val="20"/>
              </w:rPr>
              <w:t>
 </w:t>
            </w:r>
          </w:p>
          <w:bookmarkEnd w:id="337"/>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50" w:id="338"/>
    <w:p>
      <w:pPr>
        <w:spacing w:after="0"/>
        <w:ind w:left="0"/>
        <w:jc w:val="left"/>
      </w:pPr>
      <w:r>
        <w:rPr>
          <w:rFonts w:ascii="Times New Roman"/>
          <w:b/>
          <w:i w:val="false"/>
          <w:color w:val="000000"/>
        </w:rPr>
        <w:t xml:space="preserve"> Құлан ауылдық округінің 2020 жылға арналған аудандық бюджеті</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074"/>
        <w:gridCol w:w="692"/>
        <w:gridCol w:w="7233"/>
        <w:gridCol w:w="260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39"/>
          <w:p>
            <w:pPr>
              <w:spacing w:after="20"/>
              <w:ind w:left="20"/>
              <w:jc w:val="both"/>
            </w:pPr>
            <w:r>
              <w:rPr>
                <w:rFonts w:ascii="Times New Roman"/>
                <w:b w:val="false"/>
                <w:i w:val="false"/>
                <w:color w:val="000000"/>
                <w:sz w:val="20"/>
              </w:rPr>
              <w:t>
Санаты</w:t>
            </w:r>
          </w:p>
          <w:bookmarkEnd w:id="339"/>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40"/>
          <w:p>
            <w:pPr>
              <w:spacing w:after="20"/>
              <w:ind w:left="20"/>
              <w:jc w:val="both"/>
            </w:pPr>
            <w:r>
              <w:rPr>
                <w:rFonts w:ascii="Times New Roman"/>
                <w:b w:val="false"/>
                <w:i w:val="false"/>
                <w:color w:val="000000"/>
                <w:sz w:val="20"/>
              </w:rPr>
              <w:t>
 </w:t>
            </w:r>
          </w:p>
          <w:bookmarkEnd w:id="3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41"/>
          <w:p>
            <w:pPr>
              <w:spacing w:after="20"/>
              <w:ind w:left="20"/>
              <w:jc w:val="both"/>
            </w:pPr>
            <w:r>
              <w:rPr>
                <w:rFonts w:ascii="Times New Roman"/>
                <w:b w:val="false"/>
                <w:i w:val="false"/>
                <w:color w:val="000000"/>
                <w:sz w:val="20"/>
              </w:rPr>
              <w:t>
 </w:t>
            </w:r>
          </w:p>
          <w:bookmarkEnd w:id="341"/>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42"/>
          <w:p>
            <w:pPr>
              <w:spacing w:after="20"/>
              <w:ind w:left="20"/>
              <w:jc w:val="both"/>
            </w:pPr>
            <w:r>
              <w:rPr>
                <w:rFonts w:ascii="Times New Roman"/>
                <w:b w:val="false"/>
                <w:i w:val="false"/>
                <w:color w:val="000000"/>
                <w:sz w:val="20"/>
              </w:rPr>
              <w:t>
1</w:t>
            </w:r>
          </w:p>
          <w:bookmarkEnd w:id="342"/>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43"/>
          <w:p>
            <w:pPr>
              <w:spacing w:after="20"/>
              <w:ind w:left="20"/>
              <w:jc w:val="both"/>
            </w:pPr>
            <w:r>
              <w:rPr>
                <w:rFonts w:ascii="Times New Roman"/>
                <w:b w:val="false"/>
                <w:i w:val="false"/>
                <w:color w:val="000000"/>
                <w:sz w:val="20"/>
              </w:rPr>
              <w:t>
 </w:t>
            </w:r>
          </w:p>
          <w:bookmarkEnd w:id="343"/>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511654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44"/>
          <w:p>
            <w:pPr>
              <w:spacing w:after="20"/>
              <w:ind w:left="20"/>
              <w:jc w:val="both"/>
            </w:pPr>
            <w:r>
              <w:rPr>
                <w:rFonts w:ascii="Times New Roman"/>
                <w:b w:val="false"/>
                <w:i w:val="false"/>
                <w:color w:val="000000"/>
                <w:sz w:val="20"/>
              </w:rPr>
              <w:t>
1</w:t>
            </w:r>
          </w:p>
          <w:bookmarkEnd w:id="344"/>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45"/>
          <w:p>
            <w:pPr>
              <w:spacing w:after="20"/>
              <w:ind w:left="20"/>
              <w:jc w:val="both"/>
            </w:pPr>
            <w:r>
              <w:rPr>
                <w:rFonts w:ascii="Times New Roman"/>
                <w:b w:val="false"/>
                <w:i w:val="false"/>
                <w:color w:val="000000"/>
                <w:sz w:val="20"/>
              </w:rPr>
              <w:t>
 </w:t>
            </w:r>
          </w:p>
          <w:bookmarkEnd w:id="345"/>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46"/>
          <w:p>
            <w:pPr>
              <w:spacing w:after="20"/>
              <w:ind w:left="20"/>
              <w:jc w:val="both"/>
            </w:pPr>
            <w:r>
              <w:rPr>
                <w:rFonts w:ascii="Times New Roman"/>
                <w:b w:val="false"/>
                <w:i w:val="false"/>
                <w:color w:val="000000"/>
                <w:sz w:val="20"/>
              </w:rPr>
              <w:t>
 </w:t>
            </w:r>
          </w:p>
          <w:bookmarkEnd w:id="346"/>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47"/>
          <w:p>
            <w:pPr>
              <w:spacing w:after="20"/>
              <w:ind w:left="20"/>
              <w:jc w:val="both"/>
            </w:pPr>
            <w:r>
              <w:rPr>
                <w:rFonts w:ascii="Times New Roman"/>
                <w:b w:val="false"/>
                <w:i w:val="false"/>
                <w:color w:val="000000"/>
                <w:sz w:val="20"/>
              </w:rPr>
              <w:t>
 </w:t>
            </w:r>
          </w:p>
          <w:bookmarkEnd w:id="347"/>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48"/>
          <w:p>
            <w:pPr>
              <w:spacing w:after="20"/>
              <w:ind w:left="20"/>
              <w:jc w:val="both"/>
            </w:pPr>
            <w:r>
              <w:rPr>
                <w:rFonts w:ascii="Times New Roman"/>
                <w:b w:val="false"/>
                <w:i w:val="false"/>
                <w:color w:val="000000"/>
                <w:sz w:val="20"/>
              </w:rPr>
              <w:t>
 </w:t>
            </w:r>
          </w:p>
          <w:bookmarkEnd w:id="348"/>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49"/>
          <w:p>
            <w:pPr>
              <w:spacing w:after="20"/>
              <w:ind w:left="20"/>
              <w:jc w:val="both"/>
            </w:pPr>
            <w:r>
              <w:rPr>
                <w:rFonts w:ascii="Times New Roman"/>
                <w:b w:val="false"/>
                <w:i w:val="false"/>
                <w:color w:val="000000"/>
                <w:sz w:val="20"/>
              </w:rPr>
              <w:t>
 </w:t>
            </w:r>
          </w:p>
          <w:bookmarkEnd w:id="349"/>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50"/>
          <w:p>
            <w:pPr>
              <w:spacing w:after="20"/>
              <w:ind w:left="20"/>
              <w:jc w:val="both"/>
            </w:pPr>
            <w:r>
              <w:rPr>
                <w:rFonts w:ascii="Times New Roman"/>
                <w:b w:val="false"/>
                <w:i w:val="false"/>
                <w:color w:val="000000"/>
                <w:sz w:val="20"/>
              </w:rPr>
              <w:t>
 </w:t>
            </w:r>
          </w:p>
          <w:bookmarkEnd w:id="350"/>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51"/>
          <w:p>
            <w:pPr>
              <w:spacing w:after="20"/>
              <w:ind w:left="20"/>
              <w:jc w:val="both"/>
            </w:pPr>
            <w:r>
              <w:rPr>
                <w:rFonts w:ascii="Times New Roman"/>
                <w:b w:val="false"/>
                <w:i w:val="false"/>
                <w:color w:val="000000"/>
                <w:sz w:val="20"/>
              </w:rPr>
              <w:t>
 </w:t>
            </w:r>
          </w:p>
          <w:bookmarkEnd w:id="351"/>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52"/>
          <w:p>
            <w:pPr>
              <w:spacing w:after="20"/>
              <w:ind w:left="20"/>
              <w:jc w:val="both"/>
            </w:pPr>
            <w:r>
              <w:rPr>
                <w:rFonts w:ascii="Times New Roman"/>
                <w:b w:val="false"/>
                <w:i w:val="false"/>
                <w:color w:val="000000"/>
                <w:sz w:val="20"/>
              </w:rPr>
              <w:t>
 </w:t>
            </w:r>
          </w:p>
          <w:bookmarkEnd w:id="352"/>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53"/>
          <w:p>
            <w:pPr>
              <w:spacing w:after="20"/>
              <w:ind w:left="20"/>
              <w:jc w:val="both"/>
            </w:pPr>
            <w:r>
              <w:rPr>
                <w:rFonts w:ascii="Times New Roman"/>
                <w:b w:val="false"/>
                <w:i w:val="false"/>
                <w:color w:val="000000"/>
                <w:sz w:val="20"/>
              </w:rPr>
              <w:t>
 </w:t>
            </w:r>
          </w:p>
          <w:bookmarkEnd w:id="353"/>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54"/>
          <w:p>
            <w:pPr>
              <w:spacing w:after="20"/>
              <w:ind w:left="20"/>
              <w:jc w:val="both"/>
            </w:pPr>
            <w:r>
              <w:rPr>
                <w:rFonts w:ascii="Times New Roman"/>
                <w:b w:val="false"/>
                <w:i w:val="false"/>
                <w:color w:val="000000"/>
                <w:sz w:val="20"/>
              </w:rPr>
              <w:t>
2</w:t>
            </w:r>
          </w:p>
          <w:bookmarkEnd w:id="354"/>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55"/>
          <w:p>
            <w:pPr>
              <w:spacing w:after="20"/>
              <w:ind w:left="20"/>
              <w:jc w:val="both"/>
            </w:pPr>
            <w:r>
              <w:rPr>
                <w:rFonts w:ascii="Times New Roman"/>
                <w:b w:val="false"/>
                <w:i w:val="false"/>
                <w:color w:val="000000"/>
                <w:sz w:val="20"/>
              </w:rPr>
              <w:t>
 </w:t>
            </w:r>
          </w:p>
          <w:bookmarkEnd w:id="355"/>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56"/>
          <w:p>
            <w:pPr>
              <w:spacing w:after="20"/>
              <w:ind w:left="20"/>
              <w:jc w:val="both"/>
            </w:pPr>
            <w:r>
              <w:rPr>
                <w:rFonts w:ascii="Times New Roman"/>
                <w:b w:val="false"/>
                <w:i w:val="false"/>
                <w:color w:val="000000"/>
                <w:sz w:val="20"/>
              </w:rPr>
              <w:t>
 </w:t>
            </w:r>
          </w:p>
          <w:bookmarkEnd w:id="356"/>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57"/>
          <w:p>
            <w:pPr>
              <w:spacing w:after="20"/>
              <w:ind w:left="20"/>
              <w:jc w:val="both"/>
            </w:pPr>
            <w:r>
              <w:rPr>
                <w:rFonts w:ascii="Times New Roman"/>
                <w:b w:val="false"/>
                <w:i w:val="false"/>
                <w:color w:val="000000"/>
                <w:sz w:val="20"/>
              </w:rPr>
              <w:t>
 </w:t>
            </w:r>
          </w:p>
          <w:bookmarkEnd w:id="357"/>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58"/>
          <w:p>
            <w:pPr>
              <w:spacing w:after="20"/>
              <w:ind w:left="20"/>
              <w:jc w:val="both"/>
            </w:pPr>
            <w:r>
              <w:rPr>
                <w:rFonts w:ascii="Times New Roman"/>
                <w:b w:val="false"/>
                <w:i w:val="false"/>
                <w:color w:val="000000"/>
                <w:sz w:val="20"/>
              </w:rPr>
              <w:t>
 </w:t>
            </w:r>
          </w:p>
          <w:bookmarkEnd w:id="358"/>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59"/>
          <w:p>
            <w:pPr>
              <w:spacing w:after="20"/>
              <w:ind w:left="20"/>
              <w:jc w:val="both"/>
            </w:pPr>
            <w:r>
              <w:rPr>
                <w:rFonts w:ascii="Times New Roman"/>
                <w:b w:val="false"/>
                <w:i w:val="false"/>
                <w:color w:val="000000"/>
                <w:sz w:val="20"/>
              </w:rPr>
              <w:t>
 </w:t>
            </w:r>
          </w:p>
          <w:bookmarkEnd w:id="359"/>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60"/>
          <w:p>
            <w:pPr>
              <w:spacing w:after="20"/>
              <w:ind w:left="20"/>
              <w:jc w:val="both"/>
            </w:pPr>
            <w:r>
              <w:rPr>
                <w:rFonts w:ascii="Times New Roman"/>
                <w:b w:val="false"/>
                <w:i w:val="false"/>
                <w:color w:val="000000"/>
                <w:sz w:val="20"/>
              </w:rPr>
              <w:t>
 </w:t>
            </w:r>
          </w:p>
          <w:bookmarkEnd w:id="360"/>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61"/>
          <w:p>
            <w:pPr>
              <w:spacing w:after="20"/>
              <w:ind w:left="20"/>
              <w:jc w:val="both"/>
            </w:pPr>
            <w:r>
              <w:rPr>
                <w:rFonts w:ascii="Times New Roman"/>
                <w:b w:val="false"/>
                <w:i w:val="false"/>
                <w:color w:val="000000"/>
                <w:sz w:val="20"/>
              </w:rPr>
              <w:t>
 </w:t>
            </w:r>
          </w:p>
          <w:bookmarkEnd w:id="361"/>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62"/>
          <w:p>
            <w:pPr>
              <w:spacing w:after="20"/>
              <w:ind w:left="20"/>
              <w:jc w:val="both"/>
            </w:pPr>
            <w:r>
              <w:rPr>
                <w:rFonts w:ascii="Times New Roman"/>
                <w:b w:val="false"/>
                <w:i w:val="false"/>
                <w:color w:val="000000"/>
                <w:sz w:val="20"/>
              </w:rPr>
              <w:t>
4</w:t>
            </w:r>
          </w:p>
          <w:bookmarkEnd w:id="362"/>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451314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63"/>
          <w:p>
            <w:pPr>
              <w:spacing w:after="20"/>
              <w:ind w:left="20"/>
              <w:jc w:val="both"/>
            </w:pPr>
            <w:r>
              <w:rPr>
                <w:rFonts w:ascii="Times New Roman"/>
                <w:b w:val="false"/>
                <w:i w:val="false"/>
                <w:color w:val="000000"/>
                <w:sz w:val="20"/>
              </w:rPr>
              <w:t>
 </w:t>
            </w:r>
          </w:p>
          <w:bookmarkEnd w:id="363"/>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451314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64"/>
          <w:p>
            <w:pPr>
              <w:spacing w:after="20"/>
              <w:ind w:left="20"/>
              <w:jc w:val="both"/>
            </w:pPr>
            <w:r>
              <w:rPr>
                <w:rFonts w:ascii="Times New Roman"/>
                <w:b w:val="false"/>
                <w:i w:val="false"/>
                <w:color w:val="000000"/>
                <w:sz w:val="20"/>
              </w:rPr>
              <w:t>
 </w:t>
            </w:r>
          </w:p>
          <w:bookmarkEnd w:id="364"/>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65"/>
          <w:p>
            <w:pPr>
              <w:spacing w:after="20"/>
              <w:ind w:left="20"/>
              <w:jc w:val="both"/>
            </w:pPr>
            <w:r>
              <w:rPr>
                <w:rFonts w:ascii="Times New Roman"/>
                <w:b w:val="false"/>
                <w:i w:val="false"/>
                <w:color w:val="000000"/>
                <w:sz w:val="20"/>
              </w:rPr>
              <w:t>
 </w:t>
            </w:r>
          </w:p>
          <w:bookmarkEnd w:id="36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66"/>
          <w:p>
            <w:pPr>
              <w:spacing w:after="20"/>
              <w:ind w:left="20"/>
              <w:jc w:val="both"/>
            </w:pPr>
            <w:r>
              <w:rPr>
                <w:rFonts w:ascii="Times New Roman"/>
                <w:b w:val="false"/>
                <w:i w:val="false"/>
                <w:color w:val="000000"/>
                <w:sz w:val="20"/>
              </w:rPr>
              <w:t>
Функционалдық топ</w:t>
            </w:r>
          </w:p>
          <w:bookmarkEnd w:id="366"/>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67"/>
          <w:p>
            <w:pPr>
              <w:spacing w:after="20"/>
              <w:ind w:left="20"/>
              <w:jc w:val="both"/>
            </w:pPr>
            <w:r>
              <w:rPr>
                <w:rFonts w:ascii="Times New Roman"/>
                <w:b w:val="false"/>
                <w:i w:val="false"/>
                <w:color w:val="000000"/>
                <w:sz w:val="20"/>
              </w:rPr>
              <w:t>
 </w:t>
            </w:r>
          </w:p>
          <w:bookmarkEnd w:id="3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68"/>
          <w:p>
            <w:pPr>
              <w:spacing w:after="20"/>
              <w:ind w:left="20"/>
              <w:jc w:val="both"/>
            </w:pPr>
            <w:r>
              <w:rPr>
                <w:rFonts w:ascii="Times New Roman"/>
                <w:b w:val="false"/>
                <w:i w:val="false"/>
                <w:color w:val="000000"/>
                <w:sz w:val="20"/>
              </w:rPr>
              <w:t>
 </w:t>
            </w:r>
          </w:p>
          <w:bookmarkEnd w:id="36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69"/>
          <w:p>
            <w:pPr>
              <w:spacing w:after="20"/>
              <w:ind w:left="20"/>
              <w:jc w:val="both"/>
            </w:pPr>
            <w:r>
              <w:rPr>
                <w:rFonts w:ascii="Times New Roman"/>
                <w:b w:val="false"/>
                <w:i w:val="false"/>
                <w:color w:val="000000"/>
                <w:sz w:val="20"/>
              </w:rPr>
              <w:t>
1</w:t>
            </w:r>
          </w:p>
          <w:bookmarkEnd w:id="36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70"/>
          <w:p>
            <w:pPr>
              <w:spacing w:after="20"/>
              <w:ind w:left="20"/>
              <w:jc w:val="both"/>
            </w:pPr>
            <w:r>
              <w:rPr>
                <w:rFonts w:ascii="Times New Roman"/>
                <w:b w:val="false"/>
                <w:i w:val="false"/>
                <w:color w:val="000000"/>
                <w:sz w:val="20"/>
              </w:rPr>
              <w:t>
 </w:t>
            </w:r>
          </w:p>
          <w:bookmarkEnd w:id="37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71"/>
          <w:p>
            <w:pPr>
              <w:spacing w:after="20"/>
              <w:ind w:left="20"/>
              <w:jc w:val="both"/>
            </w:pPr>
            <w:r>
              <w:rPr>
                <w:rFonts w:ascii="Times New Roman"/>
                <w:b w:val="false"/>
                <w:i w:val="false"/>
                <w:color w:val="000000"/>
                <w:sz w:val="20"/>
              </w:rPr>
              <w:t>
01</w:t>
            </w:r>
          </w:p>
          <w:bookmarkEnd w:id="37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72"/>
          <w:p>
            <w:pPr>
              <w:spacing w:after="20"/>
              <w:ind w:left="20"/>
              <w:jc w:val="both"/>
            </w:pPr>
            <w:r>
              <w:rPr>
                <w:rFonts w:ascii="Times New Roman"/>
                <w:b w:val="false"/>
                <w:i w:val="false"/>
                <w:color w:val="000000"/>
                <w:sz w:val="20"/>
              </w:rPr>
              <w:t>
 </w:t>
            </w:r>
          </w:p>
          <w:bookmarkEnd w:id="37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73"/>
          <w:p>
            <w:pPr>
              <w:spacing w:after="20"/>
              <w:ind w:left="20"/>
              <w:jc w:val="both"/>
            </w:pPr>
            <w:r>
              <w:rPr>
                <w:rFonts w:ascii="Times New Roman"/>
                <w:b w:val="false"/>
                <w:i w:val="false"/>
                <w:color w:val="000000"/>
                <w:sz w:val="20"/>
              </w:rPr>
              <w:t>
 </w:t>
            </w:r>
          </w:p>
          <w:bookmarkEnd w:id="37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74"/>
          <w:p>
            <w:pPr>
              <w:spacing w:after="20"/>
              <w:ind w:left="20"/>
              <w:jc w:val="both"/>
            </w:pPr>
            <w:r>
              <w:rPr>
                <w:rFonts w:ascii="Times New Roman"/>
                <w:b w:val="false"/>
                <w:i w:val="false"/>
                <w:color w:val="000000"/>
                <w:sz w:val="20"/>
              </w:rPr>
              <w:t>
 </w:t>
            </w:r>
          </w:p>
          <w:bookmarkEnd w:id="37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75"/>
          <w:p>
            <w:pPr>
              <w:spacing w:after="20"/>
              <w:ind w:left="20"/>
              <w:jc w:val="both"/>
            </w:pPr>
            <w:r>
              <w:rPr>
                <w:rFonts w:ascii="Times New Roman"/>
                <w:b w:val="false"/>
                <w:i w:val="false"/>
                <w:color w:val="000000"/>
                <w:sz w:val="20"/>
              </w:rPr>
              <w:t>
04</w:t>
            </w:r>
          </w:p>
          <w:bookmarkEnd w:id="37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76"/>
          <w:p>
            <w:pPr>
              <w:spacing w:after="20"/>
              <w:ind w:left="20"/>
              <w:jc w:val="both"/>
            </w:pPr>
            <w:r>
              <w:rPr>
                <w:rFonts w:ascii="Times New Roman"/>
                <w:b w:val="false"/>
                <w:i w:val="false"/>
                <w:color w:val="000000"/>
                <w:sz w:val="20"/>
              </w:rPr>
              <w:t>
 </w:t>
            </w:r>
          </w:p>
          <w:bookmarkEnd w:id="37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77"/>
          <w:p>
            <w:pPr>
              <w:spacing w:after="20"/>
              <w:ind w:left="20"/>
              <w:jc w:val="both"/>
            </w:pPr>
            <w:r>
              <w:rPr>
                <w:rFonts w:ascii="Times New Roman"/>
                <w:b w:val="false"/>
                <w:i w:val="false"/>
                <w:color w:val="000000"/>
                <w:sz w:val="20"/>
              </w:rPr>
              <w:t>
 </w:t>
            </w:r>
          </w:p>
          <w:bookmarkEnd w:id="37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78"/>
          <w:p>
            <w:pPr>
              <w:spacing w:after="20"/>
              <w:ind w:left="20"/>
              <w:jc w:val="both"/>
            </w:pPr>
            <w:r>
              <w:rPr>
                <w:rFonts w:ascii="Times New Roman"/>
                <w:b w:val="false"/>
                <w:i w:val="false"/>
                <w:color w:val="000000"/>
                <w:sz w:val="20"/>
              </w:rPr>
              <w:t>
 </w:t>
            </w:r>
          </w:p>
          <w:bookmarkEnd w:id="37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79"/>
          <w:p>
            <w:pPr>
              <w:spacing w:after="20"/>
              <w:ind w:left="20"/>
              <w:jc w:val="both"/>
            </w:pPr>
            <w:r>
              <w:rPr>
                <w:rFonts w:ascii="Times New Roman"/>
                <w:b w:val="false"/>
                <w:i w:val="false"/>
                <w:color w:val="000000"/>
                <w:sz w:val="20"/>
              </w:rPr>
              <w:t>
 </w:t>
            </w:r>
          </w:p>
          <w:bookmarkEnd w:id="37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кайтуды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80"/>
          <w:p>
            <w:pPr>
              <w:spacing w:after="20"/>
              <w:ind w:left="20"/>
              <w:jc w:val="both"/>
            </w:pPr>
            <w:r>
              <w:rPr>
                <w:rFonts w:ascii="Times New Roman"/>
                <w:b w:val="false"/>
                <w:i w:val="false"/>
                <w:color w:val="000000"/>
                <w:sz w:val="20"/>
              </w:rPr>
              <w:t>
07</w:t>
            </w:r>
          </w:p>
          <w:bookmarkEnd w:id="38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81"/>
          <w:p>
            <w:pPr>
              <w:spacing w:after="20"/>
              <w:ind w:left="20"/>
              <w:jc w:val="both"/>
            </w:pPr>
            <w:r>
              <w:rPr>
                <w:rFonts w:ascii="Times New Roman"/>
                <w:b w:val="false"/>
                <w:i w:val="false"/>
                <w:color w:val="000000"/>
                <w:sz w:val="20"/>
              </w:rPr>
              <w:t>
 </w:t>
            </w:r>
          </w:p>
          <w:bookmarkEnd w:id="38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82"/>
          <w:p>
            <w:pPr>
              <w:spacing w:after="20"/>
              <w:ind w:left="20"/>
              <w:jc w:val="both"/>
            </w:pPr>
            <w:r>
              <w:rPr>
                <w:rFonts w:ascii="Times New Roman"/>
                <w:b w:val="false"/>
                <w:i w:val="false"/>
                <w:color w:val="000000"/>
                <w:sz w:val="20"/>
              </w:rPr>
              <w:t>
 </w:t>
            </w:r>
          </w:p>
          <w:bookmarkEnd w:id="38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83"/>
          <w:p>
            <w:pPr>
              <w:spacing w:after="20"/>
              <w:ind w:left="20"/>
              <w:jc w:val="both"/>
            </w:pPr>
            <w:r>
              <w:rPr>
                <w:rFonts w:ascii="Times New Roman"/>
                <w:b w:val="false"/>
                <w:i w:val="false"/>
                <w:color w:val="000000"/>
                <w:sz w:val="20"/>
              </w:rPr>
              <w:t>
 </w:t>
            </w:r>
          </w:p>
          <w:bookmarkEnd w:id="38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84"/>
          <w:p>
            <w:pPr>
              <w:spacing w:after="20"/>
              <w:ind w:left="20"/>
              <w:jc w:val="both"/>
            </w:pPr>
            <w:r>
              <w:rPr>
                <w:rFonts w:ascii="Times New Roman"/>
                <w:b w:val="false"/>
                <w:i w:val="false"/>
                <w:color w:val="000000"/>
                <w:sz w:val="20"/>
              </w:rPr>
              <w:t>
 </w:t>
            </w:r>
          </w:p>
          <w:bookmarkEnd w:id="38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85"/>
          <w:p>
            <w:pPr>
              <w:spacing w:after="20"/>
              <w:ind w:left="20"/>
              <w:jc w:val="both"/>
            </w:pPr>
            <w:r>
              <w:rPr>
                <w:rFonts w:ascii="Times New Roman"/>
                <w:b w:val="false"/>
                <w:i w:val="false"/>
                <w:color w:val="000000"/>
                <w:sz w:val="20"/>
              </w:rPr>
              <w:t>
 </w:t>
            </w:r>
          </w:p>
          <w:bookmarkEnd w:id="38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86"/>
          <w:p>
            <w:pPr>
              <w:spacing w:after="20"/>
              <w:ind w:left="20"/>
              <w:jc w:val="both"/>
            </w:pPr>
            <w:r>
              <w:rPr>
                <w:rFonts w:ascii="Times New Roman"/>
                <w:b w:val="false"/>
                <w:i w:val="false"/>
                <w:color w:val="000000"/>
                <w:sz w:val="20"/>
              </w:rPr>
              <w:t>
 </w:t>
            </w:r>
          </w:p>
          <w:bookmarkEnd w:id="38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87"/>
          <w:p>
            <w:pPr>
              <w:spacing w:after="20"/>
              <w:ind w:left="20"/>
              <w:jc w:val="both"/>
            </w:pPr>
            <w:r>
              <w:rPr>
                <w:rFonts w:ascii="Times New Roman"/>
                <w:b w:val="false"/>
                <w:i w:val="false"/>
                <w:color w:val="000000"/>
                <w:sz w:val="20"/>
              </w:rPr>
              <w:t>
 </w:t>
            </w:r>
          </w:p>
          <w:bookmarkEnd w:id="38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88"/>
          <w:p>
            <w:pPr>
              <w:spacing w:after="20"/>
              <w:ind w:left="20"/>
              <w:jc w:val="both"/>
            </w:pPr>
            <w:r>
              <w:rPr>
                <w:rFonts w:ascii="Times New Roman"/>
                <w:b w:val="false"/>
                <w:i w:val="false"/>
                <w:color w:val="000000"/>
                <w:sz w:val="20"/>
              </w:rPr>
              <w:t>
08</w:t>
            </w:r>
          </w:p>
          <w:bookmarkEnd w:id="38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89"/>
          <w:p>
            <w:pPr>
              <w:spacing w:after="20"/>
              <w:ind w:left="20"/>
              <w:jc w:val="both"/>
            </w:pPr>
            <w:r>
              <w:rPr>
                <w:rFonts w:ascii="Times New Roman"/>
                <w:b w:val="false"/>
                <w:i w:val="false"/>
                <w:color w:val="000000"/>
                <w:sz w:val="20"/>
              </w:rPr>
              <w:t>
 </w:t>
            </w:r>
          </w:p>
          <w:bookmarkEnd w:id="38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90"/>
          <w:p>
            <w:pPr>
              <w:spacing w:after="20"/>
              <w:ind w:left="20"/>
              <w:jc w:val="both"/>
            </w:pPr>
            <w:r>
              <w:rPr>
                <w:rFonts w:ascii="Times New Roman"/>
                <w:b w:val="false"/>
                <w:i w:val="false"/>
                <w:color w:val="000000"/>
                <w:sz w:val="20"/>
              </w:rPr>
              <w:t>
 </w:t>
            </w:r>
          </w:p>
          <w:bookmarkEnd w:id="39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91"/>
          <w:p>
            <w:pPr>
              <w:spacing w:after="20"/>
              <w:ind w:left="20"/>
              <w:jc w:val="both"/>
            </w:pPr>
            <w:r>
              <w:rPr>
                <w:rFonts w:ascii="Times New Roman"/>
                <w:b w:val="false"/>
                <w:i w:val="false"/>
                <w:color w:val="000000"/>
                <w:sz w:val="20"/>
              </w:rPr>
              <w:t>
13</w:t>
            </w:r>
          </w:p>
          <w:bookmarkEnd w:id="39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92"/>
          <w:p>
            <w:pPr>
              <w:spacing w:after="20"/>
              <w:ind w:left="20"/>
              <w:jc w:val="both"/>
            </w:pPr>
            <w:r>
              <w:rPr>
                <w:rFonts w:ascii="Times New Roman"/>
                <w:b w:val="false"/>
                <w:i w:val="false"/>
                <w:color w:val="000000"/>
                <w:sz w:val="20"/>
              </w:rPr>
              <w:t>
 </w:t>
            </w:r>
          </w:p>
          <w:bookmarkEnd w:id="39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93"/>
          <w:p>
            <w:pPr>
              <w:spacing w:after="20"/>
              <w:ind w:left="20"/>
              <w:jc w:val="both"/>
            </w:pPr>
            <w:r>
              <w:rPr>
                <w:rFonts w:ascii="Times New Roman"/>
                <w:b w:val="false"/>
                <w:i w:val="false"/>
                <w:color w:val="000000"/>
                <w:sz w:val="20"/>
              </w:rPr>
              <w:t>
 </w:t>
            </w:r>
          </w:p>
          <w:bookmarkEnd w:id="39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94"/>
          <w:p>
            <w:pPr>
              <w:spacing w:after="20"/>
              <w:ind w:left="20"/>
              <w:jc w:val="both"/>
            </w:pPr>
            <w:r>
              <w:rPr>
                <w:rFonts w:ascii="Times New Roman"/>
                <w:b w:val="false"/>
                <w:i w:val="false"/>
                <w:color w:val="000000"/>
                <w:sz w:val="20"/>
              </w:rPr>
              <w:t>
 </w:t>
            </w:r>
          </w:p>
          <w:bookmarkEnd w:id="39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 кредиттеу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95"/>
          <w:p>
            <w:pPr>
              <w:spacing w:after="20"/>
              <w:ind w:left="20"/>
              <w:jc w:val="both"/>
            </w:pPr>
            <w:r>
              <w:rPr>
                <w:rFonts w:ascii="Times New Roman"/>
                <w:b w:val="false"/>
                <w:i w:val="false"/>
                <w:color w:val="000000"/>
                <w:sz w:val="20"/>
              </w:rPr>
              <w:t>
5</w:t>
            </w:r>
          </w:p>
          <w:bookmarkEnd w:id="39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96"/>
          <w:p>
            <w:pPr>
              <w:spacing w:after="20"/>
              <w:ind w:left="20"/>
              <w:jc w:val="both"/>
            </w:pPr>
            <w:r>
              <w:rPr>
                <w:rFonts w:ascii="Times New Roman"/>
                <w:b w:val="false"/>
                <w:i w:val="false"/>
                <w:color w:val="000000"/>
                <w:sz w:val="20"/>
              </w:rPr>
              <w:t>
Санаты</w:t>
            </w:r>
          </w:p>
          <w:bookmarkEnd w:id="396"/>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97"/>
          <w:p>
            <w:pPr>
              <w:spacing w:after="20"/>
              <w:ind w:left="20"/>
              <w:jc w:val="both"/>
            </w:pPr>
            <w:r>
              <w:rPr>
                <w:rFonts w:ascii="Times New Roman"/>
                <w:b w:val="false"/>
                <w:i w:val="false"/>
                <w:color w:val="000000"/>
                <w:sz w:val="20"/>
              </w:rPr>
              <w:t>
 </w:t>
            </w:r>
          </w:p>
          <w:bookmarkEnd w:id="3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98"/>
          <w:p>
            <w:pPr>
              <w:spacing w:after="20"/>
              <w:ind w:left="20"/>
              <w:jc w:val="both"/>
            </w:pPr>
            <w:r>
              <w:rPr>
                <w:rFonts w:ascii="Times New Roman"/>
                <w:b w:val="false"/>
                <w:i w:val="false"/>
                <w:color w:val="000000"/>
                <w:sz w:val="20"/>
              </w:rPr>
              <w:t>
 </w:t>
            </w:r>
          </w:p>
          <w:bookmarkEnd w:id="398"/>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99"/>
          <w:p>
            <w:pPr>
              <w:spacing w:after="20"/>
              <w:ind w:left="20"/>
              <w:jc w:val="both"/>
            </w:pPr>
            <w:r>
              <w:rPr>
                <w:rFonts w:ascii="Times New Roman"/>
                <w:b w:val="false"/>
                <w:i w:val="false"/>
                <w:color w:val="000000"/>
                <w:sz w:val="20"/>
              </w:rPr>
              <w:t>
1</w:t>
            </w:r>
          </w:p>
          <w:bookmarkEnd w:id="399"/>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00"/>
          <w:p>
            <w:pPr>
              <w:spacing w:after="20"/>
              <w:ind w:left="20"/>
              <w:jc w:val="both"/>
            </w:pPr>
            <w:r>
              <w:rPr>
                <w:rFonts w:ascii="Times New Roman"/>
                <w:b w:val="false"/>
                <w:i w:val="false"/>
                <w:color w:val="000000"/>
                <w:sz w:val="20"/>
              </w:rPr>
              <w:t>
5</w:t>
            </w:r>
          </w:p>
          <w:bookmarkEnd w:id="400"/>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01"/>
          <w:p>
            <w:pPr>
              <w:spacing w:after="20"/>
              <w:ind w:left="20"/>
              <w:jc w:val="both"/>
            </w:pPr>
            <w:r>
              <w:rPr>
                <w:rFonts w:ascii="Times New Roman"/>
                <w:b w:val="false"/>
                <w:i w:val="false"/>
                <w:color w:val="000000"/>
                <w:sz w:val="20"/>
              </w:rPr>
              <w:t>
 </w:t>
            </w:r>
          </w:p>
          <w:bookmarkEnd w:id="401"/>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02"/>
          <w:p>
            <w:pPr>
              <w:spacing w:after="20"/>
              <w:ind w:left="20"/>
              <w:jc w:val="both"/>
            </w:pPr>
            <w:r>
              <w:rPr>
                <w:rFonts w:ascii="Times New Roman"/>
                <w:b w:val="false"/>
                <w:i w:val="false"/>
                <w:color w:val="000000"/>
                <w:sz w:val="20"/>
              </w:rPr>
              <w:t>
Фукционалдық топ Атауы</w:t>
            </w:r>
          </w:p>
          <w:bookmarkEnd w:id="402"/>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03"/>
          <w:p>
            <w:pPr>
              <w:spacing w:after="20"/>
              <w:ind w:left="20"/>
              <w:jc w:val="both"/>
            </w:pPr>
            <w:r>
              <w:rPr>
                <w:rFonts w:ascii="Times New Roman"/>
                <w:b w:val="false"/>
                <w:i w:val="false"/>
                <w:color w:val="000000"/>
                <w:sz w:val="20"/>
              </w:rPr>
              <w:t>
 </w:t>
            </w:r>
          </w:p>
          <w:bookmarkEnd w:id="4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04"/>
          <w:p>
            <w:pPr>
              <w:spacing w:after="20"/>
              <w:ind w:left="20"/>
              <w:jc w:val="both"/>
            </w:pPr>
            <w:r>
              <w:rPr>
                <w:rFonts w:ascii="Times New Roman"/>
                <w:b w:val="false"/>
                <w:i w:val="false"/>
                <w:color w:val="000000"/>
                <w:sz w:val="20"/>
              </w:rPr>
              <w:t>
 </w:t>
            </w:r>
          </w:p>
          <w:bookmarkEnd w:id="404"/>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05"/>
          <w:p>
            <w:pPr>
              <w:spacing w:after="20"/>
              <w:ind w:left="20"/>
              <w:jc w:val="both"/>
            </w:pPr>
            <w:r>
              <w:rPr>
                <w:rFonts w:ascii="Times New Roman"/>
                <w:b w:val="false"/>
                <w:i w:val="false"/>
                <w:color w:val="000000"/>
                <w:sz w:val="20"/>
              </w:rPr>
              <w:t>
1</w:t>
            </w:r>
          </w:p>
          <w:bookmarkEnd w:id="405"/>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06"/>
          <w:p>
            <w:pPr>
              <w:spacing w:after="20"/>
              <w:ind w:left="20"/>
              <w:jc w:val="both"/>
            </w:pPr>
            <w:r>
              <w:rPr>
                <w:rFonts w:ascii="Times New Roman"/>
                <w:b w:val="false"/>
                <w:i w:val="false"/>
                <w:color w:val="000000"/>
                <w:sz w:val="20"/>
              </w:rPr>
              <w:t>
 </w:t>
            </w:r>
          </w:p>
          <w:bookmarkEnd w:id="406"/>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07"/>
          <w:p>
            <w:pPr>
              <w:spacing w:after="20"/>
              <w:ind w:left="20"/>
              <w:jc w:val="both"/>
            </w:pPr>
            <w:r>
              <w:rPr>
                <w:rFonts w:ascii="Times New Roman"/>
                <w:b w:val="false"/>
                <w:i w:val="false"/>
                <w:color w:val="000000"/>
                <w:sz w:val="20"/>
              </w:rPr>
              <w:t>
 </w:t>
            </w:r>
          </w:p>
          <w:bookmarkEnd w:id="407"/>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08"/>
          <w:p>
            <w:pPr>
              <w:spacing w:after="20"/>
              <w:ind w:left="20"/>
              <w:jc w:val="both"/>
            </w:pPr>
            <w:r>
              <w:rPr>
                <w:rFonts w:ascii="Times New Roman"/>
                <w:b w:val="false"/>
                <w:i w:val="false"/>
                <w:color w:val="000000"/>
                <w:sz w:val="20"/>
              </w:rPr>
              <w:t>
Санаты</w:t>
            </w:r>
          </w:p>
          <w:bookmarkEnd w:id="408"/>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09"/>
          <w:p>
            <w:pPr>
              <w:spacing w:after="20"/>
              <w:ind w:left="20"/>
              <w:jc w:val="both"/>
            </w:pPr>
            <w:r>
              <w:rPr>
                <w:rFonts w:ascii="Times New Roman"/>
                <w:b w:val="false"/>
                <w:i w:val="false"/>
                <w:color w:val="000000"/>
                <w:sz w:val="20"/>
              </w:rPr>
              <w:t>
 </w:t>
            </w:r>
          </w:p>
          <w:bookmarkEnd w:id="4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10"/>
          <w:p>
            <w:pPr>
              <w:spacing w:after="20"/>
              <w:ind w:left="20"/>
              <w:jc w:val="both"/>
            </w:pPr>
            <w:r>
              <w:rPr>
                <w:rFonts w:ascii="Times New Roman"/>
                <w:b w:val="false"/>
                <w:i w:val="false"/>
                <w:color w:val="000000"/>
                <w:sz w:val="20"/>
              </w:rPr>
              <w:t>
 </w:t>
            </w:r>
          </w:p>
          <w:bookmarkEnd w:id="410"/>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11"/>
          <w:p>
            <w:pPr>
              <w:spacing w:after="20"/>
              <w:ind w:left="20"/>
              <w:jc w:val="both"/>
            </w:pPr>
            <w:r>
              <w:rPr>
                <w:rFonts w:ascii="Times New Roman"/>
                <w:b w:val="false"/>
                <w:i w:val="false"/>
                <w:color w:val="000000"/>
                <w:sz w:val="20"/>
              </w:rPr>
              <w:t>
1</w:t>
            </w:r>
          </w:p>
          <w:bookmarkEnd w:id="411"/>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12"/>
          <w:p>
            <w:pPr>
              <w:spacing w:after="20"/>
              <w:ind w:left="20"/>
              <w:jc w:val="both"/>
            </w:pPr>
            <w:r>
              <w:rPr>
                <w:rFonts w:ascii="Times New Roman"/>
                <w:b w:val="false"/>
                <w:i w:val="false"/>
                <w:color w:val="000000"/>
                <w:sz w:val="20"/>
              </w:rPr>
              <w:t>
6</w:t>
            </w:r>
          </w:p>
          <w:bookmarkEnd w:id="412"/>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13"/>
          <w:p>
            <w:pPr>
              <w:spacing w:after="20"/>
              <w:ind w:left="20"/>
              <w:jc w:val="both"/>
            </w:pPr>
            <w:r>
              <w:rPr>
                <w:rFonts w:ascii="Times New Roman"/>
                <w:b w:val="false"/>
                <w:i w:val="false"/>
                <w:color w:val="000000"/>
                <w:sz w:val="20"/>
              </w:rPr>
              <w:t>
 </w:t>
            </w:r>
          </w:p>
          <w:bookmarkEnd w:id="413"/>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14"/>
          <w:p>
            <w:pPr>
              <w:spacing w:after="20"/>
              <w:ind w:left="20"/>
              <w:jc w:val="both"/>
            </w:pPr>
            <w:r>
              <w:rPr>
                <w:rFonts w:ascii="Times New Roman"/>
                <w:b w:val="false"/>
                <w:i w:val="false"/>
                <w:color w:val="000000"/>
                <w:sz w:val="20"/>
              </w:rPr>
              <w:t>
 </w:t>
            </w:r>
          </w:p>
          <w:bookmarkEnd w:id="414"/>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15"/>
          <w:p>
            <w:pPr>
              <w:spacing w:after="20"/>
              <w:ind w:left="20"/>
              <w:jc w:val="both"/>
            </w:pPr>
            <w:r>
              <w:rPr>
                <w:rFonts w:ascii="Times New Roman"/>
                <w:b w:val="false"/>
                <w:i w:val="false"/>
                <w:color w:val="000000"/>
                <w:sz w:val="20"/>
              </w:rPr>
              <w:t>
Фукционалдық топ Атауы</w:t>
            </w:r>
          </w:p>
          <w:bookmarkEnd w:id="415"/>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16"/>
          <w:p>
            <w:pPr>
              <w:spacing w:after="20"/>
              <w:ind w:left="20"/>
              <w:jc w:val="both"/>
            </w:pPr>
            <w:r>
              <w:rPr>
                <w:rFonts w:ascii="Times New Roman"/>
                <w:b w:val="false"/>
                <w:i w:val="false"/>
                <w:color w:val="000000"/>
                <w:sz w:val="20"/>
              </w:rPr>
              <w:t>
 </w:t>
            </w:r>
          </w:p>
          <w:bookmarkEnd w:id="4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17"/>
          <w:p>
            <w:pPr>
              <w:spacing w:after="20"/>
              <w:ind w:left="20"/>
              <w:jc w:val="both"/>
            </w:pPr>
            <w:r>
              <w:rPr>
                <w:rFonts w:ascii="Times New Roman"/>
                <w:b w:val="false"/>
                <w:i w:val="false"/>
                <w:color w:val="000000"/>
                <w:sz w:val="20"/>
              </w:rPr>
              <w:t>
 </w:t>
            </w:r>
          </w:p>
          <w:bookmarkEnd w:id="417"/>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18"/>
          <w:p>
            <w:pPr>
              <w:spacing w:after="20"/>
              <w:ind w:left="20"/>
              <w:jc w:val="both"/>
            </w:pPr>
            <w:r>
              <w:rPr>
                <w:rFonts w:ascii="Times New Roman"/>
                <w:b w:val="false"/>
                <w:i w:val="false"/>
                <w:color w:val="000000"/>
                <w:sz w:val="20"/>
              </w:rPr>
              <w:t>
1</w:t>
            </w:r>
          </w:p>
          <w:bookmarkEnd w:id="418"/>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19"/>
          <w:p>
            <w:pPr>
              <w:spacing w:after="20"/>
              <w:ind w:left="20"/>
              <w:jc w:val="both"/>
            </w:pPr>
            <w:r>
              <w:rPr>
                <w:rFonts w:ascii="Times New Roman"/>
                <w:b w:val="false"/>
                <w:i w:val="false"/>
                <w:color w:val="000000"/>
                <w:sz w:val="20"/>
              </w:rPr>
              <w:t>
 </w:t>
            </w:r>
          </w:p>
          <w:bookmarkEnd w:id="419"/>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20"/>
          <w:p>
            <w:pPr>
              <w:spacing w:after="20"/>
              <w:ind w:left="20"/>
              <w:jc w:val="both"/>
            </w:pPr>
            <w:r>
              <w:rPr>
                <w:rFonts w:ascii="Times New Roman"/>
                <w:b w:val="false"/>
                <w:i w:val="false"/>
                <w:color w:val="000000"/>
                <w:sz w:val="20"/>
              </w:rPr>
              <w:t>
 </w:t>
            </w:r>
          </w:p>
          <w:bookmarkEnd w:id="420"/>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21"/>
          <w:p>
            <w:pPr>
              <w:spacing w:after="20"/>
              <w:ind w:left="20"/>
              <w:jc w:val="both"/>
            </w:pPr>
            <w:r>
              <w:rPr>
                <w:rFonts w:ascii="Times New Roman"/>
                <w:b w:val="false"/>
                <w:i w:val="false"/>
                <w:color w:val="000000"/>
                <w:sz w:val="20"/>
              </w:rPr>
              <w:t>
Санаты</w:t>
            </w:r>
          </w:p>
          <w:bookmarkEnd w:id="421"/>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22"/>
          <w:p>
            <w:pPr>
              <w:spacing w:after="20"/>
              <w:ind w:left="20"/>
              <w:jc w:val="both"/>
            </w:pPr>
            <w:r>
              <w:rPr>
                <w:rFonts w:ascii="Times New Roman"/>
                <w:b w:val="false"/>
                <w:i w:val="false"/>
                <w:color w:val="000000"/>
                <w:sz w:val="20"/>
              </w:rPr>
              <w:t>
 </w:t>
            </w:r>
          </w:p>
          <w:bookmarkEnd w:id="4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23"/>
          <w:p>
            <w:pPr>
              <w:spacing w:after="20"/>
              <w:ind w:left="20"/>
              <w:jc w:val="both"/>
            </w:pPr>
            <w:r>
              <w:rPr>
                <w:rFonts w:ascii="Times New Roman"/>
                <w:b w:val="false"/>
                <w:i w:val="false"/>
                <w:color w:val="000000"/>
                <w:sz w:val="20"/>
              </w:rPr>
              <w:t>
 </w:t>
            </w:r>
          </w:p>
          <w:bookmarkEnd w:id="423"/>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24"/>
          <w:p>
            <w:pPr>
              <w:spacing w:after="20"/>
              <w:ind w:left="20"/>
              <w:jc w:val="both"/>
            </w:pPr>
            <w:r>
              <w:rPr>
                <w:rFonts w:ascii="Times New Roman"/>
                <w:b w:val="false"/>
                <w:i w:val="false"/>
                <w:color w:val="000000"/>
                <w:sz w:val="20"/>
              </w:rPr>
              <w:t>
1</w:t>
            </w:r>
          </w:p>
          <w:bookmarkEnd w:id="424"/>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25"/>
          <w:p>
            <w:pPr>
              <w:spacing w:after="20"/>
              <w:ind w:left="20"/>
              <w:jc w:val="both"/>
            </w:pPr>
            <w:r>
              <w:rPr>
                <w:rFonts w:ascii="Times New Roman"/>
                <w:b w:val="false"/>
                <w:i w:val="false"/>
                <w:color w:val="000000"/>
                <w:sz w:val="20"/>
              </w:rPr>
              <w:t>
7</w:t>
            </w:r>
          </w:p>
          <w:bookmarkEnd w:id="425"/>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26"/>
          <w:p>
            <w:pPr>
              <w:spacing w:after="20"/>
              <w:ind w:left="20"/>
              <w:jc w:val="both"/>
            </w:pPr>
            <w:r>
              <w:rPr>
                <w:rFonts w:ascii="Times New Roman"/>
                <w:b w:val="false"/>
                <w:i w:val="false"/>
                <w:color w:val="000000"/>
                <w:sz w:val="20"/>
              </w:rPr>
              <w:t>
 </w:t>
            </w:r>
          </w:p>
          <w:bookmarkEnd w:id="426"/>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27"/>
          <w:p>
            <w:pPr>
              <w:spacing w:after="20"/>
              <w:ind w:left="20"/>
              <w:jc w:val="both"/>
            </w:pPr>
            <w:r>
              <w:rPr>
                <w:rFonts w:ascii="Times New Roman"/>
                <w:b w:val="false"/>
                <w:i w:val="false"/>
                <w:color w:val="000000"/>
                <w:sz w:val="20"/>
              </w:rPr>
              <w:t>
 </w:t>
            </w:r>
          </w:p>
          <w:bookmarkEnd w:id="427"/>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28"/>
          <w:p>
            <w:pPr>
              <w:spacing w:after="20"/>
              <w:ind w:left="20"/>
              <w:jc w:val="both"/>
            </w:pPr>
            <w:r>
              <w:rPr>
                <w:rFonts w:ascii="Times New Roman"/>
                <w:b w:val="false"/>
                <w:i w:val="false"/>
                <w:color w:val="000000"/>
                <w:sz w:val="20"/>
              </w:rPr>
              <w:t>
Фукционалдық топ Атауы</w:t>
            </w:r>
          </w:p>
          <w:bookmarkEnd w:id="428"/>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29"/>
          <w:p>
            <w:pPr>
              <w:spacing w:after="20"/>
              <w:ind w:left="20"/>
              <w:jc w:val="both"/>
            </w:pPr>
            <w:r>
              <w:rPr>
                <w:rFonts w:ascii="Times New Roman"/>
                <w:b w:val="false"/>
                <w:i w:val="false"/>
                <w:color w:val="000000"/>
                <w:sz w:val="20"/>
              </w:rPr>
              <w:t>
 </w:t>
            </w:r>
          </w:p>
          <w:bookmarkEnd w:id="4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30"/>
          <w:p>
            <w:pPr>
              <w:spacing w:after="20"/>
              <w:ind w:left="20"/>
              <w:jc w:val="both"/>
            </w:pPr>
            <w:r>
              <w:rPr>
                <w:rFonts w:ascii="Times New Roman"/>
                <w:b w:val="false"/>
                <w:i w:val="false"/>
                <w:color w:val="000000"/>
                <w:sz w:val="20"/>
              </w:rPr>
              <w:t>
 </w:t>
            </w:r>
          </w:p>
          <w:bookmarkEnd w:id="430"/>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31"/>
          <w:p>
            <w:pPr>
              <w:spacing w:after="20"/>
              <w:ind w:left="20"/>
              <w:jc w:val="both"/>
            </w:pPr>
            <w:r>
              <w:rPr>
                <w:rFonts w:ascii="Times New Roman"/>
                <w:b w:val="false"/>
                <w:i w:val="false"/>
                <w:color w:val="000000"/>
                <w:sz w:val="20"/>
              </w:rPr>
              <w:t>
1</w:t>
            </w:r>
          </w:p>
          <w:bookmarkEnd w:id="431"/>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32"/>
          <w:p>
            <w:pPr>
              <w:spacing w:after="20"/>
              <w:ind w:left="20"/>
              <w:jc w:val="both"/>
            </w:pPr>
            <w:r>
              <w:rPr>
                <w:rFonts w:ascii="Times New Roman"/>
                <w:b w:val="false"/>
                <w:i w:val="false"/>
                <w:color w:val="000000"/>
                <w:sz w:val="20"/>
              </w:rPr>
              <w:t>
 </w:t>
            </w:r>
          </w:p>
          <w:bookmarkEnd w:id="432"/>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33"/>
          <w:p>
            <w:pPr>
              <w:spacing w:after="20"/>
              <w:ind w:left="20"/>
              <w:jc w:val="both"/>
            </w:pPr>
            <w:r>
              <w:rPr>
                <w:rFonts w:ascii="Times New Roman"/>
                <w:b w:val="false"/>
                <w:i w:val="false"/>
                <w:color w:val="000000"/>
                <w:sz w:val="20"/>
              </w:rPr>
              <w:t>
16</w:t>
            </w:r>
          </w:p>
          <w:bookmarkEnd w:id="433"/>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34"/>
          <w:p>
            <w:pPr>
              <w:spacing w:after="20"/>
              <w:ind w:left="20"/>
              <w:jc w:val="both"/>
            </w:pPr>
            <w:r>
              <w:rPr>
                <w:rFonts w:ascii="Times New Roman"/>
                <w:b w:val="false"/>
                <w:i w:val="false"/>
                <w:color w:val="000000"/>
                <w:sz w:val="20"/>
              </w:rPr>
              <w:t>
8</w:t>
            </w:r>
          </w:p>
          <w:bookmarkEnd w:id="434"/>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35"/>
          <w:p>
            <w:pPr>
              <w:spacing w:after="20"/>
              <w:ind w:left="20"/>
              <w:jc w:val="both"/>
            </w:pPr>
            <w:r>
              <w:rPr>
                <w:rFonts w:ascii="Times New Roman"/>
                <w:b w:val="false"/>
                <w:i w:val="false"/>
                <w:color w:val="000000"/>
                <w:sz w:val="20"/>
              </w:rPr>
              <w:t>
 </w:t>
            </w:r>
          </w:p>
          <w:bookmarkEnd w:id="435"/>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36"/>
          <w:p>
            <w:pPr>
              <w:spacing w:after="20"/>
              <w:ind w:left="20"/>
              <w:jc w:val="both"/>
            </w:pPr>
            <w:r>
              <w:rPr>
                <w:rFonts w:ascii="Times New Roman"/>
                <w:b w:val="false"/>
                <w:i w:val="false"/>
                <w:color w:val="000000"/>
                <w:sz w:val="20"/>
              </w:rPr>
              <w:t>
 </w:t>
            </w:r>
          </w:p>
          <w:bookmarkEnd w:id="436"/>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22-4 шешіміне 2 қосымша</w:t>
            </w:r>
          </w:p>
        </w:tc>
      </w:tr>
    </w:tbl>
    <w:bookmarkStart w:name="z552" w:id="437"/>
    <w:p>
      <w:pPr>
        <w:spacing w:after="0"/>
        <w:ind w:left="0"/>
        <w:jc w:val="left"/>
      </w:pPr>
      <w:r>
        <w:rPr>
          <w:rFonts w:ascii="Times New Roman"/>
          <w:b/>
          <w:i w:val="false"/>
          <w:color w:val="000000"/>
        </w:rPr>
        <w:t xml:space="preserve"> Луговой ауылдық округінің 2018 жылға арналған аудандық бюджеті</w:t>
      </w:r>
    </w:p>
    <w:bookmarkEnd w:id="437"/>
    <w:p>
      <w:pPr>
        <w:spacing w:after="0"/>
        <w:ind w:left="0"/>
        <w:jc w:val="both"/>
      </w:pPr>
      <w:r>
        <w:rPr>
          <w:rFonts w:ascii="Times New Roman"/>
          <w:b w:val="false"/>
          <w:i w:val="false"/>
          <w:color w:val="ff0000"/>
          <w:sz w:val="28"/>
        </w:rPr>
        <w:t xml:space="preserve">
      Ескерту. 2-қосымшаға өзгерістер енгізілді - Жамбыл облысы Т. Рысқұлов аудандық мәслихатының 14.03.2018 </w:t>
      </w:r>
      <w:r>
        <w:rPr>
          <w:rFonts w:ascii="Times New Roman"/>
          <w:b w:val="false"/>
          <w:i w:val="false"/>
          <w:color w:val="ff0000"/>
          <w:sz w:val="28"/>
        </w:rPr>
        <w:t>№ 24-4</w:t>
      </w:r>
      <w:r>
        <w:rPr>
          <w:rFonts w:ascii="Times New Roman"/>
          <w:b w:val="false"/>
          <w:i w:val="false"/>
          <w:color w:val="ff0000"/>
          <w:sz w:val="28"/>
        </w:rPr>
        <w:t xml:space="preserve"> (01.01.2018 бастап қолданылады)</w:t>
      </w:r>
      <w:r>
        <w:rPr>
          <w:rFonts w:ascii="Times New Roman"/>
          <w:b w:val="false"/>
          <w:i w:val="false"/>
          <w:color w:val="ff0000"/>
          <w:sz w:val="28"/>
        </w:rPr>
        <w:t xml:space="preserve">; 31.05.2018 </w:t>
      </w:r>
      <w:r>
        <w:rPr>
          <w:rFonts w:ascii="Times New Roman"/>
          <w:b w:val="false"/>
          <w:i w:val="false"/>
          <w:color w:val="ff0000"/>
          <w:sz w:val="28"/>
        </w:rPr>
        <w:t>№27-4</w:t>
      </w:r>
      <w:r>
        <w:rPr>
          <w:rFonts w:ascii="Times New Roman"/>
          <w:b w:val="false"/>
          <w:i w:val="false"/>
          <w:color w:val="ff0000"/>
          <w:sz w:val="28"/>
        </w:rPr>
        <w:t xml:space="preserve"> (01.01.2018 бастап қолданылады); 12.09.2018 </w:t>
      </w:r>
      <w:r>
        <w:rPr>
          <w:rFonts w:ascii="Times New Roman"/>
          <w:b w:val="false"/>
          <w:i w:val="false"/>
          <w:color w:val="ff0000"/>
          <w:sz w:val="28"/>
        </w:rPr>
        <w:t>№ 31-4</w:t>
      </w:r>
      <w:r>
        <w:rPr>
          <w:rFonts w:ascii="Times New Roman"/>
          <w:b w:val="false"/>
          <w:i w:val="false"/>
          <w:color w:val="ff0000"/>
          <w:sz w:val="28"/>
        </w:rPr>
        <w:t xml:space="preserve"> (01.01.2018 бастап қолданылады); 05.12.2018 </w:t>
      </w:r>
      <w:r>
        <w:rPr>
          <w:rFonts w:ascii="Times New Roman"/>
          <w:b w:val="false"/>
          <w:i w:val="false"/>
          <w:color w:val="ff0000"/>
          <w:sz w:val="28"/>
        </w:rPr>
        <w:t>№ 33-4</w:t>
      </w:r>
      <w:r>
        <w:rPr>
          <w:rFonts w:ascii="Times New Roman"/>
          <w:b w:val="false"/>
          <w:i w:val="false"/>
          <w:color w:val="ff0000"/>
          <w:sz w:val="28"/>
        </w:rPr>
        <w:t xml:space="preserve"> (01.01.2018 бастап қолданылады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074"/>
        <w:gridCol w:w="692"/>
        <w:gridCol w:w="1657"/>
        <w:gridCol w:w="5576"/>
        <w:gridCol w:w="260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218193</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189308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189308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1"/>
        <w:gridCol w:w="2991"/>
        <w:gridCol w:w="1927"/>
        <w:gridCol w:w="2463"/>
        <w:gridCol w:w="19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653" w:id="438"/>
    <w:p>
      <w:pPr>
        <w:spacing w:after="0"/>
        <w:ind w:left="0"/>
        <w:jc w:val="left"/>
      </w:pPr>
      <w:r>
        <w:rPr>
          <w:rFonts w:ascii="Times New Roman"/>
          <w:b/>
          <w:i w:val="false"/>
          <w:color w:val="000000"/>
        </w:rPr>
        <w:t xml:space="preserve"> Луговой ауылдық округінің 2019 жылға арналған аудандық бюджеті</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074"/>
        <w:gridCol w:w="692"/>
        <w:gridCol w:w="7233"/>
        <w:gridCol w:w="260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439"/>
          <w:p>
            <w:pPr>
              <w:spacing w:after="20"/>
              <w:ind w:left="20"/>
              <w:jc w:val="both"/>
            </w:pPr>
            <w:r>
              <w:rPr>
                <w:rFonts w:ascii="Times New Roman"/>
                <w:b w:val="false"/>
                <w:i w:val="false"/>
                <w:color w:val="000000"/>
                <w:sz w:val="20"/>
              </w:rPr>
              <w:t>
Санаты</w:t>
            </w:r>
          </w:p>
          <w:bookmarkEnd w:id="439"/>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440"/>
          <w:p>
            <w:pPr>
              <w:spacing w:after="20"/>
              <w:ind w:left="20"/>
              <w:jc w:val="both"/>
            </w:pPr>
            <w:r>
              <w:rPr>
                <w:rFonts w:ascii="Times New Roman"/>
                <w:b w:val="false"/>
                <w:i w:val="false"/>
                <w:color w:val="000000"/>
                <w:sz w:val="20"/>
              </w:rPr>
              <w:t>
 </w:t>
            </w:r>
          </w:p>
          <w:bookmarkEnd w:id="4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441"/>
          <w:p>
            <w:pPr>
              <w:spacing w:after="20"/>
              <w:ind w:left="20"/>
              <w:jc w:val="both"/>
            </w:pPr>
            <w:r>
              <w:rPr>
                <w:rFonts w:ascii="Times New Roman"/>
                <w:b w:val="false"/>
                <w:i w:val="false"/>
                <w:color w:val="000000"/>
                <w:sz w:val="20"/>
              </w:rPr>
              <w:t>
 </w:t>
            </w:r>
          </w:p>
          <w:bookmarkEnd w:id="441"/>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442"/>
          <w:p>
            <w:pPr>
              <w:spacing w:after="20"/>
              <w:ind w:left="20"/>
              <w:jc w:val="both"/>
            </w:pPr>
            <w:r>
              <w:rPr>
                <w:rFonts w:ascii="Times New Roman"/>
                <w:b w:val="false"/>
                <w:i w:val="false"/>
                <w:color w:val="000000"/>
                <w:sz w:val="20"/>
              </w:rPr>
              <w:t>
1</w:t>
            </w:r>
          </w:p>
          <w:bookmarkEnd w:id="442"/>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443"/>
          <w:p>
            <w:pPr>
              <w:spacing w:after="20"/>
              <w:ind w:left="20"/>
              <w:jc w:val="both"/>
            </w:pPr>
            <w:r>
              <w:rPr>
                <w:rFonts w:ascii="Times New Roman"/>
                <w:b w:val="false"/>
                <w:i w:val="false"/>
                <w:color w:val="000000"/>
                <w:sz w:val="20"/>
              </w:rPr>
              <w:t>
 </w:t>
            </w:r>
          </w:p>
          <w:bookmarkEnd w:id="443"/>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204517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444"/>
          <w:p>
            <w:pPr>
              <w:spacing w:after="20"/>
              <w:ind w:left="20"/>
              <w:jc w:val="both"/>
            </w:pPr>
            <w:r>
              <w:rPr>
                <w:rFonts w:ascii="Times New Roman"/>
                <w:b w:val="false"/>
                <w:i w:val="false"/>
                <w:color w:val="000000"/>
                <w:sz w:val="20"/>
              </w:rPr>
              <w:t>
1</w:t>
            </w:r>
          </w:p>
          <w:bookmarkEnd w:id="444"/>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445"/>
          <w:p>
            <w:pPr>
              <w:spacing w:after="20"/>
              <w:ind w:left="20"/>
              <w:jc w:val="both"/>
            </w:pPr>
            <w:r>
              <w:rPr>
                <w:rFonts w:ascii="Times New Roman"/>
                <w:b w:val="false"/>
                <w:i w:val="false"/>
                <w:color w:val="000000"/>
                <w:sz w:val="20"/>
              </w:rPr>
              <w:t>
 </w:t>
            </w:r>
          </w:p>
          <w:bookmarkEnd w:id="445"/>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446"/>
          <w:p>
            <w:pPr>
              <w:spacing w:after="20"/>
              <w:ind w:left="20"/>
              <w:jc w:val="both"/>
            </w:pPr>
            <w:r>
              <w:rPr>
                <w:rFonts w:ascii="Times New Roman"/>
                <w:b w:val="false"/>
                <w:i w:val="false"/>
                <w:color w:val="000000"/>
                <w:sz w:val="20"/>
              </w:rPr>
              <w:t>
 </w:t>
            </w:r>
          </w:p>
          <w:bookmarkEnd w:id="446"/>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447"/>
          <w:p>
            <w:pPr>
              <w:spacing w:after="20"/>
              <w:ind w:left="20"/>
              <w:jc w:val="both"/>
            </w:pPr>
            <w:r>
              <w:rPr>
                <w:rFonts w:ascii="Times New Roman"/>
                <w:b w:val="false"/>
                <w:i w:val="false"/>
                <w:color w:val="000000"/>
                <w:sz w:val="20"/>
              </w:rPr>
              <w:t>
 </w:t>
            </w:r>
          </w:p>
          <w:bookmarkEnd w:id="447"/>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448"/>
          <w:p>
            <w:pPr>
              <w:spacing w:after="20"/>
              <w:ind w:left="20"/>
              <w:jc w:val="both"/>
            </w:pPr>
            <w:r>
              <w:rPr>
                <w:rFonts w:ascii="Times New Roman"/>
                <w:b w:val="false"/>
                <w:i w:val="false"/>
                <w:color w:val="000000"/>
                <w:sz w:val="20"/>
              </w:rPr>
              <w:t>
 </w:t>
            </w:r>
          </w:p>
          <w:bookmarkEnd w:id="448"/>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449"/>
          <w:p>
            <w:pPr>
              <w:spacing w:after="20"/>
              <w:ind w:left="20"/>
              <w:jc w:val="both"/>
            </w:pPr>
            <w:r>
              <w:rPr>
                <w:rFonts w:ascii="Times New Roman"/>
                <w:b w:val="false"/>
                <w:i w:val="false"/>
                <w:color w:val="000000"/>
                <w:sz w:val="20"/>
              </w:rPr>
              <w:t>
 </w:t>
            </w:r>
          </w:p>
          <w:bookmarkEnd w:id="449"/>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450"/>
          <w:p>
            <w:pPr>
              <w:spacing w:after="20"/>
              <w:ind w:left="20"/>
              <w:jc w:val="both"/>
            </w:pPr>
            <w:r>
              <w:rPr>
                <w:rFonts w:ascii="Times New Roman"/>
                <w:b w:val="false"/>
                <w:i w:val="false"/>
                <w:color w:val="000000"/>
                <w:sz w:val="20"/>
              </w:rPr>
              <w:t>
 </w:t>
            </w:r>
          </w:p>
          <w:bookmarkEnd w:id="450"/>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451"/>
          <w:p>
            <w:pPr>
              <w:spacing w:after="20"/>
              <w:ind w:left="20"/>
              <w:jc w:val="both"/>
            </w:pPr>
            <w:r>
              <w:rPr>
                <w:rFonts w:ascii="Times New Roman"/>
                <w:b w:val="false"/>
                <w:i w:val="false"/>
                <w:color w:val="000000"/>
                <w:sz w:val="20"/>
              </w:rPr>
              <w:t>
 </w:t>
            </w:r>
          </w:p>
          <w:bookmarkEnd w:id="451"/>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452"/>
          <w:p>
            <w:pPr>
              <w:spacing w:after="20"/>
              <w:ind w:left="20"/>
              <w:jc w:val="both"/>
            </w:pPr>
            <w:r>
              <w:rPr>
                <w:rFonts w:ascii="Times New Roman"/>
                <w:b w:val="false"/>
                <w:i w:val="false"/>
                <w:color w:val="000000"/>
                <w:sz w:val="20"/>
              </w:rPr>
              <w:t>
 </w:t>
            </w:r>
          </w:p>
          <w:bookmarkEnd w:id="452"/>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453"/>
          <w:p>
            <w:pPr>
              <w:spacing w:after="20"/>
              <w:ind w:left="20"/>
              <w:jc w:val="both"/>
            </w:pPr>
            <w:r>
              <w:rPr>
                <w:rFonts w:ascii="Times New Roman"/>
                <w:b w:val="false"/>
                <w:i w:val="false"/>
                <w:color w:val="000000"/>
                <w:sz w:val="20"/>
              </w:rPr>
              <w:t>
 </w:t>
            </w:r>
          </w:p>
          <w:bookmarkEnd w:id="453"/>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454"/>
          <w:p>
            <w:pPr>
              <w:spacing w:after="20"/>
              <w:ind w:left="20"/>
              <w:jc w:val="both"/>
            </w:pPr>
            <w:r>
              <w:rPr>
                <w:rFonts w:ascii="Times New Roman"/>
                <w:b w:val="false"/>
                <w:i w:val="false"/>
                <w:color w:val="000000"/>
                <w:sz w:val="20"/>
              </w:rPr>
              <w:t>
2</w:t>
            </w:r>
          </w:p>
          <w:bookmarkEnd w:id="454"/>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455"/>
          <w:p>
            <w:pPr>
              <w:spacing w:after="20"/>
              <w:ind w:left="20"/>
              <w:jc w:val="both"/>
            </w:pPr>
            <w:r>
              <w:rPr>
                <w:rFonts w:ascii="Times New Roman"/>
                <w:b w:val="false"/>
                <w:i w:val="false"/>
                <w:color w:val="000000"/>
                <w:sz w:val="20"/>
              </w:rPr>
              <w:t>
 </w:t>
            </w:r>
          </w:p>
          <w:bookmarkEnd w:id="455"/>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456"/>
          <w:p>
            <w:pPr>
              <w:spacing w:after="20"/>
              <w:ind w:left="20"/>
              <w:jc w:val="both"/>
            </w:pPr>
            <w:r>
              <w:rPr>
                <w:rFonts w:ascii="Times New Roman"/>
                <w:b w:val="false"/>
                <w:i w:val="false"/>
                <w:color w:val="000000"/>
                <w:sz w:val="20"/>
              </w:rPr>
              <w:t>
 </w:t>
            </w:r>
          </w:p>
          <w:bookmarkEnd w:id="456"/>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457"/>
          <w:p>
            <w:pPr>
              <w:spacing w:after="20"/>
              <w:ind w:left="20"/>
              <w:jc w:val="both"/>
            </w:pPr>
            <w:r>
              <w:rPr>
                <w:rFonts w:ascii="Times New Roman"/>
                <w:b w:val="false"/>
                <w:i w:val="false"/>
                <w:color w:val="000000"/>
                <w:sz w:val="20"/>
              </w:rPr>
              <w:t>
 </w:t>
            </w:r>
          </w:p>
          <w:bookmarkEnd w:id="457"/>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458"/>
          <w:p>
            <w:pPr>
              <w:spacing w:after="20"/>
              <w:ind w:left="20"/>
              <w:jc w:val="both"/>
            </w:pPr>
            <w:r>
              <w:rPr>
                <w:rFonts w:ascii="Times New Roman"/>
                <w:b w:val="false"/>
                <w:i w:val="false"/>
                <w:color w:val="000000"/>
                <w:sz w:val="20"/>
              </w:rPr>
              <w:t>
 </w:t>
            </w:r>
          </w:p>
          <w:bookmarkEnd w:id="458"/>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459"/>
          <w:p>
            <w:pPr>
              <w:spacing w:after="20"/>
              <w:ind w:left="20"/>
              <w:jc w:val="both"/>
            </w:pPr>
            <w:r>
              <w:rPr>
                <w:rFonts w:ascii="Times New Roman"/>
                <w:b w:val="false"/>
                <w:i w:val="false"/>
                <w:color w:val="000000"/>
                <w:sz w:val="20"/>
              </w:rPr>
              <w:t>
 </w:t>
            </w:r>
          </w:p>
          <w:bookmarkEnd w:id="459"/>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460"/>
          <w:p>
            <w:pPr>
              <w:spacing w:after="20"/>
              <w:ind w:left="20"/>
              <w:jc w:val="both"/>
            </w:pPr>
            <w:r>
              <w:rPr>
                <w:rFonts w:ascii="Times New Roman"/>
                <w:b w:val="false"/>
                <w:i w:val="false"/>
                <w:color w:val="000000"/>
                <w:sz w:val="20"/>
              </w:rPr>
              <w:t>
 </w:t>
            </w:r>
          </w:p>
          <w:bookmarkEnd w:id="460"/>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461"/>
          <w:p>
            <w:pPr>
              <w:spacing w:after="20"/>
              <w:ind w:left="20"/>
              <w:jc w:val="both"/>
            </w:pPr>
            <w:r>
              <w:rPr>
                <w:rFonts w:ascii="Times New Roman"/>
                <w:b w:val="false"/>
                <w:i w:val="false"/>
                <w:color w:val="000000"/>
                <w:sz w:val="20"/>
              </w:rPr>
              <w:t>
 </w:t>
            </w:r>
          </w:p>
          <w:bookmarkEnd w:id="461"/>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462"/>
          <w:p>
            <w:pPr>
              <w:spacing w:after="20"/>
              <w:ind w:left="20"/>
              <w:jc w:val="both"/>
            </w:pPr>
            <w:r>
              <w:rPr>
                <w:rFonts w:ascii="Times New Roman"/>
                <w:b w:val="false"/>
                <w:i w:val="false"/>
                <w:color w:val="000000"/>
                <w:sz w:val="20"/>
              </w:rPr>
              <w:t>
4</w:t>
            </w:r>
          </w:p>
          <w:bookmarkEnd w:id="462"/>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189380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463"/>
          <w:p>
            <w:pPr>
              <w:spacing w:after="20"/>
              <w:ind w:left="20"/>
              <w:jc w:val="both"/>
            </w:pPr>
            <w:r>
              <w:rPr>
                <w:rFonts w:ascii="Times New Roman"/>
                <w:b w:val="false"/>
                <w:i w:val="false"/>
                <w:color w:val="000000"/>
                <w:sz w:val="20"/>
              </w:rPr>
              <w:t>
 </w:t>
            </w:r>
          </w:p>
          <w:bookmarkEnd w:id="463"/>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189380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464"/>
          <w:p>
            <w:pPr>
              <w:spacing w:after="20"/>
              <w:ind w:left="20"/>
              <w:jc w:val="both"/>
            </w:pPr>
            <w:r>
              <w:rPr>
                <w:rFonts w:ascii="Times New Roman"/>
                <w:b w:val="false"/>
                <w:i w:val="false"/>
                <w:color w:val="000000"/>
                <w:sz w:val="20"/>
              </w:rPr>
              <w:t>
 </w:t>
            </w:r>
          </w:p>
          <w:bookmarkEnd w:id="464"/>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465"/>
          <w:p>
            <w:pPr>
              <w:spacing w:after="20"/>
              <w:ind w:left="20"/>
              <w:jc w:val="both"/>
            </w:pPr>
            <w:r>
              <w:rPr>
                <w:rFonts w:ascii="Times New Roman"/>
                <w:b w:val="false"/>
                <w:i w:val="false"/>
                <w:color w:val="000000"/>
                <w:sz w:val="20"/>
              </w:rPr>
              <w:t>
 </w:t>
            </w:r>
          </w:p>
          <w:bookmarkEnd w:id="465"/>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466"/>
          <w:p>
            <w:pPr>
              <w:spacing w:after="20"/>
              <w:ind w:left="20"/>
              <w:jc w:val="both"/>
            </w:pPr>
            <w:r>
              <w:rPr>
                <w:rFonts w:ascii="Times New Roman"/>
                <w:b w:val="false"/>
                <w:i w:val="false"/>
                <w:color w:val="000000"/>
                <w:sz w:val="20"/>
              </w:rPr>
              <w:t>
 </w:t>
            </w:r>
          </w:p>
          <w:bookmarkEnd w:id="46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467"/>
          <w:p>
            <w:pPr>
              <w:spacing w:after="20"/>
              <w:ind w:left="20"/>
              <w:jc w:val="both"/>
            </w:pPr>
            <w:r>
              <w:rPr>
                <w:rFonts w:ascii="Times New Roman"/>
                <w:b w:val="false"/>
                <w:i w:val="false"/>
                <w:color w:val="000000"/>
                <w:sz w:val="20"/>
              </w:rPr>
              <w:t>
Функционалдық топ</w:t>
            </w:r>
          </w:p>
          <w:bookmarkEnd w:id="467"/>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468"/>
          <w:p>
            <w:pPr>
              <w:spacing w:after="20"/>
              <w:ind w:left="20"/>
              <w:jc w:val="both"/>
            </w:pPr>
            <w:r>
              <w:rPr>
                <w:rFonts w:ascii="Times New Roman"/>
                <w:b w:val="false"/>
                <w:i w:val="false"/>
                <w:color w:val="000000"/>
                <w:sz w:val="20"/>
              </w:rPr>
              <w:t>
 </w:t>
            </w:r>
          </w:p>
          <w:bookmarkEnd w:id="4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469"/>
          <w:p>
            <w:pPr>
              <w:spacing w:after="20"/>
              <w:ind w:left="20"/>
              <w:jc w:val="both"/>
            </w:pPr>
            <w:r>
              <w:rPr>
                <w:rFonts w:ascii="Times New Roman"/>
                <w:b w:val="false"/>
                <w:i w:val="false"/>
                <w:color w:val="000000"/>
                <w:sz w:val="20"/>
              </w:rPr>
              <w:t>
 </w:t>
            </w:r>
          </w:p>
          <w:bookmarkEnd w:id="46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470"/>
          <w:p>
            <w:pPr>
              <w:spacing w:after="20"/>
              <w:ind w:left="20"/>
              <w:jc w:val="both"/>
            </w:pPr>
            <w:r>
              <w:rPr>
                <w:rFonts w:ascii="Times New Roman"/>
                <w:b w:val="false"/>
                <w:i w:val="false"/>
                <w:color w:val="000000"/>
                <w:sz w:val="20"/>
              </w:rPr>
              <w:t>
1</w:t>
            </w:r>
          </w:p>
          <w:bookmarkEnd w:id="47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471"/>
          <w:p>
            <w:pPr>
              <w:spacing w:after="20"/>
              <w:ind w:left="20"/>
              <w:jc w:val="both"/>
            </w:pPr>
            <w:r>
              <w:rPr>
                <w:rFonts w:ascii="Times New Roman"/>
                <w:b w:val="false"/>
                <w:i w:val="false"/>
                <w:color w:val="000000"/>
                <w:sz w:val="20"/>
              </w:rPr>
              <w:t>
 </w:t>
            </w:r>
          </w:p>
          <w:bookmarkEnd w:id="47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204517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472"/>
          <w:p>
            <w:pPr>
              <w:spacing w:after="20"/>
              <w:ind w:left="20"/>
              <w:jc w:val="both"/>
            </w:pPr>
            <w:r>
              <w:rPr>
                <w:rFonts w:ascii="Times New Roman"/>
                <w:b w:val="false"/>
                <w:i w:val="false"/>
                <w:color w:val="000000"/>
                <w:sz w:val="20"/>
              </w:rPr>
              <w:t>
01</w:t>
            </w:r>
          </w:p>
          <w:bookmarkEnd w:id="47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473"/>
          <w:p>
            <w:pPr>
              <w:spacing w:after="20"/>
              <w:ind w:left="20"/>
              <w:jc w:val="both"/>
            </w:pPr>
            <w:r>
              <w:rPr>
                <w:rFonts w:ascii="Times New Roman"/>
                <w:b w:val="false"/>
                <w:i w:val="false"/>
                <w:color w:val="000000"/>
                <w:sz w:val="20"/>
              </w:rPr>
              <w:t>
 </w:t>
            </w:r>
          </w:p>
          <w:bookmarkEnd w:id="47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474"/>
          <w:p>
            <w:pPr>
              <w:spacing w:after="20"/>
              <w:ind w:left="20"/>
              <w:jc w:val="both"/>
            </w:pPr>
            <w:r>
              <w:rPr>
                <w:rFonts w:ascii="Times New Roman"/>
                <w:b w:val="false"/>
                <w:i w:val="false"/>
                <w:color w:val="000000"/>
                <w:sz w:val="20"/>
              </w:rPr>
              <w:t>
 </w:t>
            </w:r>
          </w:p>
          <w:bookmarkEnd w:id="47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475"/>
          <w:p>
            <w:pPr>
              <w:spacing w:after="20"/>
              <w:ind w:left="20"/>
              <w:jc w:val="both"/>
            </w:pPr>
            <w:r>
              <w:rPr>
                <w:rFonts w:ascii="Times New Roman"/>
                <w:b w:val="false"/>
                <w:i w:val="false"/>
                <w:color w:val="000000"/>
                <w:sz w:val="20"/>
              </w:rPr>
              <w:t>
 </w:t>
            </w:r>
          </w:p>
          <w:bookmarkEnd w:id="47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476"/>
          <w:p>
            <w:pPr>
              <w:spacing w:after="20"/>
              <w:ind w:left="20"/>
              <w:jc w:val="both"/>
            </w:pPr>
            <w:r>
              <w:rPr>
                <w:rFonts w:ascii="Times New Roman"/>
                <w:b w:val="false"/>
                <w:i w:val="false"/>
                <w:color w:val="000000"/>
                <w:sz w:val="20"/>
              </w:rPr>
              <w:t>
04</w:t>
            </w:r>
          </w:p>
          <w:bookmarkEnd w:id="47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477"/>
          <w:p>
            <w:pPr>
              <w:spacing w:after="20"/>
              <w:ind w:left="20"/>
              <w:jc w:val="both"/>
            </w:pPr>
            <w:r>
              <w:rPr>
                <w:rFonts w:ascii="Times New Roman"/>
                <w:b w:val="false"/>
                <w:i w:val="false"/>
                <w:color w:val="000000"/>
                <w:sz w:val="20"/>
              </w:rPr>
              <w:t>
 </w:t>
            </w:r>
          </w:p>
          <w:bookmarkEnd w:id="47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478"/>
          <w:p>
            <w:pPr>
              <w:spacing w:after="20"/>
              <w:ind w:left="20"/>
              <w:jc w:val="both"/>
            </w:pPr>
            <w:r>
              <w:rPr>
                <w:rFonts w:ascii="Times New Roman"/>
                <w:b w:val="false"/>
                <w:i w:val="false"/>
                <w:color w:val="000000"/>
                <w:sz w:val="20"/>
              </w:rPr>
              <w:t>
 </w:t>
            </w:r>
          </w:p>
          <w:bookmarkEnd w:id="47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479"/>
          <w:p>
            <w:pPr>
              <w:spacing w:after="20"/>
              <w:ind w:left="20"/>
              <w:jc w:val="both"/>
            </w:pPr>
            <w:r>
              <w:rPr>
                <w:rFonts w:ascii="Times New Roman"/>
                <w:b w:val="false"/>
                <w:i w:val="false"/>
                <w:color w:val="000000"/>
                <w:sz w:val="20"/>
              </w:rPr>
              <w:t>
 </w:t>
            </w:r>
          </w:p>
          <w:bookmarkEnd w:id="47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480"/>
          <w:p>
            <w:pPr>
              <w:spacing w:after="20"/>
              <w:ind w:left="20"/>
              <w:jc w:val="both"/>
            </w:pPr>
            <w:r>
              <w:rPr>
                <w:rFonts w:ascii="Times New Roman"/>
                <w:b w:val="false"/>
                <w:i w:val="false"/>
                <w:color w:val="000000"/>
                <w:sz w:val="20"/>
              </w:rPr>
              <w:t>
 </w:t>
            </w:r>
          </w:p>
          <w:bookmarkEnd w:id="48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кайтуды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481"/>
          <w:p>
            <w:pPr>
              <w:spacing w:after="20"/>
              <w:ind w:left="20"/>
              <w:jc w:val="both"/>
            </w:pPr>
            <w:r>
              <w:rPr>
                <w:rFonts w:ascii="Times New Roman"/>
                <w:b w:val="false"/>
                <w:i w:val="false"/>
                <w:color w:val="000000"/>
                <w:sz w:val="20"/>
              </w:rPr>
              <w:t>
07</w:t>
            </w:r>
          </w:p>
          <w:bookmarkEnd w:id="48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482"/>
          <w:p>
            <w:pPr>
              <w:spacing w:after="20"/>
              <w:ind w:left="20"/>
              <w:jc w:val="both"/>
            </w:pPr>
            <w:r>
              <w:rPr>
                <w:rFonts w:ascii="Times New Roman"/>
                <w:b w:val="false"/>
                <w:i w:val="false"/>
                <w:color w:val="000000"/>
                <w:sz w:val="20"/>
              </w:rPr>
              <w:t>
 </w:t>
            </w:r>
          </w:p>
          <w:bookmarkEnd w:id="48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483"/>
          <w:p>
            <w:pPr>
              <w:spacing w:after="20"/>
              <w:ind w:left="20"/>
              <w:jc w:val="both"/>
            </w:pPr>
            <w:r>
              <w:rPr>
                <w:rFonts w:ascii="Times New Roman"/>
                <w:b w:val="false"/>
                <w:i w:val="false"/>
                <w:color w:val="000000"/>
                <w:sz w:val="20"/>
              </w:rPr>
              <w:t>
 </w:t>
            </w:r>
          </w:p>
          <w:bookmarkEnd w:id="48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484"/>
          <w:p>
            <w:pPr>
              <w:spacing w:after="20"/>
              <w:ind w:left="20"/>
              <w:jc w:val="both"/>
            </w:pPr>
            <w:r>
              <w:rPr>
                <w:rFonts w:ascii="Times New Roman"/>
                <w:b w:val="false"/>
                <w:i w:val="false"/>
                <w:color w:val="000000"/>
                <w:sz w:val="20"/>
              </w:rPr>
              <w:t>
 </w:t>
            </w:r>
          </w:p>
          <w:bookmarkEnd w:id="48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485"/>
          <w:p>
            <w:pPr>
              <w:spacing w:after="20"/>
              <w:ind w:left="20"/>
              <w:jc w:val="both"/>
            </w:pPr>
            <w:r>
              <w:rPr>
                <w:rFonts w:ascii="Times New Roman"/>
                <w:b w:val="false"/>
                <w:i w:val="false"/>
                <w:color w:val="000000"/>
                <w:sz w:val="20"/>
              </w:rPr>
              <w:t>
 </w:t>
            </w:r>
          </w:p>
          <w:bookmarkEnd w:id="48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486"/>
          <w:p>
            <w:pPr>
              <w:spacing w:after="20"/>
              <w:ind w:left="20"/>
              <w:jc w:val="both"/>
            </w:pPr>
            <w:r>
              <w:rPr>
                <w:rFonts w:ascii="Times New Roman"/>
                <w:b w:val="false"/>
                <w:i w:val="false"/>
                <w:color w:val="000000"/>
                <w:sz w:val="20"/>
              </w:rPr>
              <w:t>
 </w:t>
            </w:r>
          </w:p>
          <w:bookmarkEnd w:id="48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487"/>
          <w:p>
            <w:pPr>
              <w:spacing w:after="20"/>
              <w:ind w:left="20"/>
              <w:jc w:val="both"/>
            </w:pPr>
            <w:r>
              <w:rPr>
                <w:rFonts w:ascii="Times New Roman"/>
                <w:b w:val="false"/>
                <w:i w:val="false"/>
                <w:color w:val="000000"/>
                <w:sz w:val="20"/>
              </w:rPr>
              <w:t>
 </w:t>
            </w:r>
          </w:p>
          <w:bookmarkEnd w:id="48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488"/>
          <w:p>
            <w:pPr>
              <w:spacing w:after="20"/>
              <w:ind w:left="20"/>
              <w:jc w:val="both"/>
            </w:pPr>
            <w:r>
              <w:rPr>
                <w:rFonts w:ascii="Times New Roman"/>
                <w:b w:val="false"/>
                <w:i w:val="false"/>
                <w:color w:val="000000"/>
                <w:sz w:val="20"/>
              </w:rPr>
              <w:t>
 </w:t>
            </w:r>
          </w:p>
          <w:bookmarkEnd w:id="48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489"/>
          <w:p>
            <w:pPr>
              <w:spacing w:after="20"/>
              <w:ind w:left="20"/>
              <w:jc w:val="both"/>
            </w:pPr>
            <w:r>
              <w:rPr>
                <w:rFonts w:ascii="Times New Roman"/>
                <w:b w:val="false"/>
                <w:i w:val="false"/>
                <w:color w:val="000000"/>
                <w:sz w:val="20"/>
              </w:rPr>
              <w:t>
08</w:t>
            </w:r>
          </w:p>
          <w:bookmarkEnd w:id="48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490"/>
          <w:p>
            <w:pPr>
              <w:spacing w:after="20"/>
              <w:ind w:left="20"/>
              <w:jc w:val="both"/>
            </w:pPr>
            <w:r>
              <w:rPr>
                <w:rFonts w:ascii="Times New Roman"/>
                <w:b w:val="false"/>
                <w:i w:val="false"/>
                <w:color w:val="000000"/>
                <w:sz w:val="20"/>
              </w:rPr>
              <w:t>
 </w:t>
            </w:r>
          </w:p>
          <w:bookmarkEnd w:id="49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491"/>
          <w:p>
            <w:pPr>
              <w:spacing w:after="20"/>
              <w:ind w:left="20"/>
              <w:jc w:val="both"/>
            </w:pPr>
            <w:r>
              <w:rPr>
                <w:rFonts w:ascii="Times New Roman"/>
                <w:b w:val="false"/>
                <w:i w:val="false"/>
                <w:color w:val="000000"/>
                <w:sz w:val="20"/>
              </w:rPr>
              <w:t>
 </w:t>
            </w:r>
          </w:p>
          <w:bookmarkEnd w:id="49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492"/>
          <w:p>
            <w:pPr>
              <w:spacing w:after="20"/>
              <w:ind w:left="20"/>
              <w:jc w:val="both"/>
            </w:pPr>
            <w:r>
              <w:rPr>
                <w:rFonts w:ascii="Times New Roman"/>
                <w:b w:val="false"/>
                <w:i w:val="false"/>
                <w:color w:val="000000"/>
                <w:sz w:val="20"/>
              </w:rPr>
              <w:t>
13</w:t>
            </w:r>
          </w:p>
          <w:bookmarkEnd w:id="49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493"/>
          <w:p>
            <w:pPr>
              <w:spacing w:after="20"/>
              <w:ind w:left="20"/>
              <w:jc w:val="both"/>
            </w:pPr>
            <w:r>
              <w:rPr>
                <w:rFonts w:ascii="Times New Roman"/>
                <w:b w:val="false"/>
                <w:i w:val="false"/>
                <w:color w:val="000000"/>
                <w:sz w:val="20"/>
              </w:rPr>
              <w:t>
 </w:t>
            </w:r>
          </w:p>
          <w:bookmarkEnd w:id="49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494"/>
          <w:p>
            <w:pPr>
              <w:spacing w:after="20"/>
              <w:ind w:left="20"/>
              <w:jc w:val="both"/>
            </w:pPr>
            <w:r>
              <w:rPr>
                <w:rFonts w:ascii="Times New Roman"/>
                <w:b w:val="false"/>
                <w:i w:val="false"/>
                <w:color w:val="000000"/>
                <w:sz w:val="20"/>
              </w:rPr>
              <w:t>
 </w:t>
            </w:r>
          </w:p>
          <w:bookmarkEnd w:id="49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495"/>
          <w:p>
            <w:pPr>
              <w:spacing w:after="20"/>
              <w:ind w:left="20"/>
              <w:jc w:val="both"/>
            </w:pPr>
            <w:r>
              <w:rPr>
                <w:rFonts w:ascii="Times New Roman"/>
                <w:b w:val="false"/>
                <w:i w:val="false"/>
                <w:color w:val="000000"/>
                <w:sz w:val="20"/>
              </w:rPr>
              <w:t>
 </w:t>
            </w:r>
          </w:p>
          <w:bookmarkEnd w:id="49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 кредиттеу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496"/>
          <w:p>
            <w:pPr>
              <w:spacing w:after="20"/>
              <w:ind w:left="20"/>
              <w:jc w:val="both"/>
            </w:pPr>
            <w:r>
              <w:rPr>
                <w:rFonts w:ascii="Times New Roman"/>
                <w:b w:val="false"/>
                <w:i w:val="false"/>
                <w:color w:val="000000"/>
                <w:sz w:val="20"/>
              </w:rPr>
              <w:t>
5</w:t>
            </w:r>
          </w:p>
          <w:bookmarkEnd w:id="49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497"/>
          <w:p>
            <w:pPr>
              <w:spacing w:after="20"/>
              <w:ind w:left="20"/>
              <w:jc w:val="both"/>
            </w:pPr>
            <w:r>
              <w:rPr>
                <w:rFonts w:ascii="Times New Roman"/>
                <w:b w:val="false"/>
                <w:i w:val="false"/>
                <w:color w:val="000000"/>
                <w:sz w:val="20"/>
              </w:rPr>
              <w:t>
Санаты</w:t>
            </w:r>
          </w:p>
          <w:bookmarkEnd w:id="497"/>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498"/>
          <w:p>
            <w:pPr>
              <w:spacing w:after="20"/>
              <w:ind w:left="20"/>
              <w:jc w:val="both"/>
            </w:pPr>
            <w:r>
              <w:rPr>
                <w:rFonts w:ascii="Times New Roman"/>
                <w:b w:val="false"/>
                <w:i w:val="false"/>
                <w:color w:val="000000"/>
                <w:sz w:val="20"/>
              </w:rPr>
              <w:t>
 </w:t>
            </w:r>
          </w:p>
          <w:bookmarkEnd w:id="498"/>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499"/>
          <w:p>
            <w:pPr>
              <w:spacing w:after="20"/>
              <w:ind w:left="20"/>
              <w:jc w:val="both"/>
            </w:pPr>
            <w:r>
              <w:rPr>
                <w:rFonts w:ascii="Times New Roman"/>
                <w:b w:val="false"/>
                <w:i w:val="false"/>
                <w:color w:val="000000"/>
                <w:sz w:val="20"/>
              </w:rPr>
              <w:t>
1</w:t>
            </w:r>
          </w:p>
          <w:bookmarkEnd w:id="499"/>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500"/>
          <w:p>
            <w:pPr>
              <w:spacing w:after="20"/>
              <w:ind w:left="20"/>
              <w:jc w:val="both"/>
            </w:pPr>
            <w:r>
              <w:rPr>
                <w:rFonts w:ascii="Times New Roman"/>
                <w:b w:val="false"/>
                <w:i w:val="false"/>
                <w:color w:val="000000"/>
                <w:sz w:val="20"/>
              </w:rPr>
              <w:t>
5</w:t>
            </w:r>
          </w:p>
          <w:bookmarkEnd w:id="500"/>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501"/>
          <w:p>
            <w:pPr>
              <w:spacing w:after="20"/>
              <w:ind w:left="20"/>
              <w:jc w:val="both"/>
            </w:pPr>
            <w:r>
              <w:rPr>
                <w:rFonts w:ascii="Times New Roman"/>
                <w:b w:val="false"/>
                <w:i w:val="false"/>
                <w:color w:val="000000"/>
                <w:sz w:val="20"/>
              </w:rPr>
              <w:t>
Фукционалдық топ Атауы</w:t>
            </w:r>
          </w:p>
          <w:bookmarkEnd w:id="501"/>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502"/>
          <w:p>
            <w:pPr>
              <w:spacing w:after="20"/>
              <w:ind w:left="20"/>
              <w:jc w:val="both"/>
            </w:pPr>
            <w:r>
              <w:rPr>
                <w:rFonts w:ascii="Times New Roman"/>
                <w:b w:val="false"/>
                <w:i w:val="false"/>
                <w:color w:val="000000"/>
                <w:sz w:val="20"/>
              </w:rPr>
              <w:t>
 </w:t>
            </w:r>
          </w:p>
          <w:bookmarkEnd w:id="5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503"/>
          <w:p>
            <w:pPr>
              <w:spacing w:after="20"/>
              <w:ind w:left="20"/>
              <w:jc w:val="both"/>
            </w:pPr>
            <w:r>
              <w:rPr>
                <w:rFonts w:ascii="Times New Roman"/>
                <w:b w:val="false"/>
                <w:i w:val="false"/>
                <w:color w:val="000000"/>
                <w:sz w:val="20"/>
              </w:rPr>
              <w:t>
 </w:t>
            </w:r>
          </w:p>
          <w:bookmarkEnd w:id="503"/>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504"/>
          <w:p>
            <w:pPr>
              <w:spacing w:after="20"/>
              <w:ind w:left="20"/>
              <w:jc w:val="both"/>
            </w:pPr>
            <w:r>
              <w:rPr>
                <w:rFonts w:ascii="Times New Roman"/>
                <w:b w:val="false"/>
                <w:i w:val="false"/>
                <w:color w:val="000000"/>
                <w:sz w:val="20"/>
              </w:rPr>
              <w:t>
1</w:t>
            </w:r>
          </w:p>
          <w:bookmarkEnd w:id="504"/>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505"/>
          <w:p>
            <w:pPr>
              <w:spacing w:after="20"/>
              <w:ind w:left="20"/>
              <w:jc w:val="both"/>
            </w:pPr>
            <w:r>
              <w:rPr>
                <w:rFonts w:ascii="Times New Roman"/>
                <w:b w:val="false"/>
                <w:i w:val="false"/>
                <w:color w:val="000000"/>
                <w:sz w:val="20"/>
              </w:rPr>
              <w:t>
 </w:t>
            </w:r>
          </w:p>
          <w:bookmarkEnd w:id="505"/>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506"/>
          <w:p>
            <w:pPr>
              <w:spacing w:after="20"/>
              <w:ind w:left="20"/>
              <w:jc w:val="both"/>
            </w:pPr>
            <w:r>
              <w:rPr>
                <w:rFonts w:ascii="Times New Roman"/>
                <w:b w:val="false"/>
                <w:i w:val="false"/>
                <w:color w:val="000000"/>
                <w:sz w:val="20"/>
              </w:rPr>
              <w:t>
 </w:t>
            </w:r>
          </w:p>
          <w:bookmarkEnd w:id="506"/>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507"/>
          <w:p>
            <w:pPr>
              <w:spacing w:after="20"/>
              <w:ind w:left="20"/>
              <w:jc w:val="both"/>
            </w:pPr>
            <w:r>
              <w:rPr>
                <w:rFonts w:ascii="Times New Roman"/>
                <w:b w:val="false"/>
                <w:i w:val="false"/>
                <w:color w:val="000000"/>
                <w:sz w:val="20"/>
              </w:rPr>
              <w:t>
Санаты</w:t>
            </w:r>
          </w:p>
          <w:bookmarkEnd w:id="507"/>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508"/>
          <w:p>
            <w:pPr>
              <w:spacing w:after="20"/>
              <w:ind w:left="20"/>
              <w:jc w:val="both"/>
            </w:pPr>
            <w:r>
              <w:rPr>
                <w:rFonts w:ascii="Times New Roman"/>
                <w:b w:val="false"/>
                <w:i w:val="false"/>
                <w:color w:val="000000"/>
                <w:sz w:val="20"/>
              </w:rPr>
              <w:t>
 </w:t>
            </w:r>
          </w:p>
          <w:bookmarkEnd w:id="5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509"/>
          <w:p>
            <w:pPr>
              <w:spacing w:after="20"/>
              <w:ind w:left="20"/>
              <w:jc w:val="both"/>
            </w:pPr>
            <w:r>
              <w:rPr>
                <w:rFonts w:ascii="Times New Roman"/>
                <w:b w:val="false"/>
                <w:i w:val="false"/>
                <w:color w:val="000000"/>
                <w:sz w:val="20"/>
              </w:rPr>
              <w:t>
 </w:t>
            </w:r>
          </w:p>
          <w:bookmarkEnd w:id="509"/>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510"/>
          <w:p>
            <w:pPr>
              <w:spacing w:after="20"/>
              <w:ind w:left="20"/>
              <w:jc w:val="both"/>
            </w:pPr>
            <w:r>
              <w:rPr>
                <w:rFonts w:ascii="Times New Roman"/>
                <w:b w:val="false"/>
                <w:i w:val="false"/>
                <w:color w:val="000000"/>
                <w:sz w:val="20"/>
              </w:rPr>
              <w:t>
1</w:t>
            </w:r>
          </w:p>
          <w:bookmarkEnd w:id="510"/>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511"/>
          <w:p>
            <w:pPr>
              <w:spacing w:after="20"/>
              <w:ind w:left="20"/>
              <w:jc w:val="both"/>
            </w:pPr>
            <w:r>
              <w:rPr>
                <w:rFonts w:ascii="Times New Roman"/>
                <w:b w:val="false"/>
                <w:i w:val="false"/>
                <w:color w:val="000000"/>
                <w:sz w:val="20"/>
              </w:rPr>
              <w:t>
6</w:t>
            </w:r>
          </w:p>
          <w:bookmarkEnd w:id="511"/>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512"/>
          <w:p>
            <w:pPr>
              <w:spacing w:after="20"/>
              <w:ind w:left="20"/>
              <w:jc w:val="both"/>
            </w:pPr>
            <w:r>
              <w:rPr>
                <w:rFonts w:ascii="Times New Roman"/>
                <w:b w:val="false"/>
                <w:i w:val="false"/>
                <w:color w:val="000000"/>
                <w:sz w:val="20"/>
              </w:rPr>
              <w:t>
 </w:t>
            </w:r>
          </w:p>
          <w:bookmarkEnd w:id="512"/>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513"/>
          <w:p>
            <w:pPr>
              <w:spacing w:after="20"/>
              <w:ind w:left="20"/>
              <w:jc w:val="both"/>
            </w:pPr>
            <w:r>
              <w:rPr>
                <w:rFonts w:ascii="Times New Roman"/>
                <w:b w:val="false"/>
                <w:i w:val="false"/>
                <w:color w:val="000000"/>
                <w:sz w:val="20"/>
              </w:rPr>
              <w:t>
 </w:t>
            </w:r>
          </w:p>
          <w:bookmarkEnd w:id="513"/>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514"/>
          <w:p>
            <w:pPr>
              <w:spacing w:after="20"/>
              <w:ind w:left="20"/>
              <w:jc w:val="both"/>
            </w:pPr>
            <w:r>
              <w:rPr>
                <w:rFonts w:ascii="Times New Roman"/>
                <w:b w:val="false"/>
                <w:i w:val="false"/>
                <w:color w:val="000000"/>
                <w:sz w:val="20"/>
              </w:rPr>
              <w:t>
Фукционалдық топ Атауы</w:t>
            </w:r>
          </w:p>
          <w:bookmarkEnd w:id="514"/>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515"/>
          <w:p>
            <w:pPr>
              <w:spacing w:after="20"/>
              <w:ind w:left="20"/>
              <w:jc w:val="both"/>
            </w:pPr>
            <w:r>
              <w:rPr>
                <w:rFonts w:ascii="Times New Roman"/>
                <w:b w:val="false"/>
                <w:i w:val="false"/>
                <w:color w:val="000000"/>
                <w:sz w:val="20"/>
              </w:rPr>
              <w:t>
 </w:t>
            </w:r>
          </w:p>
          <w:bookmarkEnd w:id="51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516"/>
          <w:p>
            <w:pPr>
              <w:spacing w:after="20"/>
              <w:ind w:left="20"/>
              <w:jc w:val="both"/>
            </w:pPr>
            <w:r>
              <w:rPr>
                <w:rFonts w:ascii="Times New Roman"/>
                <w:b w:val="false"/>
                <w:i w:val="false"/>
                <w:color w:val="000000"/>
                <w:sz w:val="20"/>
              </w:rPr>
              <w:t>
 </w:t>
            </w:r>
          </w:p>
          <w:bookmarkEnd w:id="516"/>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517"/>
          <w:p>
            <w:pPr>
              <w:spacing w:after="20"/>
              <w:ind w:left="20"/>
              <w:jc w:val="both"/>
            </w:pPr>
            <w:r>
              <w:rPr>
                <w:rFonts w:ascii="Times New Roman"/>
                <w:b w:val="false"/>
                <w:i w:val="false"/>
                <w:color w:val="000000"/>
                <w:sz w:val="20"/>
              </w:rPr>
              <w:t>
1</w:t>
            </w:r>
          </w:p>
          <w:bookmarkEnd w:id="517"/>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518"/>
          <w:p>
            <w:pPr>
              <w:spacing w:after="20"/>
              <w:ind w:left="20"/>
              <w:jc w:val="both"/>
            </w:pPr>
            <w:r>
              <w:rPr>
                <w:rFonts w:ascii="Times New Roman"/>
                <w:b w:val="false"/>
                <w:i w:val="false"/>
                <w:color w:val="000000"/>
                <w:sz w:val="20"/>
              </w:rPr>
              <w:t>
 </w:t>
            </w:r>
          </w:p>
          <w:bookmarkEnd w:id="518"/>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519"/>
          <w:p>
            <w:pPr>
              <w:spacing w:after="20"/>
              <w:ind w:left="20"/>
              <w:jc w:val="both"/>
            </w:pPr>
            <w:r>
              <w:rPr>
                <w:rFonts w:ascii="Times New Roman"/>
                <w:b w:val="false"/>
                <w:i w:val="false"/>
                <w:color w:val="000000"/>
                <w:sz w:val="20"/>
              </w:rPr>
              <w:t>
 </w:t>
            </w:r>
          </w:p>
          <w:bookmarkEnd w:id="519"/>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520"/>
          <w:p>
            <w:pPr>
              <w:spacing w:after="20"/>
              <w:ind w:left="20"/>
              <w:jc w:val="both"/>
            </w:pPr>
            <w:r>
              <w:rPr>
                <w:rFonts w:ascii="Times New Roman"/>
                <w:b w:val="false"/>
                <w:i w:val="false"/>
                <w:color w:val="000000"/>
                <w:sz w:val="20"/>
              </w:rPr>
              <w:t>
Санаты</w:t>
            </w:r>
          </w:p>
          <w:bookmarkEnd w:id="520"/>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521"/>
          <w:p>
            <w:pPr>
              <w:spacing w:after="20"/>
              <w:ind w:left="20"/>
              <w:jc w:val="both"/>
            </w:pPr>
            <w:r>
              <w:rPr>
                <w:rFonts w:ascii="Times New Roman"/>
                <w:b w:val="false"/>
                <w:i w:val="false"/>
                <w:color w:val="000000"/>
                <w:sz w:val="20"/>
              </w:rPr>
              <w:t>
 </w:t>
            </w:r>
          </w:p>
          <w:bookmarkEnd w:id="5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522"/>
          <w:p>
            <w:pPr>
              <w:spacing w:after="20"/>
              <w:ind w:left="20"/>
              <w:jc w:val="both"/>
            </w:pPr>
            <w:r>
              <w:rPr>
                <w:rFonts w:ascii="Times New Roman"/>
                <w:b w:val="false"/>
                <w:i w:val="false"/>
                <w:color w:val="000000"/>
                <w:sz w:val="20"/>
              </w:rPr>
              <w:t>
 </w:t>
            </w:r>
          </w:p>
          <w:bookmarkEnd w:id="522"/>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523"/>
          <w:p>
            <w:pPr>
              <w:spacing w:after="20"/>
              <w:ind w:left="20"/>
              <w:jc w:val="both"/>
            </w:pPr>
            <w:r>
              <w:rPr>
                <w:rFonts w:ascii="Times New Roman"/>
                <w:b w:val="false"/>
                <w:i w:val="false"/>
                <w:color w:val="000000"/>
                <w:sz w:val="20"/>
              </w:rPr>
              <w:t>
1</w:t>
            </w:r>
          </w:p>
          <w:bookmarkEnd w:id="523"/>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524"/>
          <w:p>
            <w:pPr>
              <w:spacing w:after="20"/>
              <w:ind w:left="20"/>
              <w:jc w:val="both"/>
            </w:pPr>
            <w:r>
              <w:rPr>
                <w:rFonts w:ascii="Times New Roman"/>
                <w:b w:val="false"/>
                <w:i w:val="false"/>
                <w:color w:val="000000"/>
                <w:sz w:val="20"/>
              </w:rPr>
              <w:t>
7</w:t>
            </w:r>
          </w:p>
          <w:bookmarkEnd w:id="524"/>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525"/>
          <w:p>
            <w:pPr>
              <w:spacing w:after="20"/>
              <w:ind w:left="20"/>
              <w:jc w:val="both"/>
            </w:pPr>
            <w:r>
              <w:rPr>
                <w:rFonts w:ascii="Times New Roman"/>
                <w:b w:val="false"/>
                <w:i w:val="false"/>
                <w:color w:val="000000"/>
                <w:sz w:val="20"/>
              </w:rPr>
              <w:t>
 </w:t>
            </w:r>
          </w:p>
          <w:bookmarkEnd w:id="525"/>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526"/>
          <w:p>
            <w:pPr>
              <w:spacing w:after="20"/>
              <w:ind w:left="20"/>
              <w:jc w:val="both"/>
            </w:pPr>
            <w:r>
              <w:rPr>
                <w:rFonts w:ascii="Times New Roman"/>
                <w:b w:val="false"/>
                <w:i w:val="false"/>
                <w:color w:val="000000"/>
                <w:sz w:val="20"/>
              </w:rPr>
              <w:t>
 </w:t>
            </w:r>
          </w:p>
          <w:bookmarkEnd w:id="526"/>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527"/>
          <w:p>
            <w:pPr>
              <w:spacing w:after="20"/>
              <w:ind w:left="20"/>
              <w:jc w:val="both"/>
            </w:pPr>
            <w:r>
              <w:rPr>
                <w:rFonts w:ascii="Times New Roman"/>
                <w:b w:val="false"/>
                <w:i w:val="false"/>
                <w:color w:val="000000"/>
                <w:sz w:val="20"/>
              </w:rPr>
              <w:t>
Фукционалдық топ Атауы</w:t>
            </w:r>
          </w:p>
          <w:bookmarkEnd w:id="527"/>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528"/>
          <w:p>
            <w:pPr>
              <w:spacing w:after="20"/>
              <w:ind w:left="20"/>
              <w:jc w:val="both"/>
            </w:pPr>
            <w:r>
              <w:rPr>
                <w:rFonts w:ascii="Times New Roman"/>
                <w:b w:val="false"/>
                <w:i w:val="false"/>
                <w:color w:val="000000"/>
                <w:sz w:val="20"/>
              </w:rPr>
              <w:t>
 </w:t>
            </w:r>
          </w:p>
          <w:bookmarkEnd w:id="5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529"/>
          <w:p>
            <w:pPr>
              <w:spacing w:after="20"/>
              <w:ind w:left="20"/>
              <w:jc w:val="both"/>
            </w:pPr>
            <w:r>
              <w:rPr>
                <w:rFonts w:ascii="Times New Roman"/>
                <w:b w:val="false"/>
                <w:i w:val="false"/>
                <w:color w:val="000000"/>
                <w:sz w:val="20"/>
              </w:rPr>
              <w:t>
 </w:t>
            </w:r>
          </w:p>
          <w:bookmarkEnd w:id="529"/>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530"/>
          <w:p>
            <w:pPr>
              <w:spacing w:after="20"/>
              <w:ind w:left="20"/>
              <w:jc w:val="both"/>
            </w:pPr>
            <w:r>
              <w:rPr>
                <w:rFonts w:ascii="Times New Roman"/>
                <w:b w:val="false"/>
                <w:i w:val="false"/>
                <w:color w:val="000000"/>
                <w:sz w:val="20"/>
              </w:rPr>
              <w:t>
1</w:t>
            </w:r>
          </w:p>
          <w:bookmarkEnd w:id="530"/>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531"/>
          <w:p>
            <w:pPr>
              <w:spacing w:after="20"/>
              <w:ind w:left="20"/>
              <w:jc w:val="both"/>
            </w:pPr>
            <w:r>
              <w:rPr>
                <w:rFonts w:ascii="Times New Roman"/>
                <w:b w:val="false"/>
                <w:i w:val="false"/>
                <w:color w:val="000000"/>
                <w:sz w:val="20"/>
              </w:rPr>
              <w:t>
 </w:t>
            </w:r>
          </w:p>
          <w:bookmarkEnd w:id="531"/>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532"/>
          <w:p>
            <w:pPr>
              <w:spacing w:after="20"/>
              <w:ind w:left="20"/>
              <w:jc w:val="both"/>
            </w:pPr>
            <w:r>
              <w:rPr>
                <w:rFonts w:ascii="Times New Roman"/>
                <w:b w:val="false"/>
                <w:i w:val="false"/>
                <w:color w:val="000000"/>
                <w:sz w:val="20"/>
              </w:rPr>
              <w:t>
16</w:t>
            </w:r>
          </w:p>
          <w:bookmarkEnd w:id="532"/>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533"/>
          <w:p>
            <w:pPr>
              <w:spacing w:after="20"/>
              <w:ind w:left="20"/>
              <w:jc w:val="both"/>
            </w:pPr>
            <w:r>
              <w:rPr>
                <w:rFonts w:ascii="Times New Roman"/>
                <w:b w:val="false"/>
                <w:i w:val="false"/>
                <w:color w:val="000000"/>
                <w:sz w:val="20"/>
              </w:rPr>
              <w:t>
8</w:t>
            </w:r>
          </w:p>
          <w:bookmarkEnd w:id="533"/>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534"/>
          <w:p>
            <w:pPr>
              <w:spacing w:after="20"/>
              <w:ind w:left="20"/>
              <w:jc w:val="both"/>
            </w:pPr>
            <w:r>
              <w:rPr>
                <w:rFonts w:ascii="Times New Roman"/>
                <w:b w:val="false"/>
                <w:i w:val="false"/>
                <w:color w:val="000000"/>
                <w:sz w:val="20"/>
              </w:rPr>
              <w:t>
 </w:t>
            </w:r>
          </w:p>
          <w:bookmarkEnd w:id="534"/>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535"/>
          <w:p>
            <w:pPr>
              <w:spacing w:after="20"/>
              <w:ind w:left="20"/>
              <w:jc w:val="both"/>
            </w:pPr>
            <w:r>
              <w:rPr>
                <w:rFonts w:ascii="Times New Roman"/>
                <w:b w:val="false"/>
                <w:i w:val="false"/>
                <w:color w:val="000000"/>
                <w:sz w:val="20"/>
              </w:rPr>
              <w:t>
 </w:t>
            </w:r>
          </w:p>
          <w:bookmarkEnd w:id="535"/>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754" w:id="536"/>
    <w:p>
      <w:pPr>
        <w:spacing w:after="0"/>
        <w:ind w:left="0"/>
        <w:jc w:val="left"/>
      </w:pPr>
      <w:r>
        <w:rPr>
          <w:rFonts w:ascii="Times New Roman"/>
          <w:b/>
          <w:i w:val="false"/>
          <w:color w:val="000000"/>
        </w:rPr>
        <w:t xml:space="preserve"> Луговой ауылдық округінің 2020 жылға арналған аудандық бюджеті</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074"/>
        <w:gridCol w:w="692"/>
        <w:gridCol w:w="7233"/>
        <w:gridCol w:w="260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537"/>
          <w:p>
            <w:pPr>
              <w:spacing w:after="20"/>
              <w:ind w:left="20"/>
              <w:jc w:val="both"/>
            </w:pPr>
            <w:r>
              <w:rPr>
                <w:rFonts w:ascii="Times New Roman"/>
                <w:b w:val="false"/>
                <w:i w:val="false"/>
                <w:color w:val="000000"/>
                <w:sz w:val="20"/>
              </w:rPr>
              <w:t>
Санаты</w:t>
            </w:r>
          </w:p>
          <w:bookmarkEnd w:id="537"/>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538"/>
          <w:p>
            <w:pPr>
              <w:spacing w:after="20"/>
              <w:ind w:left="20"/>
              <w:jc w:val="both"/>
            </w:pPr>
            <w:r>
              <w:rPr>
                <w:rFonts w:ascii="Times New Roman"/>
                <w:b w:val="false"/>
                <w:i w:val="false"/>
                <w:color w:val="000000"/>
                <w:sz w:val="20"/>
              </w:rPr>
              <w:t>
 </w:t>
            </w:r>
          </w:p>
          <w:bookmarkEnd w:id="5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539"/>
          <w:p>
            <w:pPr>
              <w:spacing w:after="20"/>
              <w:ind w:left="20"/>
              <w:jc w:val="both"/>
            </w:pPr>
            <w:r>
              <w:rPr>
                <w:rFonts w:ascii="Times New Roman"/>
                <w:b w:val="false"/>
                <w:i w:val="false"/>
                <w:color w:val="000000"/>
                <w:sz w:val="20"/>
              </w:rPr>
              <w:t>
 </w:t>
            </w:r>
          </w:p>
          <w:bookmarkEnd w:id="539"/>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540"/>
          <w:p>
            <w:pPr>
              <w:spacing w:after="20"/>
              <w:ind w:left="20"/>
              <w:jc w:val="both"/>
            </w:pPr>
            <w:r>
              <w:rPr>
                <w:rFonts w:ascii="Times New Roman"/>
                <w:b w:val="false"/>
                <w:i w:val="false"/>
                <w:color w:val="000000"/>
                <w:sz w:val="20"/>
              </w:rPr>
              <w:t>
1</w:t>
            </w:r>
          </w:p>
          <w:bookmarkEnd w:id="540"/>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541"/>
          <w:p>
            <w:pPr>
              <w:spacing w:after="20"/>
              <w:ind w:left="20"/>
              <w:jc w:val="both"/>
            </w:pPr>
            <w:r>
              <w:rPr>
                <w:rFonts w:ascii="Times New Roman"/>
                <w:b w:val="false"/>
                <w:i w:val="false"/>
                <w:color w:val="000000"/>
                <w:sz w:val="20"/>
              </w:rPr>
              <w:t>
 </w:t>
            </w:r>
          </w:p>
          <w:bookmarkEnd w:id="541"/>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204517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542"/>
          <w:p>
            <w:pPr>
              <w:spacing w:after="20"/>
              <w:ind w:left="20"/>
              <w:jc w:val="both"/>
            </w:pPr>
            <w:r>
              <w:rPr>
                <w:rFonts w:ascii="Times New Roman"/>
                <w:b w:val="false"/>
                <w:i w:val="false"/>
                <w:color w:val="000000"/>
                <w:sz w:val="20"/>
              </w:rPr>
              <w:t>
1</w:t>
            </w:r>
          </w:p>
          <w:bookmarkEnd w:id="542"/>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543"/>
          <w:p>
            <w:pPr>
              <w:spacing w:after="20"/>
              <w:ind w:left="20"/>
              <w:jc w:val="both"/>
            </w:pPr>
            <w:r>
              <w:rPr>
                <w:rFonts w:ascii="Times New Roman"/>
                <w:b w:val="false"/>
                <w:i w:val="false"/>
                <w:color w:val="000000"/>
                <w:sz w:val="20"/>
              </w:rPr>
              <w:t>
 </w:t>
            </w:r>
          </w:p>
          <w:bookmarkEnd w:id="543"/>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544"/>
          <w:p>
            <w:pPr>
              <w:spacing w:after="20"/>
              <w:ind w:left="20"/>
              <w:jc w:val="both"/>
            </w:pPr>
            <w:r>
              <w:rPr>
                <w:rFonts w:ascii="Times New Roman"/>
                <w:b w:val="false"/>
                <w:i w:val="false"/>
                <w:color w:val="000000"/>
                <w:sz w:val="20"/>
              </w:rPr>
              <w:t>
 </w:t>
            </w:r>
          </w:p>
          <w:bookmarkEnd w:id="544"/>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545"/>
          <w:p>
            <w:pPr>
              <w:spacing w:after="20"/>
              <w:ind w:left="20"/>
              <w:jc w:val="both"/>
            </w:pPr>
            <w:r>
              <w:rPr>
                <w:rFonts w:ascii="Times New Roman"/>
                <w:b w:val="false"/>
                <w:i w:val="false"/>
                <w:color w:val="000000"/>
                <w:sz w:val="20"/>
              </w:rPr>
              <w:t>
 </w:t>
            </w:r>
          </w:p>
          <w:bookmarkEnd w:id="545"/>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546"/>
          <w:p>
            <w:pPr>
              <w:spacing w:after="20"/>
              <w:ind w:left="20"/>
              <w:jc w:val="both"/>
            </w:pPr>
            <w:r>
              <w:rPr>
                <w:rFonts w:ascii="Times New Roman"/>
                <w:b w:val="false"/>
                <w:i w:val="false"/>
                <w:color w:val="000000"/>
                <w:sz w:val="20"/>
              </w:rPr>
              <w:t>
 </w:t>
            </w:r>
          </w:p>
          <w:bookmarkEnd w:id="546"/>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547"/>
          <w:p>
            <w:pPr>
              <w:spacing w:after="20"/>
              <w:ind w:left="20"/>
              <w:jc w:val="both"/>
            </w:pPr>
            <w:r>
              <w:rPr>
                <w:rFonts w:ascii="Times New Roman"/>
                <w:b w:val="false"/>
                <w:i w:val="false"/>
                <w:color w:val="000000"/>
                <w:sz w:val="20"/>
              </w:rPr>
              <w:t>
 </w:t>
            </w:r>
          </w:p>
          <w:bookmarkEnd w:id="547"/>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548"/>
          <w:p>
            <w:pPr>
              <w:spacing w:after="20"/>
              <w:ind w:left="20"/>
              <w:jc w:val="both"/>
            </w:pPr>
            <w:r>
              <w:rPr>
                <w:rFonts w:ascii="Times New Roman"/>
                <w:b w:val="false"/>
                <w:i w:val="false"/>
                <w:color w:val="000000"/>
                <w:sz w:val="20"/>
              </w:rPr>
              <w:t>
 </w:t>
            </w:r>
          </w:p>
          <w:bookmarkEnd w:id="548"/>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549"/>
          <w:p>
            <w:pPr>
              <w:spacing w:after="20"/>
              <w:ind w:left="20"/>
              <w:jc w:val="both"/>
            </w:pPr>
            <w:r>
              <w:rPr>
                <w:rFonts w:ascii="Times New Roman"/>
                <w:b w:val="false"/>
                <w:i w:val="false"/>
                <w:color w:val="000000"/>
                <w:sz w:val="20"/>
              </w:rPr>
              <w:t>
 </w:t>
            </w:r>
          </w:p>
          <w:bookmarkEnd w:id="549"/>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550"/>
          <w:p>
            <w:pPr>
              <w:spacing w:after="20"/>
              <w:ind w:left="20"/>
              <w:jc w:val="both"/>
            </w:pPr>
            <w:r>
              <w:rPr>
                <w:rFonts w:ascii="Times New Roman"/>
                <w:b w:val="false"/>
                <w:i w:val="false"/>
                <w:color w:val="000000"/>
                <w:sz w:val="20"/>
              </w:rPr>
              <w:t>
 </w:t>
            </w:r>
          </w:p>
          <w:bookmarkEnd w:id="550"/>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551"/>
          <w:p>
            <w:pPr>
              <w:spacing w:after="20"/>
              <w:ind w:left="20"/>
              <w:jc w:val="both"/>
            </w:pPr>
            <w:r>
              <w:rPr>
                <w:rFonts w:ascii="Times New Roman"/>
                <w:b w:val="false"/>
                <w:i w:val="false"/>
                <w:color w:val="000000"/>
                <w:sz w:val="20"/>
              </w:rPr>
              <w:t>
 </w:t>
            </w:r>
          </w:p>
          <w:bookmarkEnd w:id="551"/>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552"/>
          <w:p>
            <w:pPr>
              <w:spacing w:after="20"/>
              <w:ind w:left="20"/>
              <w:jc w:val="both"/>
            </w:pPr>
            <w:r>
              <w:rPr>
                <w:rFonts w:ascii="Times New Roman"/>
                <w:b w:val="false"/>
                <w:i w:val="false"/>
                <w:color w:val="000000"/>
                <w:sz w:val="20"/>
              </w:rPr>
              <w:t>
2</w:t>
            </w:r>
          </w:p>
          <w:bookmarkEnd w:id="552"/>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553"/>
          <w:p>
            <w:pPr>
              <w:spacing w:after="20"/>
              <w:ind w:left="20"/>
              <w:jc w:val="both"/>
            </w:pPr>
            <w:r>
              <w:rPr>
                <w:rFonts w:ascii="Times New Roman"/>
                <w:b w:val="false"/>
                <w:i w:val="false"/>
                <w:color w:val="000000"/>
                <w:sz w:val="20"/>
              </w:rPr>
              <w:t>
 </w:t>
            </w:r>
          </w:p>
          <w:bookmarkEnd w:id="553"/>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554"/>
          <w:p>
            <w:pPr>
              <w:spacing w:after="20"/>
              <w:ind w:left="20"/>
              <w:jc w:val="both"/>
            </w:pPr>
            <w:r>
              <w:rPr>
                <w:rFonts w:ascii="Times New Roman"/>
                <w:b w:val="false"/>
                <w:i w:val="false"/>
                <w:color w:val="000000"/>
                <w:sz w:val="20"/>
              </w:rPr>
              <w:t>
 </w:t>
            </w:r>
          </w:p>
          <w:bookmarkEnd w:id="554"/>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555"/>
          <w:p>
            <w:pPr>
              <w:spacing w:after="20"/>
              <w:ind w:left="20"/>
              <w:jc w:val="both"/>
            </w:pPr>
            <w:r>
              <w:rPr>
                <w:rFonts w:ascii="Times New Roman"/>
                <w:b w:val="false"/>
                <w:i w:val="false"/>
                <w:color w:val="000000"/>
                <w:sz w:val="20"/>
              </w:rPr>
              <w:t>
 </w:t>
            </w:r>
          </w:p>
          <w:bookmarkEnd w:id="555"/>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556"/>
          <w:p>
            <w:pPr>
              <w:spacing w:after="20"/>
              <w:ind w:left="20"/>
              <w:jc w:val="both"/>
            </w:pPr>
            <w:r>
              <w:rPr>
                <w:rFonts w:ascii="Times New Roman"/>
                <w:b w:val="false"/>
                <w:i w:val="false"/>
                <w:color w:val="000000"/>
                <w:sz w:val="20"/>
              </w:rPr>
              <w:t>
 </w:t>
            </w:r>
          </w:p>
          <w:bookmarkEnd w:id="556"/>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557"/>
          <w:p>
            <w:pPr>
              <w:spacing w:after="20"/>
              <w:ind w:left="20"/>
              <w:jc w:val="both"/>
            </w:pPr>
            <w:r>
              <w:rPr>
                <w:rFonts w:ascii="Times New Roman"/>
                <w:b w:val="false"/>
                <w:i w:val="false"/>
                <w:color w:val="000000"/>
                <w:sz w:val="20"/>
              </w:rPr>
              <w:t>
 </w:t>
            </w:r>
          </w:p>
          <w:bookmarkEnd w:id="557"/>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558"/>
          <w:p>
            <w:pPr>
              <w:spacing w:after="20"/>
              <w:ind w:left="20"/>
              <w:jc w:val="both"/>
            </w:pPr>
            <w:r>
              <w:rPr>
                <w:rFonts w:ascii="Times New Roman"/>
                <w:b w:val="false"/>
                <w:i w:val="false"/>
                <w:color w:val="000000"/>
                <w:sz w:val="20"/>
              </w:rPr>
              <w:t>
 </w:t>
            </w:r>
          </w:p>
          <w:bookmarkEnd w:id="558"/>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559"/>
          <w:p>
            <w:pPr>
              <w:spacing w:after="20"/>
              <w:ind w:left="20"/>
              <w:jc w:val="both"/>
            </w:pPr>
            <w:r>
              <w:rPr>
                <w:rFonts w:ascii="Times New Roman"/>
                <w:b w:val="false"/>
                <w:i w:val="false"/>
                <w:color w:val="000000"/>
                <w:sz w:val="20"/>
              </w:rPr>
              <w:t>
 </w:t>
            </w:r>
          </w:p>
          <w:bookmarkEnd w:id="559"/>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560"/>
          <w:p>
            <w:pPr>
              <w:spacing w:after="20"/>
              <w:ind w:left="20"/>
              <w:jc w:val="both"/>
            </w:pPr>
            <w:r>
              <w:rPr>
                <w:rFonts w:ascii="Times New Roman"/>
                <w:b w:val="false"/>
                <w:i w:val="false"/>
                <w:color w:val="000000"/>
                <w:sz w:val="20"/>
              </w:rPr>
              <w:t>
4</w:t>
            </w:r>
          </w:p>
          <w:bookmarkEnd w:id="560"/>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188946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561"/>
          <w:p>
            <w:pPr>
              <w:spacing w:after="20"/>
              <w:ind w:left="20"/>
              <w:jc w:val="both"/>
            </w:pPr>
            <w:r>
              <w:rPr>
                <w:rFonts w:ascii="Times New Roman"/>
                <w:b w:val="false"/>
                <w:i w:val="false"/>
                <w:color w:val="000000"/>
                <w:sz w:val="20"/>
              </w:rPr>
              <w:t>
 </w:t>
            </w:r>
          </w:p>
          <w:bookmarkEnd w:id="561"/>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188946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562"/>
          <w:p>
            <w:pPr>
              <w:spacing w:after="20"/>
              <w:ind w:left="20"/>
              <w:jc w:val="both"/>
            </w:pPr>
            <w:r>
              <w:rPr>
                <w:rFonts w:ascii="Times New Roman"/>
                <w:b w:val="false"/>
                <w:i w:val="false"/>
                <w:color w:val="000000"/>
                <w:sz w:val="20"/>
              </w:rPr>
              <w:t>
 </w:t>
            </w:r>
          </w:p>
          <w:bookmarkEnd w:id="562"/>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563"/>
          <w:p>
            <w:pPr>
              <w:spacing w:after="20"/>
              <w:ind w:left="20"/>
              <w:jc w:val="both"/>
            </w:pPr>
            <w:r>
              <w:rPr>
                <w:rFonts w:ascii="Times New Roman"/>
                <w:b w:val="false"/>
                <w:i w:val="false"/>
                <w:color w:val="000000"/>
                <w:sz w:val="20"/>
              </w:rPr>
              <w:t>
 </w:t>
            </w:r>
          </w:p>
          <w:bookmarkEnd w:id="56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564"/>
          <w:p>
            <w:pPr>
              <w:spacing w:after="20"/>
              <w:ind w:left="20"/>
              <w:jc w:val="both"/>
            </w:pPr>
            <w:r>
              <w:rPr>
                <w:rFonts w:ascii="Times New Roman"/>
                <w:b w:val="false"/>
                <w:i w:val="false"/>
                <w:color w:val="000000"/>
                <w:sz w:val="20"/>
              </w:rPr>
              <w:t>
Функционалдық топ</w:t>
            </w:r>
          </w:p>
          <w:bookmarkEnd w:id="564"/>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565"/>
          <w:p>
            <w:pPr>
              <w:spacing w:after="20"/>
              <w:ind w:left="20"/>
              <w:jc w:val="both"/>
            </w:pPr>
            <w:r>
              <w:rPr>
                <w:rFonts w:ascii="Times New Roman"/>
                <w:b w:val="false"/>
                <w:i w:val="false"/>
                <w:color w:val="000000"/>
                <w:sz w:val="20"/>
              </w:rPr>
              <w:t>
 </w:t>
            </w:r>
          </w:p>
          <w:bookmarkEnd w:id="5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566"/>
          <w:p>
            <w:pPr>
              <w:spacing w:after="20"/>
              <w:ind w:left="20"/>
              <w:jc w:val="both"/>
            </w:pPr>
            <w:r>
              <w:rPr>
                <w:rFonts w:ascii="Times New Roman"/>
                <w:b w:val="false"/>
                <w:i w:val="false"/>
                <w:color w:val="000000"/>
                <w:sz w:val="20"/>
              </w:rPr>
              <w:t>
 </w:t>
            </w:r>
          </w:p>
          <w:bookmarkEnd w:id="56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567"/>
          <w:p>
            <w:pPr>
              <w:spacing w:after="20"/>
              <w:ind w:left="20"/>
              <w:jc w:val="both"/>
            </w:pPr>
            <w:r>
              <w:rPr>
                <w:rFonts w:ascii="Times New Roman"/>
                <w:b w:val="false"/>
                <w:i w:val="false"/>
                <w:color w:val="000000"/>
                <w:sz w:val="20"/>
              </w:rPr>
              <w:t>
1</w:t>
            </w:r>
          </w:p>
          <w:bookmarkEnd w:id="56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568"/>
          <w:p>
            <w:pPr>
              <w:spacing w:after="20"/>
              <w:ind w:left="20"/>
              <w:jc w:val="both"/>
            </w:pPr>
            <w:r>
              <w:rPr>
                <w:rFonts w:ascii="Times New Roman"/>
                <w:b w:val="false"/>
                <w:i w:val="false"/>
                <w:color w:val="000000"/>
                <w:sz w:val="20"/>
              </w:rPr>
              <w:t>
 </w:t>
            </w:r>
          </w:p>
          <w:bookmarkEnd w:id="56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204517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569"/>
          <w:p>
            <w:pPr>
              <w:spacing w:after="20"/>
              <w:ind w:left="20"/>
              <w:jc w:val="both"/>
            </w:pPr>
            <w:r>
              <w:rPr>
                <w:rFonts w:ascii="Times New Roman"/>
                <w:b w:val="false"/>
                <w:i w:val="false"/>
                <w:color w:val="000000"/>
                <w:sz w:val="20"/>
              </w:rPr>
              <w:t>
01</w:t>
            </w:r>
          </w:p>
          <w:bookmarkEnd w:id="56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570"/>
          <w:p>
            <w:pPr>
              <w:spacing w:after="20"/>
              <w:ind w:left="20"/>
              <w:jc w:val="both"/>
            </w:pPr>
            <w:r>
              <w:rPr>
                <w:rFonts w:ascii="Times New Roman"/>
                <w:b w:val="false"/>
                <w:i w:val="false"/>
                <w:color w:val="000000"/>
                <w:sz w:val="20"/>
              </w:rPr>
              <w:t>
 </w:t>
            </w:r>
          </w:p>
          <w:bookmarkEnd w:id="57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571"/>
          <w:p>
            <w:pPr>
              <w:spacing w:after="20"/>
              <w:ind w:left="20"/>
              <w:jc w:val="both"/>
            </w:pPr>
            <w:r>
              <w:rPr>
                <w:rFonts w:ascii="Times New Roman"/>
                <w:b w:val="false"/>
                <w:i w:val="false"/>
                <w:color w:val="000000"/>
                <w:sz w:val="20"/>
              </w:rPr>
              <w:t>
 </w:t>
            </w:r>
          </w:p>
          <w:bookmarkEnd w:id="57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572"/>
          <w:p>
            <w:pPr>
              <w:spacing w:after="20"/>
              <w:ind w:left="20"/>
              <w:jc w:val="both"/>
            </w:pPr>
            <w:r>
              <w:rPr>
                <w:rFonts w:ascii="Times New Roman"/>
                <w:b w:val="false"/>
                <w:i w:val="false"/>
                <w:color w:val="000000"/>
                <w:sz w:val="20"/>
              </w:rPr>
              <w:t>
 </w:t>
            </w:r>
          </w:p>
          <w:bookmarkEnd w:id="57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573"/>
          <w:p>
            <w:pPr>
              <w:spacing w:after="20"/>
              <w:ind w:left="20"/>
              <w:jc w:val="both"/>
            </w:pPr>
            <w:r>
              <w:rPr>
                <w:rFonts w:ascii="Times New Roman"/>
                <w:b w:val="false"/>
                <w:i w:val="false"/>
                <w:color w:val="000000"/>
                <w:sz w:val="20"/>
              </w:rPr>
              <w:t>
04</w:t>
            </w:r>
          </w:p>
          <w:bookmarkEnd w:id="57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574"/>
          <w:p>
            <w:pPr>
              <w:spacing w:after="20"/>
              <w:ind w:left="20"/>
              <w:jc w:val="both"/>
            </w:pPr>
            <w:r>
              <w:rPr>
                <w:rFonts w:ascii="Times New Roman"/>
                <w:b w:val="false"/>
                <w:i w:val="false"/>
                <w:color w:val="000000"/>
                <w:sz w:val="20"/>
              </w:rPr>
              <w:t>
 </w:t>
            </w:r>
          </w:p>
          <w:bookmarkEnd w:id="57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575"/>
          <w:p>
            <w:pPr>
              <w:spacing w:after="20"/>
              <w:ind w:left="20"/>
              <w:jc w:val="both"/>
            </w:pPr>
            <w:r>
              <w:rPr>
                <w:rFonts w:ascii="Times New Roman"/>
                <w:b w:val="false"/>
                <w:i w:val="false"/>
                <w:color w:val="000000"/>
                <w:sz w:val="20"/>
              </w:rPr>
              <w:t>
 </w:t>
            </w:r>
          </w:p>
          <w:bookmarkEnd w:id="57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576"/>
          <w:p>
            <w:pPr>
              <w:spacing w:after="20"/>
              <w:ind w:left="20"/>
              <w:jc w:val="both"/>
            </w:pPr>
            <w:r>
              <w:rPr>
                <w:rFonts w:ascii="Times New Roman"/>
                <w:b w:val="false"/>
                <w:i w:val="false"/>
                <w:color w:val="000000"/>
                <w:sz w:val="20"/>
              </w:rPr>
              <w:t>
 </w:t>
            </w:r>
          </w:p>
          <w:bookmarkEnd w:id="57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577"/>
          <w:p>
            <w:pPr>
              <w:spacing w:after="20"/>
              <w:ind w:left="20"/>
              <w:jc w:val="both"/>
            </w:pPr>
            <w:r>
              <w:rPr>
                <w:rFonts w:ascii="Times New Roman"/>
                <w:b w:val="false"/>
                <w:i w:val="false"/>
                <w:color w:val="000000"/>
                <w:sz w:val="20"/>
              </w:rPr>
              <w:t>
 </w:t>
            </w:r>
          </w:p>
          <w:bookmarkEnd w:id="57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кайтуды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578"/>
          <w:p>
            <w:pPr>
              <w:spacing w:after="20"/>
              <w:ind w:left="20"/>
              <w:jc w:val="both"/>
            </w:pPr>
            <w:r>
              <w:rPr>
                <w:rFonts w:ascii="Times New Roman"/>
                <w:b w:val="false"/>
                <w:i w:val="false"/>
                <w:color w:val="000000"/>
                <w:sz w:val="20"/>
              </w:rPr>
              <w:t>
07</w:t>
            </w:r>
          </w:p>
          <w:bookmarkEnd w:id="57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579"/>
          <w:p>
            <w:pPr>
              <w:spacing w:after="20"/>
              <w:ind w:left="20"/>
              <w:jc w:val="both"/>
            </w:pPr>
            <w:r>
              <w:rPr>
                <w:rFonts w:ascii="Times New Roman"/>
                <w:b w:val="false"/>
                <w:i w:val="false"/>
                <w:color w:val="000000"/>
                <w:sz w:val="20"/>
              </w:rPr>
              <w:t>
 </w:t>
            </w:r>
          </w:p>
          <w:bookmarkEnd w:id="57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580"/>
          <w:p>
            <w:pPr>
              <w:spacing w:after="20"/>
              <w:ind w:left="20"/>
              <w:jc w:val="both"/>
            </w:pPr>
            <w:r>
              <w:rPr>
                <w:rFonts w:ascii="Times New Roman"/>
                <w:b w:val="false"/>
                <w:i w:val="false"/>
                <w:color w:val="000000"/>
                <w:sz w:val="20"/>
              </w:rPr>
              <w:t>
 </w:t>
            </w:r>
          </w:p>
          <w:bookmarkEnd w:id="58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581"/>
          <w:p>
            <w:pPr>
              <w:spacing w:after="20"/>
              <w:ind w:left="20"/>
              <w:jc w:val="both"/>
            </w:pPr>
            <w:r>
              <w:rPr>
                <w:rFonts w:ascii="Times New Roman"/>
                <w:b w:val="false"/>
                <w:i w:val="false"/>
                <w:color w:val="000000"/>
                <w:sz w:val="20"/>
              </w:rPr>
              <w:t>
 </w:t>
            </w:r>
          </w:p>
          <w:bookmarkEnd w:id="58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582"/>
          <w:p>
            <w:pPr>
              <w:spacing w:after="20"/>
              <w:ind w:left="20"/>
              <w:jc w:val="both"/>
            </w:pPr>
            <w:r>
              <w:rPr>
                <w:rFonts w:ascii="Times New Roman"/>
                <w:b w:val="false"/>
                <w:i w:val="false"/>
                <w:color w:val="000000"/>
                <w:sz w:val="20"/>
              </w:rPr>
              <w:t>
 </w:t>
            </w:r>
          </w:p>
          <w:bookmarkEnd w:id="58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583"/>
          <w:p>
            <w:pPr>
              <w:spacing w:after="20"/>
              <w:ind w:left="20"/>
              <w:jc w:val="both"/>
            </w:pPr>
            <w:r>
              <w:rPr>
                <w:rFonts w:ascii="Times New Roman"/>
                <w:b w:val="false"/>
                <w:i w:val="false"/>
                <w:color w:val="000000"/>
                <w:sz w:val="20"/>
              </w:rPr>
              <w:t>
 </w:t>
            </w:r>
          </w:p>
          <w:bookmarkEnd w:id="58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584"/>
          <w:p>
            <w:pPr>
              <w:spacing w:after="20"/>
              <w:ind w:left="20"/>
              <w:jc w:val="both"/>
            </w:pPr>
            <w:r>
              <w:rPr>
                <w:rFonts w:ascii="Times New Roman"/>
                <w:b w:val="false"/>
                <w:i w:val="false"/>
                <w:color w:val="000000"/>
                <w:sz w:val="20"/>
              </w:rPr>
              <w:t>
 </w:t>
            </w:r>
          </w:p>
          <w:bookmarkEnd w:id="58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585"/>
          <w:p>
            <w:pPr>
              <w:spacing w:after="20"/>
              <w:ind w:left="20"/>
              <w:jc w:val="both"/>
            </w:pPr>
            <w:r>
              <w:rPr>
                <w:rFonts w:ascii="Times New Roman"/>
                <w:b w:val="false"/>
                <w:i w:val="false"/>
                <w:color w:val="000000"/>
                <w:sz w:val="20"/>
              </w:rPr>
              <w:t>
 </w:t>
            </w:r>
          </w:p>
          <w:bookmarkEnd w:id="58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586"/>
          <w:p>
            <w:pPr>
              <w:spacing w:after="20"/>
              <w:ind w:left="20"/>
              <w:jc w:val="both"/>
            </w:pPr>
            <w:r>
              <w:rPr>
                <w:rFonts w:ascii="Times New Roman"/>
                <w:b w:val="false"/>
                <w:i w:val="false"/>
                <w:color w:val="000000"/>
                <w:sz w:val="20"/>
              </w:rPr>
              <w:t>
08</w:t>
            </w:r>
          </w:p>
          <w:bookmarkEnd w:id="58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587"/>
          <w:p>
            <w:pPr>
              <w:spacing w:after="20"/>
              <w:ind w:left="20"/>
              <w:jc w:val="both"/>
            </w:pPr>
            <w:r>
              <w:rPr>
                <w:rFonts w:ascii="Times New Roman"/>
                <w:b w:val="false"/>
                <w:i w:val="false"/>
                <w:color w:val="000000"/>
                <w:sz w:val="20"/>
              </w:rPr>
              <w:t>
 </w:t>
            </w:r>
          </w:p>
          <w:bookmarkEnd w:id="58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588"/>
          <w:p>
            <w:pPr>
              <w:spacing w:after="20"/>
              <w:ind w:left="20"/>
              <w:jc w:val="both"/>
            </w:pPr>
            <w:r>
              <w:rPr>
                <w:rFonts w:ascii="Times New Roman"/>
                <w:b w:val="false"/>
                <w:i w:val="false"/>
                <w:color w:val="000000"/>
                <w:sz w:val="20"/>
              </w:rPr>
              <w:t>
 </w:t>
            </w:r>
          </w:p>
          <w:bookmarkEnd w:id="58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589"/>
          <w:p>
            <w:pPr>
              <w:spacing w:after="20"/>
              <w:ind w:left="20"/>
              <w:jc w:val="both"/>
            </w:pPr>
            <w:r>
              <w:rPr>
                <w:rFonts w:ascii="Times New Roman"/>
                <w:b w:val="false"/>
                <w:i w:val="false"/>
                <w:color w:val="000000"/>
                <w:sz w:val="20"/>
              </w:rPr>
              <w:t>
 </w:t>
            </w:r>
          </w:p>
          <w:bookmarkEnd w:id="58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дендропарктердің жұмыс істеуін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590"/>
          <w:p>
            <w:pPr>
              <w:spacing w:after="20"/>
              <w:ind w:left="20"/>
              <w:jc w:val="both"/>
            </w:pPr>
            <w:r>
              <w:rPr>
                <w:rFonts w:ascii="Times New Roman"/>
                <w:b w:val="false"/>
                <w:i w:val="false"/>
                <w:color w:val="000000"/>
                <w:sz w:val="20"/>
              </w:rPr>
              <w:t>
13</w:t>
            </w:r>
          </w:p>
          <w:bookmarkEnd w:id="59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591"/>
          <w:p>
            <w:pPr>
              <w:spacing w:after="20"/>
              <w:ind w:left="20"/>
              <w:jc w:val="both"/>
            </w:pPr>
            <w:r>
              <w:rPr>
                <w:rFonts w:ascii="Times New Roman"/>
                <w:b w:val="false"/>
                <w:i w:val="false"/>
                <w:color w:val="000000"/>
                <w:sz w:val="20"/>
              </w:rPr>
              <w:t>
 </w:t>
            </w:r>
          </w:p>
          <w:bookmarkEnd w:id="59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592"/>
          <w:p>
            <w:pPr>
              <w:spacing w:after="20"/>
              <w:ind w:left="20"/>
              <w:jc w:val="both"/>
            </w:pPr>
            <w:r>
              <w:rPr>
                <w:rFonts w:ascii="Times New Roman"/>
                <w:b w:val="false"/>
                <w:i w:val="false"/>
                <w:color w:val="000000"/>
                <w:sz w:val="20"/>
              </w:rPr>
              <w:t>
 </w:t>
            </w:r>
          </w:p>
          <w:bookmarkEnd w:id="59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593"/>
          <w:p>
            <w:pPr>
              <w:spacing w:after="20"/>
              <w:ind w:left="20"/>
              <w:jc w:val="both"/>
            </w:pPr>
            <w:r>
              <w:rPr>
                <w:rFonts w:ascii="Times New Roman"/>
                <w:b w:val="false"/>
                <w:i w:val="false"/>
                <w:color w:val="000000"/>
                <w:sz w:val="20"/>
              </w:rPr>
              <w:t>
 </w:t>
            </w:r>
          </w:p>
          <w:bookmarkEnd w:id="59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 кредиттеу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594"/>
          <w:p>
            <w:pPr>
              <w:spacing w:after="20"/>
              <w:ind w:left="20"/>
              <w:jc w:val="both"/>
            </w:pPr>
            <w:r>
              <w:rPr>
                <w:rFonts w:ascii="Times New Roman"/>
                <w:b w:val="false"/>
                <w:i w:val="false"/>
                <w:color w:val="000000"/>
                <w:sz w:val="20"/>
              </w:rPr>
              <w:t>
5</w:t>
            </w:r>
          </w:p>
          <w:bookmarkEnd w:id="59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595"/>
          <w:p>
            <w:pPr>
              <w:spacing w:after="20"/>
              <w:ind w:left="20"/>
              <w:jc w:val="both"/>
            </w:pPr>
            <w:r>
              <w:rPr>
                <w:rFonts w:ascii="Times New Roman"/>
                <w:b w:val="false"/>
                <w:i w:val="false"/>
                <w:color w:val="000000"/>
                <w:sz w:val="20"/>
              </w:rPr>
              <w:t>
Санаты</w:t>
            </w:r>
          </w:p>
          <w:bookmarkEnd w:id="595"/>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596"/>
          <w:p>
            <w:pPr>
              <w:spacing w:after="20"/>
              <w:ind w:left="20"/>
              <w:jc w:val="both"/>
            </w:pPr>
            <w:r>
              <w:rPr>
                <w:rFonts w:ascii="Times New Roman"/>
                <w:b w:val="false"/>
                <w:i w:val="false"/>
                <w:color w:val="000000"/>
                <w:sz w:val="20"/>
              </w:rPr>
              <w:t>
 </w:t>
            </w:r>
          </w:p>
          <w:bookmarkEnd w:id="5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597"/>
          <w:p>
            <w:pPr>
              <w:spacing w:after="20"/>
              <w:ind w:left="20"/>
              <w:jc w:val="both"/>
            </w:pPr>
            <w:r>
              <w:rPr>
                <w:rFonts w:ascii="Times New Roman"/>
                <w:b w:val="false"/>
                <w:i w:val="false"/>
                <w:color w:val="000000"/>
                <w:sz w:val="20"/>
              </w:rPr>
              <w:t>
 </w:t>
            </w:r>
          </w:p>
          <w:bookmarkEnd w:id="597"/>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598"/>
          <w:p>
            <w:pPr>
              <w:spacing w:after="20"/>
              <w:ind w:left="20"/>
              <w:jc w:val="both"/>
            </w:pPr>
            <w:r>
              <w:rPr>
                <w:rFonts w:ascii="Times New Roman"/>
                <w:b w:val="false"/>
                <w:i w:val="false"/>
                <w:color w:val="000000"/>
                <w:sz w:val="20"/>
              </w:rPr>
              <w:t>
1</w:t>
            </w:r>
          </w:p>
          <w:bookmarkEnd w:id="598"/>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599"/>
          <w:p>
            <w:pPr>
              <w:spacing w:after="20"/>
              <w:ind w:left="20"/>
              <w:jc w:val="both"/>
            </w:pPr>
            <w:r>
              <w:rPr>
                <w:rFonts w:ascii="Times New Roman"/>
                <w:b w:val="false"/>
                <w:i w:val="false"/>
                <w:color w:val="000000"/>
                <w:sz w:val="20"/>
              </w:rPr>
              <w:t>
5</w:t>
            </w:r>
          </w:p>
          <w:bookmarkEnd w:id="599"/>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600"/>
          <w:p>
            <w:pPr>
              <w:spacing w:after="20"/>
              <w:ind w:left="20"/>
              <w:jc w:val="both"/>
            </w:pPr>
            <w:r>
              <w:rPr>
                <w:rFonts w:ascii="Times New Roman"/>
                <w:b w:val="false"/>
                <w:i w:val="false"/>
                <w:color w:val="000000"/>
                <w:sz w:val="20"/>
              </w:rPr>
              <w:t>
 </w:t>
            </w:r>
          </w:p>
          <w:bookmarkEnd w:id="600"/>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601"/>
          <w:p>
            <w:pPr>
              <w:spacing w:after="20"/>
              <w:ind w:left="20"/>
              <w:jc w:val="both"/>
            </w:pPr>
            <w:r>
              <w:rPr>
                <w:rFonts w:ascii="Times New Roman"/>
                <w:b w:val="false"/>
                <w:i w:val="false"/>
                <w:color w:val="000000"/>
                <w:sz w:val="20"/>
              </w:rPr>
              <w:t>
Фукционалдық топ Атауы</w:t>
            </w:r>
          </w:p>
          <w:bookmarkEnd w:id="601"/>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602"/>
          <w:p>
            <w:pPr>
              <w:spacing w:after="20"/>
              <w:ind w:left="20"/>
              <w:jc w:val="both"/>
            </w:pPr>
            <w:r>
              <w:rPr>
                <w:rFonts w:ascii="Times New Roman"/>
                <w:b w:val="false"/>
                <w:i w:val="false"/>
                <w:color w:val="000000"/>
                <w:sz w:val="20"/>
              </w:rPr>
              <w:t>
 </w:t>
            </w:r>
          </w:p>
          <w:bookmarkEnd w:id="6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603"/>
          <w:p>
            <w:pPr>
              <w:spacing w:after="20"/>
              <w:ind w:left="20"/>
              <w:jc w:val="both"/>
            </w:pPr>
            <w:r>
              <w:rPr>
                <w:rFonts w:ascii="Times New Roman"/>
                <w:b w:val="false"/>
                <w:i w:val="false"/>
                <w:color w:val="000000"/>
                <w:sz w:val="20"/>
              </w:rPr>
              <w:t>
 </w:t>
            </w:r>
          </w:p>
          <w:bookmarkEnd w:id="603"/>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604"/>
          <w:p>
            <w:pPr>
              <w:spacing w:after="20"/>
              <w:ind w:left="20"/>
              <w:jc w:val="both"/>
            </w:pPr>
            <w:r>
              <w:rPr>
                <w:rFonts w:ascii="Times New Roman"/>
                <w:b w:val="false"/>
                <w:i w:val="false"/>
                <w:color w:val="000000"/>
                <w:sz w:val="20"/>
              </w:rPr>
              <w:t>
1</w:t>
            </w:r>
          </w:p>
          <w:bookmarkEnd w:id="604"/>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605"/>
          <w:p>
            <w:pPr>
              <w:spacing w:after="20"/>
              <w:ind w:left="20"/>
              <w:jc w:val="both"/>
            </w:pPr>
            <w:r>
              <w:rPr>
                <w:rFonts w:ascii="Times New Roman"/>
                <w:b w:val="false"/>
                <w:i w:val="false"/>
                <w:color w:val="000000"/>
                <w:sz w:val="20"/>
              </w:rPr>
              <w:t>
 </w:t>
            </w:r>
          </w:p>
          <w:bookmarkEnd w:id="605"/>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606"/>
          <w:p>
            <w:pPr>
              <w:spacing w:after="20"/>
              <w:ind w:left="20"/>
              <w:jc w:val="both"/>
            </w:pPr>
            <w:r>
              <w:rPr>
                <w:rFonts w:ascii="Times New Roman"/>
                <w:b w:val="false"/>
                <w:i w:val="false"/>
                <w:color w:val="000000"/>
                <w:sz w:val="20"/>
              </w:rPr>
              <w:t>
 </w:t>
            </w:r>
          </w:p>
          <w:bookmarkEnd w:id="606"/>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607"/>
          <w:p>
            <w:pPr>
              <w:spacing w:after="20"/>
              <w:ind w:left="20"/>
              <w:jc w:val="both"/>
            </w:pPr>
            <w:r>
              <w:rPr>
                <w:rFonts w:ascii="Times New Roman"/>
                <w:b w:val="false"/>
                <w:i w:val="false"/>
                <w:color w:val="000000"/>
                <w:sz w:val="20"/>
              </w:rPr>
              <w:t>
Санаты</w:t>
            </w:r>
          </w:p>
          <w:bookmarkEnd w:id="607"/>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608"/>
          <w:p>
            <w:pPr>
              <w:spacing w:after="20"/>
              <w:ind w:left="20"/>
              <w:jc w:val="both"/>
            </w:pPr>
            <w:r>
              <w:rPr>
                <w:rFonts w:ascii="Times New Roman"/>
                <w:b w:val="false"/>
                <w:i w:val="false"/>
                <w:color w:val="000000"/>
                <w:sz w:val="20"/>
              </w:rPr>
              <w:t>
 </w:t>
            </w:r>
          </w:p>
          <w:bookmarkEnd w:id="6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609"/>
          <w:p>
            <w:pPr>
              <w:spacing w:after="20"/>
              <w:ind w:left="20"/>
              <w:jc w:val="both"/>
            </w:pPr>
            <w:r>
              <w:rPr>
                <w:rFonts w:ascii="Times New Roman"/>
                <w:b w:val="false"/>
                <w:i w:val="false"/>
                <w:color w:val="000000"/>
                <w:sz w:val="20"/>
              </w:rPr>
              <w:t>
 </w:t>
            </w:r>
          </w:p>
          <w:bookmarkEnd w:id="609"/>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610"/>
          <w:p>
            <w:pPr>
              <w:spacing w:after="20"/>
              <w:ind w:left="20"/>
              <w:jc w:val="both"/>
            </w:pPr>
            <w:r>
              <w:rPr>
                <w:rFonts w:ascii="Times New Roman"/>
                <w:b w:val="false"/>
                <w:i w:val="false"/>
                <w:color w:val="000000"/>
                <w:sz w:val="20"/>
              </w:rPr>
              <w:t>
1</w:t>
            </w:r>
          </w:p>
          <w:bookmarkEnd w:id="610"/>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611"/>
          <w:p>
            <w:pPr>
              <w:spacing w:after="20"/>
              <w:ind w:left="20"/>
              <w:jc w:val="both"/>
            </w:pPr>
            <w:r>
              <w:rPr>
                <w:rFonts w:ascii="Times New Roman"/>
                <w:b w:val="false"/>
                <w:i w:val="false"/>
                <w:color w:val="000000"/>
                <w:sz w:val="20"/>
              </w:rPr>
              <w:t>
6</w:t>
            </w:r>
          </w:p>
          <w:bookmarkEnd w:id="611"/>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612"/>
          <w:p>
            <w:pPr>
              <w:spacing w:after="20"/>
              <w:ind w:left="20"/>
              <w:jc w:val="both"/>
            </w:pPr>
            <w:r>
              <w:rPr>
                <w:rFonts w:ascii="Times New Roman"/>
                <w:b w:val="false"/>
                <w:i w:val="false"/>
                <w:color w:val="000000"/>
                <w:sz w:val="20"/>
              </w:rPr>
              <w:t>
 </w:t>
            </w:r>
          </w:p>
          <w:bookmarkEnd w:id="612"/>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613"/>
          <w:p>
            <w:pPr>
              <w:spacing w:after="20"/>
              <w:ind w:left="20"/>
              <w:jc w:val="both"/>
            </w:pPr>
            <w:r>
              <w:rPr>
                <w:rFonts w:ascii="Times New Roman"/>
                <w:b w:val="false"/>
                <w:i w:val="false"/>
                <w:color w:val="000000"/>
                <w:sz w:val="20"/>
              </w:rPr>
              <w:t>
 </w:t>
            </w:r>
          </w:p>
          <w:bookmarkEnd w:id="613"/>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614"/>
          <w:p>
            <w:pPr>
              <w:spacing w:after="20"/>
              <w:ind w:left="20"/>
              <w:jc w:val="both"/>
            </w:pPr>
            <w:r>
              <w:rPr>
                <w:rFonts w:ascii="Times New Roman"/>
                <w:b w:val="false"/>
                <w:i w:val="false"/>
                <w:color w:val="000000"/>
                <w:sz w:val="20"/>
              </w:rPr>
              <w:t>
Фукционалдық топ Атауы</w:t>
            </w:r>
          </w:p>
          <w:bookmarkEnd w:id="614"/>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615"/>
          <w:p>
            <w:pPr>
              <w:spacing w:after="20"/>
              <w:ind w:left="20"/>
              <w:jc w:val="both"/>
            </w:pPr>
            <w:r>
              <w:rPr>
                <w:rFonts w:ascii="Times New Roman"/>
                <w:b w:val="false"/>
                <w:i w:val="false"/>
                <w:color w:val="000000"/>
                <w:sz w:val="20"/>
              </w:rPr>
              <w:t>
 </w:t>
            </w:r>
          </w:p>
          <w:bookmarkEnd w:id="61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616"/>
          <w:p>
            <w:pPr>
              <w:spacing w:after="20"/>
              <w:ind w:left="20"/>
              <w:jc w:val="both"/>
            </w:pPr>
            <w:r>
              <w:rPr>
                <w:rFonts w:ascii="Times New Roman"/>
                <w:b w:val="false"/>
                <w:i w:val="false"/>
                <w:color w:val="000000"/>
                <w:sz w:val="20"/>
              </w:rPr>
              <w:t>
 </w:t>
            </w:r>
          </w:p>
          <w:bookmarkEnd w:id="616"/>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617"/>
          <w:p>
            <w:pPr>
              <w:spacing w:after="20"/>
              <w:ind w:left="20"/>
              <w:jc w:val="both"/>
            </w:pPr>
            <w:r>
              <w:rPr>
                <w:rFonts w:ascii="Times New Roman"/>
                <w:b w:val="false"/>
                <w:i w:val="false"/>
                <w:color w:val="000000"/>
                <w:sz w:val="20"/>
              </w:rPr>
              <w:t>
1</w:t>
            </w:r>
          </w:p>
          <w:bookmarkEnd w:id="617"/>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618"/>
          <w:p>
            <w:pPr>
              <w:spacing w:after="20"/>
              <w:ind w:left="20"/>
              <w:jc w:val="both"/>
            </w:pPr>
            <w:r>
              <w:rPr>
                <w:rFonts w:ascii="Times New Roman"/>
                <w:b w:val="false"/>
                <w:i w:val="false"/>
                <w:color w:val="000000"/>
                <w:sz w:val="20"/>
              </w:rPr>
              <w:t>
 </w:t>
            </w:r>
          </w:p>
          <w:bookmarkEnd w:id="618"/>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619"/>
          <w:p>
            <w:pPr>
              <w:spacing w:after="20"/>
              <w:ind w:left="20"/>
              <w:jc w:val="both"/>
            </w:pPr>
            <w:r>
              <w:rPr>
                <w:rFonts w:ascii="Times New Roman"/>
                <w:b w:val="false"/>
                <w:i w:val="false"/>
                <w:color w:val="000000"/>
                <w:sz w:val="20"/>
              </w:rPr>
              <w:t>
 </w:t>
            </w:r>
          </w:p>
          <w:bookmarkEnd w:id="619"/>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620"/>
          <w:p>
            <w:pPr>
              <w:spacing w:after="20"/>
              <w:ind w:left="20"/>
              <w:jc w:val="both"/>
            </w:pPr>
            <w:r>
              <w:rPr>
                <w:rFonts w:ascii="Times New Roman"/>
                <w:b w:val="false"/>
                <w:i w:val="false"/>
                <w:color w:val="000000"/>
                <w:sz w:val="20"/>
              </w:rPr>
              <w:t>
Санаты</w:t>
            </w:r>
          </w:p>
          <w:bookmarkEnd w:id="620"/>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621"/>
          <w:p>
            <w:pPr>
              <w:spacing w:after="20"/>
              <w:ind w:left="20"/>
              <w:jc w:val="both"/>
            </w:pPr>
            <w:r>
              <w:rPr>
                <w:rFonts w:ascii="Times New Roman"/>
                <w:b w:val="false"/>
                <w:i w:val="false"/>
                <w:color w:val="000000"/>
                <w:sz w:val="20"/>
              </w:rPr>
              <w:t>
 </w:t>
            </w:r>
          </w:p>
          <w:bookmarkEnd w:id="6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622"/>
          <w:p>
            <w:pPr>
              <w:spacing w:after="20"/>
              <w:ind w:left="20"/>
              <w:jc w:val="both"/>
            </w:pPr>
            <w:r>
              <w:rPr>
                <w:rFonts w:ascii="Times New Roman"/>
                <w:b w:val="false"/>
                <w:i w:val="false"/>
                <w:color w:val="000000"/>
                <w:sz w:val="20"/>
              </w:rPr>
              <w:t>
 </w:t>
            </w:r>
          </w:p>
          <w:bookmarkEnd w:id="622"/>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623"/>
          <w:p>
            <w:pPr>
              <w:spacing w:after="20"/>
              <w:ind w:left="20"/>
              <w:jc w:val="both"/>
            </w:pPr>
            <w:r>
              <w:rPr>
                <w:rFonts w:ascii="Times New Roman"/>
                <w:b w:val="false"/>
                <w:i w:val="false"/>
                <w:color w:val="000000"/>
                <w:sz w:val="20"/>
              </w:rPr>
              <w:t>
1</w:t>
            </w:r>
          </w:p>
          <w:bookmarkEnd w:id="623"/>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624"/>
          <w:p>
            <w:pPr>
              <w:spacing w:after="20"/>
              <w:ind w:left="20"/>
              <w:jc w:val="both"/>
            </w:pPr>
            <w:r>
              <w:rPr>
                <w:rFonts w:ascii="Times New Roman"/>
                <w:b w:val="false"/>
                <w:i w:val="false"/>
                <w:color w:val="000000"/>
                <w:sz w:val="20"/>
              </w:rPr>
              <w:t>
7</w:t>
            </w:r>
          </w:p>
          <w:bookmarkEnd w:id="624"/>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625"/>
          <w:p>
            <w:pPr>
              <w:spacing w:after="20"/>
              <w:ind w:left="20"/>
              <w:jc w:val="both"/>
            </w:pPr>
            <w:r>
              <w:rPr>
                <w:rFonts w:ascii="Times New Roman"/>
                <w:b w:val="false"/>
                <w:i w:val="false"/>
                <w:color w:val="000000"/>
                <w:sz w:val="20"/>
              </w:rPr>
              <w:t>
 </w:t>
            </w:r>
          </w:p>
          <w:bookmarkEnd w:id="625"/>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626"/>
          <w:p>
            <w:pPr>
              <w:spacing w:after="20"/>
              <w:ind w:left="20"/>
              <w:jc w:val="both"/>
            </w:pPr>
            <w:r>
              <w:rPr>
                <w:rFonts w:ascii="Times New Roman"/>
                <w:b w:val="false"/>
                <w:i w:val="false"/>
                <w:color w:val="000000"/>
                <w:sz w:val="20"/>
              </w:rPr>
              <w:t>
 </w:t>
            </w:r>
          </w:p>
          <w:bookmarkEnd w:id="626"/>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627"/>
          <w:p>
            <w:pPr>
              <w:spacing w:after="20"/>
              <w:ind w:left="20"/>
              <w:jc w:val="both"/>
            </w:pPr>
            <w:r>
              <w:rPr>
                <w:rFonts w:ascii="Times New Roman"/>
                <w:b w:val="false"/>
                <w:i w:val="false"/>
                <w:color w:val="000000"/>
                <w:sz w:val="20"/>
              </w:rPr>
              <w:t>
Фукционалдық топ Атауы</w:t>
            </w:r>
          </w:p>
          <w:bookmarkEnd w:id="627"/>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628"/>
          <w:p>
            <w:pPr>
              <w:spacing w:after="20"/>
              <w:ind w:left="20"/>
              <w:jc w:val="both"/>
            </w:pPr>
            <w:r>
              <w:rPr>
                <w:rFonts w:ascii="Times New Roman"/>
                <w:b w:val="false"/>
                <w:i w:val="false"/>
                <w:color w:val="000000"/>
                <w:sz w:val="20"/>
              </w:rPr>
              <w:t>
 </w:t>
            </w:r>
          </w:p>
          <w:bookmarkEnd w:id="6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629"/>
          <w:p>
            <w:pPr>
              <w:spacing w:after="20"/>
              <w:ind w:left="20"/>
              <w:jc w:val="both"/>
            </w:pPr>
            <w:r>
              <w:rPr>
                <w:rFonts w:ascii="Times New Roman"/>
                <w:b w:val="false"/>
                <w:i w:val="false"/>
                <w:color w:val="000000"/>
                <w:sz w:val="20"/>
              </w:rPr>
              <w:t>
 </w:t>
            </w:r>
          </w:p>
          <w:bookmarkEnd w:id="629"/>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630"/>
          <w:p>
            <w:pPr>
              <w:spacing w:after="20"/>
              <w:ind w:left="20"/>
              <w:jc w:val="both"/>
            </w:pPr>
            <w:r>
              <w:rPr>
                <w:rFonts w:ascii="Times New Roman"/>
                <w:b w:val="false"/>
                <w:i w:val="false"/>
                <w:color w:val="000000"/>
                <w:sz w:val="20"/>
              </w:rPr>
              <w:t>
1</w:t>
            </w:r>
          </w:p>
          <w:bookmarkEnd w:id="630"/>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631"/>
          <w:p>
            <w:pPr>
              <w:spacing w:after="20"/>
              <w:ind w:left="20"/>
              <w:jc w:val="both"/>
            </w:pPr>
            <w:r>
              <w:rPr>
                <w:rFonts w:ascii="Times New Roman"/>
                <w:b w:val="false"/>
                <w:i w:val="false"/>
                <w:color w:val="000000"/>
                <w:sz w:val="20"/>
              </w:rPr>
              <w:t>
 </w:t>
            </w:r>
          </w:p>
          <w:bookmarkEnd w:id="631"/>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632"/>
          <w:p>
            <w:pPr>
              <w:spacing w:after="20"/>
              <w:ind w:left="20"/>
              <w:jc w:val="both"/>
            </w:pPr>
            <w:r>
              <w:rPr>
                <w:rFonts w:ascii="Times New Roman"/>
                <w:b w:val="false"/>
                <w:i w:val="false"/>
                <w:color w:val="000000"/>
                <w:sz w:val="20"/>
              </w:rPr>
              <w:t>
16</w:t>
            </w:r>
          </w:p>
          <w:bookmarkEnd w:id="632"/>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633"/>
          <w:p>
            <w:pPr>
              <w:spacing w:after="20"/>
              <w:ind w:left="20"/>
              <w:jc w:val="both"/>
            </w:pPr>
            <w:r>
              <w:rPr>
                <w:rFonts w:ascii="Times New Roman"/>
                <w:b w:val="false"/>
                <w:i w:val="false"/>
                <w:color w:val="000000"/>
                <w:sz w:val="20"/>
              </w:rPr>
              <w:t>
8</w:t>
            </w:r>
          </w:p>
          <w:bookmarkEnd w:id="633"/>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634"/>
          <w:p>
            <w:pPr>
              <w:spacing w:after="20"/>
              <w:ind w:left="20"/>
              <w:jc w:val="both"/>
            </w:pPr>
            <w:r>
              <w:rPr>
                <w:rFonts w:ascii="Times New Roman"/>
                <w:b w:val="false"/>
                <w:i w:val="false"/>
                <w:color w:val="000000"/>
                <w:sz w:val="20"/>
              </w:rPr>
              <w:t>
 </w:t>
            </w:r>
          </w:p>
          <w:bookmarkEnd w:id="634"/>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635"/>
          <w:p>
            <w:pPr>
              <w:spacing w:after="20"/>
              <w:ind w:left="20"/>
              <w:jc w:val="both"/>
            </w:pPr>
            <w:r>
              <w:rPr>
                <w:rFonts w:ascii="Times New Roman"/>
                <w:b w:val="false"/>
                <w:i w:val="false"/>
                <w:color w:val="000000"/>
                <w:sz w:val="20"/>
              </w:rPr>
              <w:t>
 </w:t>
            </w:r>
          </w:p>
          <w:bookmarkEnd w:id="635"/>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22-4 шешіміне 3 қосымша</w:t>
            </w:r>
          </w:p>
        </w:tc>
      </w:tr>
    </w:tbl>
    <w:bookmarkStart w:name="z864" w:id="636"/>
    <w:p>
      <w:pPr>
        <w:spacing w:after="0"/>
        <w:ind w:left="0"/>
        <w:jc w:val="left"/>
      </w:pPr>
      <w:r>
        <w:rPr>
          <w:rFonts w:ascii="Times New Roman"/>
          <w:b/>
          <w:i w:val="false"/>
          <w:color w:val="000000"/>
        </w:rPr>
        <w:t xml:space="preserve"> Ақбұлақ ауылдық округінің 2018 жылға арналған аудандық бюджеті</w:t>
      </w:r>
    </w:p>
    <w:bookmarkEnd w:id="636"/>
    <w:p>
      <w:pPr>
        <w:spacing w:after="0"/>
        <w:ind w:left="0"/>
        <w:jc w:val="both"/>
      </w:pPr>
      <w:r>
        <w:rPr>
          <w:rFonts w:ascii="Times New Roman"/>
          <w:b w:val="false"/>
          <w:i w:val="false"/>
          <w:color w:val="ff0000"/>
          <w:sz w:val="28"/>
        </w:rPr>
        <w:t xml:space="preserve">
      Ескерту. 3-қосымшаға өзгерістер енгізілді - Жамбыл облысы Т. Рысқұлов аудандық мәслихатының 14.03.2018 </w:t>
      </w:r>
      <w:r>
        <w:rPr>
          <w:rFonts w:ascii="Times New Roman"/>
          <w:b w:val="false"/>
          <w:i w:val="false"/>
          <w:color w:val="ff0000"/>
          <w:sz w:val="28"/>
        </w:rPr>
        <w:t>№ 24-4</w:t>
      </w:r>
      <w:r>
        <w:rPr>
          <w:rFonts w:ascii="Times New Roman"/>
          <w:b w:val="false"/>
          <w:i w:val="false"/>
          <w:color w:val="ff0000"/>
          <w:sz w:val="28"/>
        </w:rPr>
        <w:t xml:space="preserve"> (01.01.2018 бастап қолданылады)</w:t>
      </w:r>
      <w:r>
        <w:rPr>
          <w:rFonts w:ascii="Times New Roman"/>
          <w:b w:val="false"/>
          <w:i w:val="false"/>
          <w:color w:val="ff0000"/>
          <w:sz w:val="28"/>
        </w:rPr>
        <w:t xml:space="preserve">; 31.05.2018 </w:t>
      </w:r>
      <w:r>
        <w:rPr>
          <w:rFonts w:ascii="Times New Roman"/>
          <w:b w:val="false"/>
          <w:i w:val="false"/>
          <w:color w:val="ff0000"/>
          <w:sz w:val="28"/>
        </w:rPr>
        <w:t>№27-4</w:t>
      </w:r>
      <w:r>
        <w:rPr>
          <w:rFonts w:ascii="Times New Roman"/>
          <w:b w:val="false"/>
          <w:i w:val="false"/>
          <w:color w:val="ff0000"/>
          <w:sz w:val="28"/>
        </w:rPr>
        <w:t xml:space="preserve"> (01.01.2018 бастап қолданылады); 12.09.2018 </w:t>
      </w:r>
      <w:r>
        <w:rPr>
          <w:rFonts w:ascii="Times New Roman"/>
          <w:b w:val="false"/>
          <w:i w:val="false"/>
          <w:color w:val="ff0000"/>
          <w:sz w:val="28"/>
        </w:rPr>
        <w:t>№ 31-4</w:t>
      </w:r>
      <w:r>
        <w:rPr>
          <w:rFonts w:ascii="Times New Roman"/>
          <w:b w:val="false"/>
          <w:i w:val="false"/>
          <w:color w:val="ff0000"/>
          <w:sz w:val="28"/>
        </w:rPr>
        <w:t xml:space="preserve"> (01.01.2018 бастап қолданылады); ; 05.12.2018 </w:t>
      </w:r>
      <w:r>
        <w:rPr>
          <w:rFonts w:ascii="Times New Roman"/>
          <w:b w:val="false"/>
          <w:i w:val="false"/>
          <w:color w:val="ff0000"/>
          <w:sz w:val="28"/>
        </w:rPr>
        <w:t>№ 33-4</w:t>
      </w:r>
      <w:r>
        <w:rPr>
          <w:rFonts w:ascii="Times New Roman"/>
          <w:b w:val="false"/>
          <w:i w:val="false"/>
          <w:color w:val="ff0000"/>
          <w:sz w:val="28"/>
        </w:rPr>
        <w:t xml:space="preserve"> (01.01.2018 бастап қолданылады)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1713"/>
        <w:gridCol w:w="5752"/>
        <w:gridCol w:w="229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кайтуды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965" w:id="637"/>
    <w:p>
      <w:pPr>
        <w:spacing w:after="0"/>
        <w:ind w:left="0"/>
        <w:jc w:val="left"/>
      </w:pPr>
      <w:r>
        <w:rPr>
          <w:rFonts w:ascii="Times New Roman"/>
          <w:b/>
          <w:i w:val="false"/>
          <w:color w:val="000000"/>
        </w:rPr>
        <w:t xml:space="preserve"> Ақбұлақ ауылдық округінің 2019 жылға арналған аудандық бюджеті</w:t>
      </w:r>
    </w:p>
    <w:bookmarkEnd w:id="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638"/>
          <w:p>
            <w:pPr>
              <w:spacing w:after="20"/>
              <w:ind w:left="20"/>
              <w:jc w:val="both"/>
            </w:pPr>
            <w:r>
              <w:rPr>
                <w:rFonts w:ascii="Times New Roman"/>
                <w:b w:val="false"/>
                <w:i w:val="false"/>
                <w:color w:val="000000"/>
                <w:sz w:val="20"/>
              </w:rPr>
              <w:t>
Санаты</w:t>
            </w:r>
          </w:p>
          <w:bookmarkEnd w:id="638"/>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639"/>
          <w:p>
            <w:pPr>
              <w:spacing w:after="20"/>
              <w:ind w:left="20"/>
              <w:jc w:val="both"/>
            </w:pPr>
            <w:r>
              <w:rPr>
                <w:rFonts w:ascii="Times New Roman"/>
                <w:b w:val="false"/>
                <w:i w:val="false"/>
                <w:color w:val="000000"/>
                <w:sz w:val="20"/>
              </w:rPr>
              <w:t>
 </w:t>
            </w:r>
          </w:p>
          <w:bookmarkEnd w:id="6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640"/>
          <w:p>
            <w:pPr>
              <w:spacing w:after="20"/>
              <w:ind w:left="20"/>
              <w:jc w:val="both"/>
            </w:pPr>
            <w:r>
              <w:rPr>
                <w:rFonts w:ascii="Times New Roman"/>
                <w:b w:val="false"/>
                <w:i w:val="false"/>
                <w:color w:val="000000"/>
                <w:sz w:val="20"/>
              </w:rPr>
              <w:t>
 </w:t>
            </w:r>
          </w:p>
          <w:bookmarkEnd w:id="64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641"/>
          <w:p>
            <w:pPr>
              <w:spacing w:after="20"/>
              <w:ind w:left="20"/>
              <w:jc w:val="both"/>
            </w:pPr>
            <w:r>
              <w:rPr>
                <w:rFonts w:ascii="Times New Roman"/>
                <w:b w:val="false"/>
                <w:i w:val="false"/>
                <w:color w:val="000000"/>
                <w:sz w:val="20"/>
              </w:rPr>
              <w:t>
1</w:t>
            </w:r>
          </w:p>
          <w:bookmarkEnd w:id="64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642"/>
          <w:p>
            <w:pPr>
              <w:spacing w:after="20"/>
              <w:ind w:left="20"/>
              <w:jc w:val="both"/>
            </w:pPr>
            <w:r>
              <w:rPr>
                <w:rFonts w:ascii="Times New Roman"/>
                <w:b w:val="false"/>
                <w:i w:val="false"/>
                <w:color w:val="000000"/>
                <w:sz w:val="20"/>
              </w:rPr>
              <w:t>
 </w:t>
            </w:r>
          </w:p>
          <w:bookmarkEnd w:id="64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643"/>
          <w:p>
            <w:pPr>
              <w:spacing w:after="20"/>
              <w:ind w:left="20"/>
              <w:jc w:val="both"/>
            </w:pPr>
            <w:r>
              <w:rPr>
                <w:rFonts w:ascii="Times New Roman"/>
                <w:b w:val="false"/>
                <w:i w:val="false"/>
                <w:color w:val="000000"/>
                <w:sz w:val="20"/>
              </w:rPr>
              <w:t>
1</w:t>
            </w:r>
          </w:p>
          <w:bookmarkEnd w:id="64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644"/>
          <w:p>
            <w:pPr>
              <w:spacing w:after="20"/>
              <w:ind w:left="20"/>
              <w:jc w:val="both"/>
            </w:pPr>
            <w:r>
              <w:rPr>
                <w:rFonts w:ascii="Times New Roman"/>
                <w:b w:val="false"/>
                <w:i w:val="false"/>
                <w:color w:val="000000"/>
                <w:sz w:val="20"/>
              </w:rPr>
              <w:t>
 </w:t>
            </w:r>
          </w:p>
          <w:bookmarkEnd w:id="64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645"/>
          <w:p>
            <w:pPr>
              <w:spacing w:after="20"/>
              <w:ind w:left="20"/>
              <w:jc w:val="both"/>
            </w:pPr>
            <w:r>
              <w:rPr>
                <w:rFonts w:ascii="Times New Roman"/>
                <w:b w:val="false"/>
                <w:i w:val="false"/>
                <w:color w:val="000000"/>
                <w:sz w:val="20"/>
              </w:rPr>
              <w:t>
 </w:t>
            </w:r>
          </w:p>
          <w:bookmarkEnd w:id="64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646"/>
          <w:p>
            <w:pPr>
              <w:spacing w:after="20"/>
              <w:ind w:left="20"/>
              <w:jc w:val="both"/>
            </w:pPr>
            <w:r>
              <w:rPr>
                <w:rFonts w:ascii="Times New Roman"/>
                <w:b w:val="false"/>
                <w:i w:val="false"/>
                <w:color w:val="000000"/>
                <w:sz w:val="20"/>
              </w:rPr>
              <w:t>
 </w:t>
            </w:r>
          </w:p>
          <w:bookmarkEnd w:id="64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647"/>
          <w:p>
            <w:pPr>
              <w:spacing w:after="20"/>
              <w:ind w:left="20"/>
              <w:jc w:val="both"/>
            </w:pPr>
            <w:r>
              <w:rPr>
                <w:rFonts w:ascii="Times New Roman"/>
                <w:b w:val="false"/>
                <w:i w:val="false"/>
                <w:color w:val="000000"/>
                <w:sz w:val="20"/>
              </w:rPr>
              <w:t>
 </w:t>
            </w:r>
          </w:p>
          <w:bookmarkEnd w:id="64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648"/>
          <w:p>
            <w:pPr>
              <w:spacing w:after="20"/>
              <w:ind w:left="20"/>
              <w:jc w:val="both"/>
            </w:pPr>
            <w:r>
              <w:rPr>
                <w:rFonts w:ascii="Times New Roman"/>
                <w:b w:val="false"/>
                <w:i w:val="false"/>
                <w:color w:val="000000"/>
                <w:sz w:val="20"/>
              </w:rPr>
              <w:t>
 </w:t>
            </w:r>
          </w:p>
          <w:bookmarkEnd w:id="64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649"/>
          <w:p>
            <w:pPr>
              <w:spacing w:after="20"/>
              <w:ind w:left="20"/>
              <w:jc w:val="both"/>
            </w:pPr>
            <w:r>
              <w:rPr>
                <w:rFonts w:ascii="Times New Roman"/>
                <w:b w:val="false"/>
                <w:i w:val="false"/>
                <w:color w:val="000000"/>
                <w:sz w:val="20"/>
              </w:rPr>
              <w:t>
 </w:t>
            </w:r>
          </w:p>
          <w:bookmarkEnd w:id="64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650"/>
          <w:p>
            <w:pPr>
              <w:spacing w:after="20"/>
              <w:ind w:left="20"/>
              <w:jc w:val="both"/>
            </w:pPr>
            <w:r>
              <w:rPr>
                <w:rFonts w:ascii="Times New Roman"/>
                <w:b w:val="false"/>
                <w:i w:val="false"/>
                <w:color w:val="000000"/>
                <w:sz w:val="20"/>
              </w:rPr>
              <w:t>
 </w:t>
            </w:r>
          </w:p>
          <w:bookmarkEnd w:id="65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651"/>
          <w:p>
            <w:pPr>
              <w:spacing w:after="20"/>
              <w:ind w:left="20"/>
              <w:jc w:val="both"/>
            </w:pPr>
            <w:r>
              <w:rPr>
                <w:rFonts w:ascii="Times New Roman"/>
                <w:b w:val="false"/>
                <w:i w:val="false"/>
                <w:color w:val="000000"/>
                <w:sz w:val="20"/>
              </w:rPr>
              <w:t>
 </w:t>
            </w:r>
          </w:p>
          <w:bookmarkEnd w:id="65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652"/>
          <w:p>
            <w:pPr>
              <w:spacing w:after="20"/>
              <w:ind w:left="20"/>
              <w:jc w:val="both"/>
            </w:pPr>
            <w:r>
              <w:rPr>
                <w:rFonts w:ascii="Times New Roman"/>
                <w:b w:val="false"/>
                <w:i w:val="false"/>
                <w:color w:val="000000"/>
                <w:sz w:val="20"/>
              </w:rPr>
              <w:t>
2</w:t>
            </w:r>
          </w:p>
          <w:bookmarkEnd w:id="65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653"/>
          <w:p>
            <w:pPr>
              <w:spacing w:after="20"/>
              <w:ind w:left="20"/>
              <w:jc w:val="both"/>
            </w:pPr>
            <w:r>
              <w:rPr>
                <w:rFonts w:ascii="Times New Roman"/>
                <w:b w:val="false"/>
                <w:i w:val="false"/>
                <w:color w:val="000000"/>
                <w:sz w:val="20"/>
              </w:rPr>
              <w:t>
 </w:t>
            </w:r>
          </w:p>
          <w:bookmarkEnd w:id="65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654"/>
          <w:p>
            <w:pPr>
              <w:spacing w:after="20"/>
              <w:ind w:left="20"/>
              <w:jc w:val="both"/>
            </w:pPr>
            <w:r>
              <w:rPr>
                <w:rFonts w:ascii="Times New Roman"/>
                <w:b w:val="false"/>
                <w:i w:val="false"/>
                <w:color w:val="000000"/>
                <w:sz w:val="20"/>
              </w:rPr>
              <w:t>
 </w:t>
            </w:r>
          </w:p>
          <w:bookmarkEnd w:id="65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655"/>
          <w:p>
            <w:pPr>
              <w:spacing w:after="20"/>
              <w:ind w:left="20"/>
              <w:jc w:val="both"/>
            </w:pPr>
            <w:r>
              <w:rPr>
                <w:rFonts w:ascii="Times New Roman"/>
                <w:b w:val="false"/>
                <w:i w:val="false"/>
                <w:color w:val="000000"/>
                <w:sz w:val="20"/>
              </w:rPr>
              <w:t>
 </w:t>
            </w:r>
          </w:p>
          <w:bookmarkEnd w:id="65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656"/>
          <w:p>
            <w:pPr>
              <w:spacing w:after="20"/>
              <w:ind w:left="20"/>
              <w:jc w:val="both"/>
            </w:pPr>
            <w:r>
              <w:rPr>
                <w:rFonts w:ascii="Times New Roman"/>
                <w:b w:val="false"/>
                <w:i w:val="false"/>
                <w:color w:val="000000"/>
                <w:sz w:val="20"/>
              </w:rPr>
              <w:t>
 </w:t>
            </w:r>
          </w:p>
          <w:bookmarkEnd w:id="65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657"/>
          <w:p>
            <w:pPr>
              <w:spacing w:after="20"/>
              <w:ind w:left="20"/>
              <w:jc w:val="both"/>
            </w:pPr>
            <w:r>
              <w:rPr>
                <w:rFonts w:ascii="Times New Roman"/>
                <w:b w:val="false"/>
                <w:i w:val="false"/>
                <w:color w:val="000000"/>
                <w:sz w:val="20"/>
              </w:rPr>
              <w:t>
 </w:t>
            </w:r>
          </w:p>
          <w:bookmarkEnd w:id="65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658"/>
          <w:p>
            <w:pPr>
              <w:spacing w:after="20"/>
              <w:ind w:left="20"/>
              <w:jc w:val="both"/>
            </w:pPr>
            <w:r>
              <w:rPr>
                <w:rFonts w:ascii="Times New Roman"/>
                <w:b w:val="false"/>
                <w:i w:val="false"/>
                <w:color w:val="000000"/>
                <w:sz w:val="20"/>
              </w:rPr>
              <w:t>
 </w:t>
            </w:r>
          </w:p>
          <w:bookmarkEnd w:id="65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659"/>
          <w:p>
            <w:pPr>
              <w:spacing w:after="20"/>
              <w:ind w:left="20"/>
              <w:jc w:val="both"/>
            </w:pPr>
            <w:r>
              <w:rPr>
                <w:rFonts w:ascii="Times New Roman"/>
                <w:b w:val="false"/>
                <w:i w:val="false"/>
                <w:color w:val="000000"/>
                <w:sz w:val="20"/>
              </w:rPr>
              <w:t>
 </w:t>
            </w:r>
          </w:p>
          <w:bookmarkEnd w:id="65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660"/>
          <w:p>
            <w:pPr>
              <w:spacing w:after="20"/>
              <w:ind w:left="20"/>
              <w:jc w:val="both"/>
            </w:pPr>
            <w:r>
              <w:rPr>
                <w:rFonts w:ascii="Times New Roman"/>
                <w:b w:val="false"/>
                <w:i w:val="false"/>
                <w:color w:val="000000"/>
                <w:sz w:val="20"/>
              </w:rPr>
              <w:t>
4</w:t>
            </w:r>
          </w:p>
          <w:bookmarkEnd w:id="66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661"/>
          <w:p>
            <w:pPr>
              <w:spacing w:after="20"/>
              <w:ind w:left="20"/>
              <w:jc w:val="both"/>
            </w:pPr>
            <w:r>
              <w:rPr>
                <w:rFonts w:ascii="Times New Roman"/>
                <w:b w:val="false"/>
                <w:i w:val="false"/>
                <w:color w:val="000000"/>
                <w:sz w:val="20"/>
              </w:rPr>
              <w:t>
 </w:t>
            </w:r>
          </w:p>
          <w:bookmarkEnd w:id="66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662"/>
          <w:p>
            <w:pPr>
              <w:spacing w:after="20"/>
              <w:ind w:left="20"/>
              <w:jc w:val="both"/>
            </w:pPr>
            <w:r>
              <w:rPr>
                <w:rFonts w:ascii="Times New Roman"/>
                <w:b w:val="false"/>
                <w:i w:val="false"/>
                <w:color w:val="000000"/>
                <w:sz w:val="20"/>
              </w:rPr>
              <w:t>
 </w:t>
            </w:r>
          </w:p>
          <w:bookmarkEnd w:id="66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663"/>
          <w:p>
            <w:pPr>
              <w:spacing w:after="20"/>
              <w:ind w:left="20"/>
              <w:jc w:val="both"/>
            </w:pPr>
            <w:r>
              <w:rPr>
                <w:rFonts w:ascii="Times New Roman"/>
                <w:b w:val="false"/>
                <w:i w:val="false"/>
                <w:color w:val="000000"/>
                <w:sz w:val="20"/>
              </w:rPr>
              <w:t>
 </w:t>
            </w:r>
          </w:p>
          <w:bookmarkEnd w:id="66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664"/>
          <w:p>
            <w:pPr>
              <w:spacing w:after="20"/>
              <w:ind w:left="20"/>
              <w:jc w:val="both"/>
            </w:pPr>
            <w:r>
              <w:rPr>
                <w:rFonts w:ascii="Times New Roman"/>
                <w:b w:val="false"/>
                <w:i w:val="false"/>
                <w:color w:val="000000"/>
                <w:sz w:val="20"/>
              </w:rPr>
              <w:t>
Функционалдық топ</w:t>
            </w:r>
          </w:p>
          <w:bookmarkEnd w:id="664"/>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665"/>
          <w:p>
            <w:pPr>
              <w:spacing w:after="20"/>
              <w:ind w:left="20"/>
              <w:jc w:val="both"/>
            </w:pPr>
            <w:r>
              <w:rPr>
                <w:rFonts w:ascii="Times New Roman"/>
                <w:b w:val="false"/>
                <w:i w:val="false"/>
                <w:color w:val="000000"/>
                <w:sz w:val="20"/>
              </w:rPr>
              <w:t>
 </w:t>
            </w:r>
          </w:p>
          <w:bookmarkEnd w:id="6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666"/>
          <w:p>
            <w:pPr>
              <w:spacing w:after="20"/>
              <w:ind w:left="20"/>
              <w:jc w:val="both"/>
            </w:pPr>
            <w:r>
              <w:rPr>
                <w:rFonts w:ascii="Times New Roman"/>
                <w:b w:val="false"/>
                <w:i w:val="false"/>
                <w:color w:val="000000"/>
                <w:sz w:val="20"/>
              </w:rPr>
              <w:t>
 </w:t>
            </w:r>
          </w:p>
          <w:bookmarkEnd w:id="66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667"/>
          <w:p>
            <w:pPr>
              <w:spacing w:after="20"/>
              <w:ind w:left="20"/>
              <w:jc w:val="both"/>
            </w:pPr>
            <w:r>
              <w:rPr>
                <w:rFonts w:ascii="Times New Roman"/>
                <w:b w:val="false"/>
                <w:i w:val="false"/>
                <w:color w:val="000000"/>
                <w:sz w:val="20"/>
              </w:rPr>
              <w:t>
1</w:t>
            </w:r>
          </w:p>
          <w:bookmarkEnd w:id="66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668"/>
          <w:p>
            <w:pPr>
              <w:spacing w:after="20"/>
              <w:ind w:left="20"/>
              <w:jc w:val="both"/>
            </w:pPr>
            <w:r>
              <w:rPr>
                <w:rFonts w:ascii="Times New Roman"/>
                <w:b w:val="false"/>
                <w:i w:val="false"/>
                <w:color w:val="000000"/>
                <w:sz w:val="20"/>
              </w:rPr>
              <w:t>
 </w:t>
            </w:r>
          </w:p>
          <w:bookmarkEnd w:id="66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669"/>
          <w:p>
            <w:pPr>
              <w:spacing w:after="20"/>
              <w:ind w:left="20"/>
              <w:jc w:val="both"/>
            </w:pPr>
            <w:r>
              <w:rPr>
                <w:rFonts w:ascii="Times New Roman"/>
                <w:b w:val="false"/>
                <w:i w:val="false"/>
                <w:color w:val="000000"/>
                <w:sz w:val="20"/>
              </w:rPr>
              <w:t>
01</w:t>
            </w:r>
          </w:p>
          <w:bookmarkEnd w:id="66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670"/>
          <w:p>
            <w:pPr>
              <w:spacing w:after="20"/>
              <w:ind w:left="20"/>
              <w:jc w:val="both"/>
            </w:pPr>
            <w:r>
              <w:rPr>
                <w:rFonts w:ascii="Times New Roman"/>
                <w:b w:val="false"/>
                <w:i w:val="false"/>
                <w:color w:val="000000"/>
                <w:sz w:val="20"/>
              </w:rPr>
              <w:t>
 </w:t>
            </w:r>
          </w:p>
          <w:bookmarkEnd w:id="67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671"/>
          <w:p>
            <w:pPr>
              <w:spacing w:after="20"/>
              <w:ind w:left="20"/>
              <w:jc w:val="both"/>
            </w:pPr>
            <w:r>
              <w:rPr>
                <w:rFonts w:ascii="Times New Roman"/>
                <w:b w:val="false"/>
                <w:i w:val="false"/>
                <w:color w:val="000000"/>
                <w:sz w:val="20"/>
              </w:rPr>
              <w:t>
 </w:t>
            </w:r>
          </w:p>
          <w:bookmarkEnd w:id="67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672"/>
          <w:p>
            <w:pPr>
              <w:spacing w:after="20"/>
              <w:ind w:left="20"/>
              <w:jc w:val="both"/>
            </w:pPr>
            <w:r>
              <w:rPr>
                <w:rFonts w:ascii="Times New Roman"/>
                <w:b w:val="false"/>
                <w:i w:val="false"/>
                <w:color w:val="000000"/>
                <w:sz w:val="20"/>
              </w:rPr>
              <w:t>
 </w:t>
            </w:r>
          </w:p>
          <w:bookmarkEnd w:id="67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673"/>
          <w:p>
            <w:pPr>
              <w:spacing w:after="20"/>
              <w:ind w:left="20"/>
              <w:jc w:val="both"/>
            </w:pPr>
            <w:r>
              <w:rPr>
                <w:rFonts w:ascii="Times New Roman"/>
                <w:b w:val="false"/>
                <w:i w:val="false"/>
                <w:color w:val="000000"/>
                <w:sz w:val="20"/>
              </w:rPr>
              <w:t>
04</w:t>
            </w:r>
          </w:p>
          <w:bookmarkEnd w:id="67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674"/>
          <w:p>
            <w:pPr>
              <w:spacing w:after="20"/>
              <w:ind w:left="20"/>
              <w:jc w:val="both"/>
            </w:pPr>
            <w:r>
              <w:rPr>
                <w:rFonts w:ascii="Times New Roman"/>
                <w:b w:val="false"/>
                <w:i w:val="false"/>
                <w:color w:val="000000"/>
                <w:sz w:val="20"/>
              </w:rPr>
              <w:t>
 </w:t>
            </w:r>
          </w:p>
          <w:bookmarkEnd w:id="67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675"/>
          <w:p>
            <w:pPr>
              <w:spacing w:after="20"/>
              <w:ind w:left="20"/>
              <w:jc w:val="both"/>
            </w:pPr>
            <w:r>
              <w:rPr>
                <w:rFonts w:ascii="Times New Roman"/>
                <w:b w:val="false"/>
                <w:i w:val="false"/>
                <w:color w:val="000000"/>
                <w:sz w:val="20"/>
              </w:rPr>
              <w:t>
 </w:t>
            </w:r>
          </w:p>
          <w:bookmarkEnd w:id="67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676"/>
          <w:p>
            <w:pPr>
              <w:spacing w:after="20"/>
              <w:ind w:left="20"/>
              <w:jc w:val="both"/>
            </w:pPr>
            <w:r>
              <w:rPr>
                <w:rFonts w:ascii="Times New Roman"/>
                <w:b w:val="false"/>
                <w:i w:val="false"/>
                <w:color w:val="000000"/>
                <w:sz w:val="20"/>
              </w:rPr>
              <w:t>
 </w:t>
            </w:r>
          </w:p>
          <w:bookmarkEnd w:id="67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677"/>
          <w:p>
            <w:pPr>
              <w:spacing w:after="20"/>
              <w:ind w:left="20"/>
              <w:jc w:val="both"/>
            </w:pPr>
            <w:r>
              <w:rPr>
                <w:rFonts w:ascii="Times New Roman"/>
                <w:b w:val="false"/>
                <w:i w:val="false"/>
                <w:color w:val="000000"/>
                <w:sz w:val="20"/>
              </w:rPr>
              <w:t>
 </w:t>
            </w:r>
          </w:p>
          <w:bookmarkEnd w:id="67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кайтуды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678"/>
          <w:p>
            <w:pPr>
              <w:spacing w:after="20"/>
              <w:ind w:left="20"/>
              <w:jc w:val="both"/>
            </w:pPr>
            <w:r>
              <w:rPr>
                <w:rFonts w:ascii="Times New Roman"/>
                <w:b w:val="false"/>
                <w:i w:val="false"/>
                <w:color w:val="000000"/>
                <w:sz w:val="20"/>
              </w:rPr>
              <w:t>
07</w:t>
            </w:r>
          </w:p>
          <w:bookmarkEnd w:id="67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679"/>
          <w:p>
            <w:pPr>
              <w:spacing w:after="20"/>
              <w:ind w:left="20"/>
              <w:jc w:val="both"/>
            </w:pPr>
            <w:r>
              <w:rPr>
                <w:rFonts w:ascii="Times New Roman"/>
                <w:b w:val="false"/>
                <w:i w:val="false"/>
                <w:color w:val="000000"/>
                <w:sz w:val="20"/>
              </w:rPr>
              <w:t>
 </w:t>
            </w:r>
          </w:p>
          <w:bookmarkEnd w:id="67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680"/>
          <w:p>
            <w:pPr>
              <w:spacing w:after="20"/>
              <w:ind w:left="20"/>
              <w:jc w:val="both"/>
            </w:pPr>
            <w:r>
              <w:rPr>
                <w:rFonts w:ascii="Times New Roman"/>
                <w:b w:val="false"/>
                <w:i w:val="false"/>
                <w:color w:val="000000"/>
                <w:sz w:val="20"/>
              </w:rPr>
              <w:t>
 </w:t>
            </w:r>
          </w:p>
          <w:bookmarkEnd w:id="68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681"/>
          <w:p>
            <w:pPr>
              <w:spacing w:after="20"/>
              <w:ind w:left="20"/>
              <w:jc w:val="both"/>
            </w:pPr>
            <w:r>
              <w:rPr>
                <w:rFonts w:ascii="Times New Roman"/>
                <w:b w:val="false"/>
                <w:i w:val="false"/>
                <w:color w:val="000000"/>
                <w:sz w:val="20"/>
              </w:rPr>
              <w:t>
 </w:t>
            </w:r>
          </w:p>
          <w:bookmarkEnd w:id="68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682"/>
          <w:p>
            <w:pPr>
              <w:spacing w:after="20"/>
              <w:ind w:left="20"/>
              <w:jc w:val="both"/>
            </w:pPr>
            <w:r>
              <w:rPr>
                <w:rFonts w:ascii="Times New Roman"/>
                <w:b w:val="false"/>
                <w:i w:val="false"/>
                <w:color w:val="000000"/>
                <w:sz w:val="20"/>
              </w:rPr>
              <w:t>
 </w:t>
            </w:r>
          </w:p>
          <w:bookmarkEnd w:id="68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683"/>
          <w:p>
            <w:pPr>
              <w:spacing w:after="20"/>
              <w:ind w:left="20"/>
              <w:jc w:val="both"/>
            </w:pPr>
            <w:r>
              <w:rPr>
                <w:rFonts w:ascii="Times New Roman"/>
                <w:b w:val="false"/>
                <w:i w:val="false"/>
                <w:color w:val="000000"/>
                <w:sz w:val="20"/>
              </w:rPr>
              <w:t>
 </w:t>
            </w:r>
          </w:p>
          <w:bookmarkEnd w:id="68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684"/>
          <w:p>
            <w:pPr>
              <w:spacing w:after="20"/>
              <w:ind w:left="20"/>
              <w:jc w:val="both"/>
            </w:pPr>
            <w:r>
              <w:rPr>
                <w:rFonts w:ascii="Times New Roman"/>
                <w:b w:val="false"/>
                <w:i w:val="false"/>
                <w:color w:val="000000"/>
                <w:sz w:val="20"/>
              </w:rPr>
              <w:t>
 </w:t>
            </w:r>
          </w:p>
          <w:bookmarkEnd w:id="68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685"/>
          <w:p>
            <w:pPr>
              <w:spacing w:after="20"/>
              <w:ind w:left="20"/>
              <w:jc w:val="both"/>
            </w:pPr>
            <w:r>
              <w:rPr>
                <w:rFonts w:ascii="Times New Roman"/>
                <w:b w:val="false"/>
                <w:i w:val="false"/>
                <w:color w:val="000000"/>
                <w:sz w:val="20"/>
              </w:rPr>
              <w:t>
 </w:t>
            </w:r>
          </w:p>
          <w:bookmarkEnd w:id="68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686"/>
          <w:p>
            <w:pPr>
              <w:spacing w:after="20"/>
              <w:ind w:left="20"/>
              <w:jc w:val="both"/>
            </w:pPr>
            <w:r>
              <w:rPr>
                <w:rFonts w:ascii="Times New Roman"/>
                <w:b w:val="false"/>
                <w:i w:val="false"/>
                <w:color w:val="000000"/>
                <w:sz w:val="20"/>
              </w:rPr>
              <w:t>
08</w:t>
            </w:r>
          </w:p>
          <w:bookmarkEnd w:id="68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687"/>
          <w:p>
            <w:pPr>
              <w:spacing w:after="20"/>
              <w:ind w:left="20"/>
              <w:jc w:val="both"/>
            </w:pPr>
            <w:r>
              <w:rPr>
                <w:rFonts w:ascii="Times New Roman"/>
                <w:b w:val="false"/>
                <w:i w:val="false"/>
                <w:color w:val="000000"/>
                <w:sz w:val="20"/>
              </w:rPr>
              <w:t>
 </w:t>
            </w:r>
          </w:p>
          <w:bookmarkEnd w:id="68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688"/>
          <w:p>
            <w:pPr>
              <w:spacing w:after="20"/>
              <w:ind w:left="20"/>
              <w:jc w:val="both"/>
            </w:pPr>
            <w:r>
              <w:rPr>
                <w:rFonts w:ascii="Times New Roman"/>
                <w:b w:val="false"/>
                <w:i w:val="false"/>
                <w:color w:val="000000"/>
                <w:sz w:val="20"/>
              </w:rPr>
              <w:t>
 </w:t>
            </w:r>
          </w:p>
          <w:bookmarkEnd w:id="68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689"/>
          <w:p>
            <w:pPr>
              <w:spacing w:after="20"/>
              <w:ind w:left="20"/>
              <w:jc w:val="both"/>
            </w:pPr>
            <w:r>
              <w:rPr>
                <w:rFonts w:ascii="Times New Roman"/>
                <w:b w:val="false"/>
                <w:i w:val="false"/>
                <w:color w:val="000000"/>
                <w:sz w:val="20"/>
              </w:rPr>
              <w:t>
13</w:t>
            </w:r>
          </w:p>
          <w:bookmarkEnd w:id="68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690"/>
          <w:p>
            <w:pPr>
              <w:spacing w:after="20"/>
              <w:ind w:left="20"/>
              <w:jc w:val="both"/>
            </w:pPr>
            <w:r>
              <w:rPr>
                <w:rFonts w:ascii="Times New Roman"/>
                <w:b w:val="false"/>
                <w:i w:val="false"/>
                <w:color w:val="000000"/>
                <w:sz w:val="20"/>
              </w:rPr>
              <w:t>
 </w:t>
            </w:r>
          </w:p>
          <w:bookmarkEnd w:id="69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691"/>
          <w:p>
            <w:pPr>
              <w:spacing w:after="20"/>
              <w:ind w:left="20"/>
              <w:jc w:val="both"/>
            </w:pPr>
            <w:r>
              <w:rPr>
                <w:rFonts w:ascii="Times New Roman"/>
                <w:b w:val="false"/>
                <w:i w:val="false"/>
                <w:color w:val="000000"/>
                <w:sz w:val="20"/>
              </w:rPr>
              <w:t>
 </w:t>
            </w:r>
          </w:p>
          <w:bookmarkEnd w:id="69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692"/>
          <w:p>
            <w:pPr>
              <w:spacing w:after="20"/>
              <w:ind w:left="20"/>
              <w:jc w:val="both"/>
            </w:pPr>
            <w:r>
              <w:rPr>
                <w:rFonts w:ascii="Times New Roman"/>
                <w:b w:val="false"/>
                <w:i w:val="false"/>
                <w:color w:val="000000"/>
                <w:sz w:val="20"/>
              </w:rPr>
              <w:t>
 </w:t>
            </w:r>
          </w:p>
          <w:bookmarkEnd w:id="69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693"/>
          <w:p>
            <w:pPr>
              <w:spacing w:after="20"/>
              <w:ind w:left="20"/>
              <w:jc w:val="both"/>
            </w:pPr>
            <w:r>
              <w:rPr>
                <w:rFonts w:ascii="Times New Roman"/>
                <w:b w:val="false"/>
                <w:i w:val="false"/>
                <w:color w:val="000000"/>
                <w:sz w:val="20"/>
              </w:rPr>
              <w:t>
5</w:t>
            </w:r>
          </w:p>
          <w:bookmarkEnd w:id="69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694"/>
          <w:p>
            <w:pPr>
              <w:spacing w:after="20"/>
              <w:ind w:left="20"/>
              <w:jc w:val="both"/>
            </w:pPr>
            <w:r>
              <w:rPr>
                <w:rFonts w:ascii="Times New Roman"/>
                <w:b w:val="false"/>
                <w:i w:val="false"/>
                <w:color w:val="000000"/>
                <w:sz w:val="20"/>
              </w:rPr>
              <w:t>
Санаты</w:t>
            </w:r>
          </w:p>
          <w:bookmarkEnd w:id="694"/>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695"/>
          <w:p>
            <w:pPr>
              <w:spacing w:after="20"/>
              <w:ind w:left="20"/>
              <w:jc w:val="both"/>
            </w:pPr>
            <w:r>
              <w:rPr>
                <w:rFonts w:ascii="Times New Roman"/>
                <w:b w:val="false"/>
                <w:i w:val="false"/>
                <w:color w:val="000000"/>
                <w:sz w:val="20"/>
              </w:rPr>
              <w:t>
 </w:t>
            </w:r>
          </w:p>
          <w:bookmarkEnd w:id="6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696"/>
          <w:p>
            <w:pPr>
              <w:spacing w:after="20"/>
              <w:ind w:left="20"/>
              <w:jc w:val="both"/>
            </w:pPr>
            <w:r>
              <w:rPr>
                <w:rFonts w:ascii="Times New Roman"/>
                <w:b w:val="false"/>
                <w:i w:val="false"/>
                <w:color w:val="000000"/>
                <w:sz w:val="20"/>
              </w:rPr>
              <w:t>
 </w:t>
            </w:r>
          </w:p>
          <w:bookmarkEnd w:id="696"/>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697"/>
          <w:p>
            <w:pPr>
              <w:spacing w:after="20"/>
              <w:ind w:left="20"/>
              <w:jc w:val="both"/>
            </w:pPr>
            <w:r>
              <w:rPr>
                <w:rFonts w:ascii="Times New Roman"/>
                <w:b w:val="false"/>
                <w:i w:val="false"/>
                <w:color w:val="000000"/>
                <w:sz w:val="20"/>
              </w:rPr>
              <w:t>
1</w:t>
            </w:r>
          </w:p>
          <w:bookmarkEnd w:id="697"/>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698"/>
          <w:p>
            <w:pPr>
              <w:spacing w:after="20"/>
              <w:ind w:left="20"/>
              <w:jc w:val="both"/>
            </w:pPr>
            <w:r>
              <w:rPr>
                <w:rFonts w:ascii="Times New Roman"/>
                <w:b w:val="false"/>
                <w:i w:val="false"/>
                <w:color w:val="000000"/>
                <w:sz w:val="20"/>
              </w:rPr>
              <w:t>
5</w:t>
            </w:r>
          </w:p>
          <w:bookmarkEnd w:id="698"/>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699"/>
          <w:p>
            <w:pPr>
              <w:spacing w:after="20"/>
              <w:ind w:left="20"/>
              <w:jc w:val="both"/>
            </w:pPr>
            <w:r>
              <w:rPr>
                <w:rFonts w:ascii="Times New Roman"/>
                <w:b w:val="false"/>
                <w:i w:val="false"/>
                <w:color w:val="000000"/>
                <w:sz w:val="20"/>
              </w:rPr>
              <w:t>
 </w:t>
            </w:r>
          </w:p>
          <w:bookmarkEnd w:id="699"/>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700"/>
          <w:p>
            <w:pPr>
              <w:spacing w:after="20"/>
              <w:ind w:left="20"/>
              <w:jc w:val="both"/>
            </w:pPr>
            <w:r>
              <w:rPr>
                <w:rFonts w:ascii="Times New Roman"/>
                <w:b w:val="false"/>
                <w:i w:val="false"/>
                <w:color w:val="000000"/>
                <w:sz w:val="20"/>
              </w:rPr>
              <w:t>
 </w:t>
            </w:r>
          </w:p>
          <w:bookmarkEnd w:id="700"/>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701"/>
          <w:p>
            <w:pPr>
              <w:spacing w:after="20"/>
              <w:ind w:left="20"/>
              <w:jc w:val="both"/>
            </w:pPr>
            <w:r>
              <w:rPr>
                <w:rFonts w:ascii="Times New Roman"/>
                <w:b w:val="false"/>
                <w:i w:val="false"/>
                <w:color w:val="000000"/>
                <w:sz w:val="20"/>
              </w:rPr>
              <w:t>
 </w:t>
            </w:r>
          </w:p>
          <w:bookmarkEnd w:id="701"/>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702"/>
          <w:p>
            <w:pPr>
              <w:spacing w:after="20"/>
              <w:ind w:left="20"/>
              <w:jc w:val="both"/>
            </w:pPr>
            <w:r>
              <w:rPr>
                <w:rFonts w:ascii="Times New Roman"/>
                <w:b w:val="false"/>
                <w:i w:val="false"/>
                <w:color w:val="000000"/>
                <w:sz w:val="20"/>
              </w:rPr>
              <w:t>
Фукционалдық топ Атауы</w:t>
            </w:r>
          </w:p>
          <w:bookmarkEnd w:id="702"/>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703"/>
          <w:p>
            <w:pPr>
              <w:spacing w:after="20"/>
              <w:ind w:left="20"/>
              <w:jc w:val="both"/>
            </w:pPr>
            <w:r>
              <w:rPr>
                <w:rFonts w:ascii="Times New Roman"/>
                <w:b w:val="false"/>
                <w:i w:val="false"/>
                <w:color w:val="000000"/>
                <w:sz w:val="20"/>
              </w:rPr>
              <w:t>
 </w:t>
            </w:r>
          </w:p>
          <w:bookmarkEnd w:id="7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704"/>
          <w:p>
            <w:pPr>
              <w:spacing w:after="20"/>
              <w:ind w:left="20"/>
              <w:jc w:val="both"/>
            </w:pPr>
            <w:r>
              <w:rPr>
                <w:rFonts w:ascii="Times New Roman"/>
                <w:b w:val="false"/>
                <w:i w:val="false"/>
                <w:color w:val="000000"/>
                <w:sz w:val="20"/>
              </w:rPr>
              <w:t>
 </w:t>
            </w:r>
          </w:p>
          <w:bookmarkEnd w:id="704"/>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705"/>
          <w:p>
            <w:pPr>
              <w:spacing w:after="20"/>
              <w:ind w:left="20"/>
              <w:jc w:val="both"/>
            </w:pPr>
            <w:r>
              <w:rPr>
                <w:rFonts w:ascii="Times New Roman"/>
                <w:b w:val="false"/>
                <w:i w:val="false"/>
                <w:color w:val="000000"/>
                <w:sz w:val="20"/>
              </w:rPr>
              <w:t>
1</w:t>
            </w:r>
          </w:p>
          <w:bookmarkEnd w:id="705"/>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706"/>
          <w:p>
            <w:pPr>
              <w:spacing w:after="20"/>
              <w:ind w:left="20"/>
              <w:jc w:val="both"/>
            </w:pPr>
            <w:r>
              <w:rPr>
                <w:rFonts w:ascii="Times New Roman"/>
                <w:b w:val="false"/>
                <w:i w:val="false"/>
                <w:color w:val="000000"/>
                <w:sz w:val="20"/>
              </w:rPr>
              <w:t>
 </w:t>
            </w:r>
          </w:p>
          <w:bookmarkEnd w:id="706"/>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707"/>
          <w:p>
            <w:pPr>
              <w:spacing w:after="20"/>
              <w:ind w:left="20"/>
              <w:jc w:val="both"/>
            </w:pPr>
            <w:r>
              <w:rPr>
                <w:rFonts w:ascii="Times New Roman"/>
                <w:b w:val="false"/>
                <w:i w:val="false"/>
                <w:color w:val="000000"/>
                <w:sz w:val="20"/>
              </w:rPr>
              <w:t>
 </w:t>
            </w:r>
          </w:p>
          <w:bookmarkEnd w:id="707"/>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708"/>
          <w:p>
            <w:pPr>
              <w:spacing w:after="20"/>
              <w:ind w:left="20"/>
              <w:jc w:val="both"/>
            </w:pPr>
            <w:r>
              <w:rPr>
                <w:rFonts w:ascii="Times New Roman"/>
                <w:b w:val="false"/>
                <w:i w:val="false"/>
                <w:color w:val="000000"/>
                <w:sz w:val="20"/>
              </w:rPr>
              <w:t>
Санаты</w:t>
            </w:r>
          </w:p>
          <w:bookmarkEnd w:id="708"/>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709"/>
          <w:p>
            <w:pPr>
              <w:spacing w:after="20"/>
              <w:ind w:left="20"/>
              <w:jc w:val="both"/>
            </w:pPr>
            <w:r>
              <w:rPr>
                <w:rFonts w:ascii="Times New Roman"/>
                <w:b w:val="false"/>
                <w:i w:val="false"/>
                <w:color w:val="000000"/>
                <w:sz w:val="20"/>
              </w:rPr>
              <w:t>
 </w:t>
            </w:r>
          </w:p>
          <w:bookmarkEnd w:id="7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710"/>
          <w:p>
            <w:pPr>
              <w:spacing w:after="20"/>
              <w:ind w:left="20"/>
              <w:jc w:val="both"/>
            </w:pPr>
            <w:r>
              <w:rPr>
                <w:rFonts w:ascii="Times New Roman"/>
                <w:b w:val="false"/>
                <w:i w:val="false"/>
                <w:color w:val="000000"/>
                <w:sz w:val="20"/>
              </w:rPr>
              <w:t>
 </w:t>
            </w:r>
          </w:p>
          <w:bookmarkEnd w:id="710"/>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711"/>
          <w:p>
            <w:pPr>
              <w:spacing w:after="20"/>
              <w:ind w:left="20"/>
              <w:jc w:val="both"/>
            </w:pPr>
            <w:r>
              <w:rPr>
                <w:rFonts w:ascii="Times New Roman"/>
                <w:b w:val="false"/>
                <w:i w:val="false"/>
                <w:color w:val="000000"/>
                <w:sz w:val="20"/>
              </w:rPr>
              <w:t>
1</w:t>
            </w:r>
          </w:p>
          <w:bookmarkEnd w:id="711"/>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712"/>
          <w:p>
            <w:pPr>
              <w:spacing w:after="20"/>
              <w:ind w:left="20"/>
              <w:jc w:val="both"/>
            </w:pPr>
            <w:r>
              <w:rPr>
                <w:rFonts w:ascii="Times New Roman"/>
                <w:b w:val="false"/>
                <w:i w:val="false"/>
                <w:color w:val="000000"/>
                <w:sz w:val="20"/>
              </w:rPr>
              <w:t>
6</w:t>
            </w:r>
          </w:p>
          <w:bookmarkEnd w:id="712"/>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713"/>
          <w:p>
            <w:pPr>
              <w:spacing w:after="20"/>
              <w:ind w:left="20"/>
              <w:jc w:val="both"/>
            </w:pPr>
            <w:r>
              <w:rPr>
                <w:rFonts w:ascii="Times New Roman"/>
                <w:b w:val="false"/>
                <w:i w:val="false"/>
                <w:color w:val="000000"/>
                <w:sz w:val="20"/>
              </w:rPr>
              <w:t>
 </w:t>
            </w:r>
          </w:p>
          <w:bookmarkEnd w:id="713"/>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714"/>
          <w:p>
            <w:pPr>
              <w:spacing w:after="20"/>
              <w:ind w:left="20"/>
              <w:jc w:val="both"/>
            </w:pPr>
            <w:r>
              <w:rPr>
                <w:rFonts w:ascii="Times New Roman"/>
                <w:b w:val="false"/>
                <w:i w:val="false"/>
                <w:color w:val="000000"/>
                <w:sz w:val="20"/>
              </w:rPr>
              <w:t>
 </w:t>
            </w:r>
          </w:p>
          <w:bookmarkEnd w:id="714"/>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715"/>
          <w:p>
            <w:pPr>
              <w:spacing w:after="20"/>
              <w:ind w:left="20"/>
              <w:jc w:val="both"/>
            </w:pPr>
            <w:r>
              <w:rPr>
                <w:rFonts w:ascii="Times New Roman"/>
                <w:b w:val="false"/>
                <w:i w:val="false"/>
                <w:color w:val="000000"/>
                <w:sz w:val="20"/>
              </w:rPr>
              <w:t>
Фукционалдық топ Атауы</w:t>
            </w:r>
          </w:p>
          <w:bookmarkEnd w:id="715"/>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716"/>
          <w:p>
            <w:pPr>
              <w:spacing w:after="20"/>
              <w:ind w:left="20"/>
              <w:jc w:val="both"/>
            </w:pPr>
            <w:r>
              <w:rPr>
                <w:rFonts w:ascii="Times New Roman"/>
                <w:b w:val="false"/>
                <w:i w:val="false"/>
                <w:color w:val="000000"/>
                <w:sz w:val="20"/>
              </w:rPr>
              <w:t>
 </w:t>
            </w:r>
          </w:p>
          <w:bookmarkEnd w:id="7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717"/>
          <w:p>
            <w:pPr>
              <w:spacing w:after="20"/>
              <w:ind w:left="20"/>
              <w:jc w:val="both"/>
            </w:pPr>
            <w:r>
              <w:rPr>
                <w:rFonts w:ascii="Times New Roman"/>
                <w:b w:val="false"/>
                <w:i w:val="false"/>
                <w:color w:val="000000"/>
                <w:sz w:val="20"/>
              </w:rPr>
              <w:t>
 </w:t>
            </w:r>
          </w:p>
          <w:bookmarkEnd w:id="717"/>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718"/>
          <w:p>
            <w:pPr>
              <w:spacing w:after="20"/>
              <w:ind w:left="20"/>
              <w:jc w:val="both"/>
            </w:pPr>
            <w:r>
              <w:rPr>
                <w:rFonts w:ascii="Times New Roman"/>
                <w:b w:val="false"/>
                <w:i w:val="false"/>
                <w:color w:val="000000"/>
                <w:sz w:val="20"/>
              </w:rPr>
              <w:t>
1</w:t>
            </w:r>
          </w:p>
          <w:bookmarkEnd w:id="718"/>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719"/>
          <w:p>
            <w:pPr>
              <w:spacing w:after="20"/>
              <w:ind w:left="20"/>
              <w:jc w:val="both"/>
            </w:pPr>
            <w:r>
              <w:rPr>
                <w:rFonts w:ascii="Times New Roman"/>
                <w:b w:val="false"/>
                <w:i w:val="false"/>
                <w:color w:val="000000"/>
                <w:sz w:val="20"/>
              </w:rPr>
              <w:t>
 </w:t>
            </w:r>
          </w:p>
          <w:bookmarkEnd w:id="719"/>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720"/>
          <w:p>
            <w:pPr>
              <w:spacing w:after="20"/>
              <w:ind w:left="20"/>
              <w:jc w:val="both"/>
            </w:pPr>
            <w:r>
              <w:rPr>
                <w:rFonts w:ascii="Times New Roman"/>
                <w:b w:val="false"/>
                <w:i w:val="false"/>
                <w:color w:val="000000"/>
                <w:sz w:val="20"/>
              </w:rPr>
              <w:t>
 </w:t>
            </w:r>
          </w:p>
          <w:bookmarkEnd w:id="720"/>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721"/>
          <w:p>
            <w:pPr>
              <w:spacing w:after="20"/>
              <w:ind w:left="20"/>
              <w:jc w:val="both"/>
            </w:pPr>
            <w:r>
              <w:rPr>
                <w:rFonts w:ascii="Times New Roman"/>
                <w:b w:val="false"/>
                <w:i w:val="false"/>
                <w:color w:val="000000"/>
                <w:sz w:val="20"/>
              </w:rPr>
              <w:t>
Санаты</w:t>
            </w:r>
          </w:p>
          <w:bookmarkEnd w:id="721"/>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722"/>
          <w:p>
            <w:pPr>
              <w:spacing w:after="20"/>
              <w:ind w:left="20"/>
              <w:jc w:val="both"/>
            </w:pPr>
            <w:r>
              <w:rPr>
                <w:rFonts w:ascii="Times New Roman"/>
                <w:b w:val="false"/>
                <w:i w:val="false"/>
                <w:color w:val="000000"/>
                <w:sz w:val="20"/>
              </w:rPr>
              <w:t>
 </w:t>
            </w:r>
          </w:p>
          <w:bookmarkEnd w:id="7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723"/>
          <w:p>
            <w:pPr>
              <w:spacing w:after="20"/>
              <w:ind w:left="20"/>
              <w:jc w:val="both"/>
            </w:pPr>
            <w:r>
              <w:rPr>
                <w:rFonts w:ascii="Times New Roman"/>
                <w:b w:val="false"/>
                <w:i w:val="false"/>
                <w:color w:val="000000"/>
                <w:sz w:val="20"/>
              </w:rPr>
              <w:t>
 </w:t>
            </w:r>
          </w:p>
          <w:bookmarkEnd w:id="723"/>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724"/>
          <w:p>
            <w:pPr>
              <w:spacing w:after="20"/>
              <w:ind w:left="20"/>
              <w:jc w:val="both"/>
            </w:pPr>
            <w:r>
              <w:rPr>
                <w:rFonts w:ascii="Times New Roman"/>
                <w:b w:val="false"/>
                <w:i w:val="false"/>
                <w:color w:val="000000"/>
                <w:sz w:val="20"/>
              </w:rPr>
              <w:t>
1</w:t>
            </w:r>
          </w:p>
          <w:bookmarkEnd w:id="724"/>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725"/>
          <w:p>
            <w:pPr>
              <w:spacing w:after="20"/>
              <w:ind w:left="20"/>
              <w:jc w:val="both"/>
            </w:pPr>
            <w:r>
              <w:rPr>
                <w:rFonts w:ascii="Times New Roman"/>
                <w:b w:val="false"/>
                <w:i w:val="false"/>
                <w:color w:val="000000"/>
                <w:sz w:val="20"/>
              </w:rPr>
              <w:t>
7</w:t>
            </w:r>
          </w:p>
          <w:bookmarkEnd w:id="725"/>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726"/>
          <w:p>
            <w:pPr>
              <w:spacing w:after="20"/>
              <w:ind w:left="20"/>
              <w:jc w:val="both"/>
            </w:pPr>
            <w:r>
              <w:rPr>
                <w:rFonts w:ascii="Times New Roman"/>
                <w:b w:val="false"/>
                <w:i w:val="false"/>
                <w:color w:val="000000"/>
                <w:sz w:val="20"/>
              </w:rPr>
              <w:t>
 </w:t>
            </w:r>
          </w:p>
          <w:bookmarkEnd w:id="726"/>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727"/>
          <w:p>
            <w:pPr>
              <w:spacing w:after="20"/>
              <w:ind w:left="20"/>
              <w:jc w:val="both"/>
            </w:pPr>
            <w:r>
              <w:rPr>
                <w:rFonts w:ascii="Times New Roman"/>
                <w:b w:val="false"/>
                <w:i w:val="false"/>
                <w:color w:val="000000"/>
                <w:sz w:val="20"/>
              </w:rPr>
              <w:t>
 </w:t>
            </w:r>
          </w:p>
          <w:bookmarkEnd w:id="727"/>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728"/>
          <w:p>
            <w:pPr>
              <w:spacing w:after="20"/>
              <w:ind w:left="20"/>
              <w:jc w:val="both"/>
            </w:pPr>
            <w:r>
              <w:rPr>
                <w:rFonts w:ascii="Times New Roman"/>
                <w:b w:val="false"/>
                <w:i w:val="false"/>
                <w:color w:val="000000"/>
                <w:sz w:val="20"/>
              </w:rPr>
              <w:t>
Фукционалдық топ Атауы</w:t>
            </w:r>
          </w:p>
          <w:bookmarkEnd w:id="728"/>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729"/>
          <w:p>
            <w:pPr>
              <w:spacing w:after="20"/>
              <w:ind w:left="20"/>
              <w:jc w:val="both"/>
            </w:pPr>
            <w:r>
              <w:rPr>
                <w:rFonts w:ascii="Times New Roman"/>
                <w:b w:val="false"/>
                <w:i w:val="false"/>
                <w:color w:val="000000"/>
                <w:sz w:val="20"/>
              </w:rPr>
              <w:t>
 </w:t>
            </w:r>
          </w:p>
          <w:bookmarkEnd w:id="7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730"/>
          <w:p>
            <w:pPr>
              <w:spacing w:after="20"/>
              <w:ind w:left="20"/>
              <w:jc w:val="both"/>
            </w:pPr>
            <w:r>
              <w:rPr>
                <w:rFonts w:ascii="Times New Roman"/>
                <w:b w:val="false"/>
                <w:i w:val="false"/>
                <w:color w:val="000000"/>
                <w:sz w:val="20"/>
              </w:rPr>
              <w:t>
 </w:t>
            </w:r>
          </w:p>
          <w:bookmarkEnd w:id="730"/>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731"/>
          <w:p>
            <w:pPr>
              <w:spacing w:after="20"/>
              <w:ind w:left="20"/>
              <w:jc w:val="both"/>
            </w:pPr>
            <w:r>
              <w:rPr>
                <w:rFonts w:ascii="Times New Roman"/>
                <w:b w:val="false"/>
                <w:i w:val="false"/>
                <w:color w:val="000000"/>
                <w:sz w:val="20"/>
              </w:rPr>
              <w:t>
1</w:t>
            </w:r>
          </w:p>
          <w:bookmarkEnd w:id="731"/>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732"/>
          <w:p>
            <w:pPr>
              <w:spacing w:after="20"/>
              <w:ind w:left="20"/>
              <w:jc w:val="both"/>
            </w:pPr>
            <w:r>
              <w:rPr>
                <w:rFonts w:ascii="Times New Roman"/>
                <w:b w:val="false"/>
                <w:i w:val="false"/>
                <w:color w:val="000000"/>
                <w:sz w:val="20"/>
              </w:rPr>
              <w:t>
 </w:t>
            </w:r>
          </w:p>
          <w:bookmarkEnd w:id="732"/>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733"/>
          <w:p>
            <w:pPr>
              <w:spacing w:after="20"/>
              <w:ind w:left="20"/>
              <w:jc w:val="both"/>
            </w:pPr>
            <w:r>
              <w:rPr>
                <w:rFonts w:ascii="Times New Roman"/>
                <w:b w:val="false"/>
                <w:i w:val="false"/>
                <w:color w:val="000000"/>
                <w:sz w:val="20"/>
              </w:rPr>
              <w:t>
16</w:t>
            </w:r>
          </w:p>
          <w:bookmarkEnd w:id="733"/>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734"/>
          <w:p>
            <w:pPr>
              <w:spacing w:after="20"/>
              <w:ind w:left="20"/>
              <w:jc w:val="both"/>
            </w:pPr>
            <w:r>
              <w:rPr>
                <w:rFonts w:ascii="Times New Roman"/>
                <w:b w:val="false"/>
                <w:i w:val="false"/>
                <w:color w:val="000000"/>
                <w:sz w:val="20"/>
              </w:rPr>
              <w:t>
8</w:t>
            </w:r>
          </w:p>
          <w:bookmarkEnd w:id="734"/>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735"/>
          <w:p>
            <w:pPr>
              <w:spacing w:after="20"/>
              <w:ind w:left="20"/>
              <w:jc w:val="both"/>
            </w:pPr>
            <w:r>
              <w:rPr>
                <w:rFonts w:ascii="Times New Roman"/>
                <w:b w:val="false"/>
                <w:i w:val="false"/>
                <w:color w:val="000000"/>
                <w:sz w:val="20"/>
              </w:rPr>
              <w:t>
 </w:t>
            </w:r>
          </w:p>
          <w:bookmarkEnd w:id="735"/>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736"/>
          <w:p>
            <w:pPr>
              <w:spacing w:after="20"/>
              <w:ind w:left="20"/>
              <w:jc w:val="both"/>
            </w:pPr>
            <w:r>
              <w:rPr>
                <w:rFonts w:ascii="Times New Roman"/>
                <w:b w:val="false"/>
                <w:i w:val="false"/>
                <w:color w:val="000000"/>
                <w:sz w:val="20"/>
              </w:rPr>
              <w:t>
 </w:t>
            </w:r>
          </w:p>
          <w:bookmarkEnd w:id="736"/>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065" w:id="737"/>
    <w:p>
      <w:pPr>
        <w:spacing w:after="0"/>
        <w:ind w:left="0"/>
        <w:jc w:val="left"/>
      </w:pPr>
      <w:r>
        <w:rPr>
          <w:rFonts w:ascii="Times New Roman"/>
          <w:b/>
          <w:i w:val="false"/>
          <w:color w:val="000000"/>
        </w:rPr>
        <w:t xml:space="preserve"> Ақбұлақ ауылдық округінің 2020 жылға арналған аудандық бюджеті</w:t>
      </w:r>
    </w:p>
    <w:bookmarkEnd w:id="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738"/>
          <w:p>
            <w:pPr>
              <w:spacing w:after="20"/>
              <w:ind w:left="20"/>
              <w:jc w:val="both"/>
            </w:pPr>
            <w:r>
              <w:rPr>
                <w:rFonts w:ascii="Times New Roman"/>
                <w:b w:val="false"/>
                <w:i w:val="false"/>
                <w:color w:val="000000"/>
                <w:sz w:val="20"/>
              </w:rPr>
              <w:t>
Санаты</w:t>
            </w:r>
          </w:p>
          <w:bookmarkEnd w:id="738"/>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739"/>
          <w:p>
            <w:pPr>
              <w:spacing w:after="20"/>
              <w:ind w:left="20"/>
              <w:jc w:val="both"/>
            </w:pPr>
            <w:r>
              <w:rPr>
                <w:rFonts w:ascii="Times New Roman"/>
                <w:b w:val="false"/>
                <w:i w:val="false"/>
                <w:color w:val="000000"/>
                <w:sz w:val="20"/>
              </w:rPr>
              <w:t>
 </w:t>
            </w:r>
          </w:p>
          <w:bookmarkEnd w:id="7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740"/>
          <w:p>
            <w:pPr>
              <w:spacing w:after="20"/>
              <w:ind w:left="20"/>
              <w:jc w:val="both"/>
            </w:pPr>
            <w:r>
              <w:rPr>
                <w:rFonts w:ascii="Times New Roman"/>
                <w:b w:val="false"/>
                <w:i w:val="false"/>
                <w:color w:val="000000"/>
                <w:sz w:val="20"/>
              </w:rPr>
              <w:t>
 </w:t>
            </w:r>
          </w:p>
          <w:bookmarkEnd w:id="74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741"/>
          <w:p>
            <w:pPr>
              <w:spacing w:after="20"/>
              <w:ind w:left="20"/>
              <w:jc w:val="both"/>
            </w:pPr>
            <w:r>
              <w:rPr>
                <w:rFonts w:ascii="Times New Roman"/>
                <w:b w:val="false"/>
                <w:i w:val="false"/>
                <w:color w:val="000000"/>
                <w:sz w:val="20"/>
              </w:rPr>
              <w:t>
1</w:t>
            </w:r>
          </w:p>
          <w:bookmarkEnd w:id="74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742"/>
          <w:p>
            <w:pPr>
              <w:spacing w:after="20"/>
              <w:ind w:left="20"/>
              <w:jc w:val="both"/>
            </w:pPr>
            <w:r>
              <w:rPr>
                <w:rFonts w:ascii="Times New Roman"/>
                <w:b w:val="false"/>
                <w:i w:val="false"/>
                <w:color w:val="000000"/>
                <w:sz w:val="20"/>
              </w:rPr>
              <w:t>
 </w:t>
            </w:r>
          </w:p>
          <w:bookmarkEnd w:id="74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743"/>
          <w:p>
            <w:pPr>
              <w:spacing w:after="20"/>
              <w:ind w:left="20"/>
              <w:jc w:val="both"/>
            </w:pPr>
            <w:r>
              <w:rPr>
                <w:rFonts w:ascii="Times New Roman"/>
                <w:b w:val="false"/>
                <w:i w:val="false"/>
                <w:color w:val="000000"/>
                <w:sz w:val="20"/>
              </w:rPr>
              <w:t>
1</w:t>
            </w:r>
          </w:p>
          <w:bookmarkEnd w:id="74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744"/>
          <w:p>
            <w:pPr>
              <w:spacing w:after="20"/>
              <w:ind w:left="20"/>
              <w:jc w:val="both"/>
            </w:pPr>
            <w:r>
              <w:rPr>
                <w:rFonts w:ascii="Times New Roman"/>
                <w:b w:val="false"/>
                <w:i w:val="false"/>
                <w:color w:val="000000"/>
                <w:sz w:val="20"/>
              </w:rPr>
              <w:t>
 </w:t>
            </w:r>
          </w:p>
          <w:bookmarkEnd w:id="74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745"/>
          <w:p>
            <w:pPr>
              <w:spacing w:after="20"/>
              <w:ind w:left="20"/>
              <w:jc w:val="both"/>
            </w:pPr>
            <w:r>
              <w:rPr>
                <w:rFonts w:ascii="Times New Roman"/>
                <w:b w:val="false"/>
                <w:i w:val="false"/>
                <w:color w:val="000000"/>
                <w:sz w:val="20"/>
              </w:rPr>
              <w:t>
 </w:t>
            </w:r>
          </w:p>
          <w:bookmarkEnd w:id="74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746"/>
          <w:p>
            <w:pPr>
              <w:spacing w:after="20"/>
              <w:ind w:left="20"/>
              <w:jc w:val="both"/>
            </w:pPr>
            <w:r>
              <w:rPr>
                <w:rFonts w:ascii="Times New Roman"/>
                <w:b w:val="false"/>
                <w:i w:val="false"/>
                <w:color w:val="000000"/>
                <w:sz w:val="20"/>
              </w:rPr>
              <w:t>
 </w:t>
            </w:r>
          </w:p>
          <w:bookmarkEnd w:id="74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747"/>
          <w:p>
            <w:pPr>
              <w:spacing w:after="20"/>
              <w:ind w:left="20"/>
              <w:jc w:val="both"/>
            </w:pPr>
            <w:r>
              <w:rPr>
                <w:rFonts w:ascii="Times New Roman"/>
                <w:b w:val="false"/>
                <w:i w:val="false"/>
                <w:color w:val="000000"/>
                <w:sz w:val="20"/>
              </w:rPr>
              <w:t>
 </w:t>
            </w:r>
          </w:p>
          <w:bookmarkEnd w:id="74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748"/>
          <w:p>
            <w:pPr>
              <w:spacing w:after="20"/>
              <w:ind w:left="20"/>
              <w:jc w:val="both"/>
            </w:pPr>
            <w:r>
              <w:rPr>
                <w:rFonts w:ascii="Times New Roman"/>
                <w:b w:val="false"/>
                <w:i w:val="false"/>
                <w:color w:val="000000"/>
                <w:sz w:val="20"/>
              </w:rPr>
              <w:t>
 </w:t>
            </w:r>
          </w:p>
          <w:bookmarkEnd w:id="74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749"/>
          <w:p>
            <w:pPr>
              <w:spacing w:after="20"/>
              <w:ind w:left="20"/>
              <w:jc w:val="both"/>
            </w:pPr>
            <w:r>
              <w:rPr>
                <w:rFonts w:ascii="Times New Roman"/>
                <w:b w:val="false"/>
                <w:i w:val="false"/>
                <w:color w:val="000000"/>
                <w:sz w:val="20"/>
              </w:rPr>
              <w:t>
 </w:t>
            </w:r>
          </w:p>
          <w:bookmarkEnd w:id="74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750"/>
          <w:p>
            <w:pPr>
              <w:spacing w:after="20"/>
              <w:ind w:left="20"/>
              <w:jc w:val="both"/>
            </w:pPr>
            <w:r>
              <w:rPr>
                <w:rFonts w:ascii="Times New Roman"/>
                <w:b w:val="false"/>
                <w:i w:val="false"/>
                <w:color w:val="000000"/>
                <w:sz w:val="20"/>
              </w:rPr>
              <w:t>
 </w:t>
            </w:r>
          </w:p>
          <w:bookmarkEnd w:id="75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751"/>
          <w:p>
            <w:pPr>
              <w:spacing w:after="20"/>
              <w:ind w:left="20"/>
              <w:jc w:val="both"/>
            </w:pPr>
            <w:r>
              <w:rPr>
                <w:rFonts w:ascii="Times New Roman"/>
                <w:b w:val="false"/>
                <w:i w:val="false"/>
                <w:color w:val="000000"/>
                <w:sz w:val="20"/>
              </w:rPr>
              <w:t>
 </w:t>
            </w:r>
          </w:p>
          <w:bookmarkEnd w:id="75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752"/>
          <w:p>
            <w:pPr>
              <w:spacing w:after="20"/>
              <w:ind w:left="20"/>
              <w:jc w:val="both"/>
            </w:pPr>
            <w:r>
              <w:rPr>
                <w:rFonts w:ascii="Times New Roman"/>
                <w:b w:val="false"/>
                <w:i w:val="false"/>
                <w:color w:val="000000"/>
                <w:sz w:val="20"/>
              </w:rPr>
              <w:t>
2</w:t>
            </w:r>
          </w:p>
          <w:bookmarkEnd w:id="75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753"/>
          <w:p>
            <w:pPr>
              <w:spacing w:after="20"/>
              <w:ind w:left="20"/>
              <w:jc w:val="both"/>
            </w:pPr>
            <w:r>
              <w:rPr>
                <w:rFonts w:ascii="Times New Roman"/>
                <w:b w:val="false"/>
                <w:i w:val="false"/>
                <w:color w:val="000000"/>
                <w:sz w:val="20"/>
              </w:rPr>
              <w:t>
 </w:t>
            </w:r>
          </w:p>
          <w:bookmarkEnd w:id="75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754"/>
          <w:p>
            <w:pPr>
              <w:spacing w:after="20"/>
              <w:ind w:left="20"/>
              <w:jc w:val="both"/>
            </w:pPr>
            <w:r>
              <w:rPr>
                <w:rFonts w:ascii="Times New Roman"/>
                <w:b w:val="false"/>
                <w:i w:val="false"/>
                <w:color w:val="000000"/>
                <w:sz w:val="20"/>
              </w:rPr>
              <w:t>
 </w:t>
            </w:r>
          </w:p>
          <w:bookmarkEnd w:id="75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755"/>
          <w:p>
            <w:pPr>
              <w:spacing w:after="20"/>
              <w:ind w:left="20"/>
              <w:jc w:val="both"/>
            </w:pPr>
            <w:r>
              <w:rPr>
                <w:rFonts w:ascii="Times New Roman"/>
                <w:b w:val="false"/>
                <w:i w:val="false"/>
                <w:color w:val="000000"/>
                <w:sz w:val="20"/>
              </w:rPr>
              <w:t>
 </w:t>
            </w:r>
          </w:p>
          <w:bookmarkEnd w:id="75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756"/>
          <w:p>
            <w:pPr>
              <w:spacing w:after="20"/>
              <w:ind w:left="20"/>
              <w:jc w:val="both"/>
            </w:pPr>
            <w:r>
              <w:rPr>
                <w:rFonts w:ascii="Times New Roman"/>
                <w:b w:val="false"/>
                <w:i w:val="false"/>
                <w:color w:val="000000"/>
                <w:sz w:val="20"/>
              </w:rPr>
              <w:t>
 </w:t>
            </w:r>
          </w:p>
          <w:bookmarkEnd w:id="75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757"/>
          <w:p>
            <w:pPr>
              <w:spacing w:after="20"/>
              <w:ind w:left="20"/>
              <w:jc w:val="both"/>
            </w:pPr>
            <w:r>
              <w:rPr>
                <w:rFonts w:ascii="Times New Roman"/>
                <w:b w:val="false"/>
                <w:i w:val="false"/>
                <w:color w:val="000000"/>
                <w:sz w:val="20"/>
              </w:rPr>
              <w:t>
 </w:t>
            </w:r>
          </w:p>
          <w:bookmarkEnd w:id="75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758"/>
          <w:p>
            <w:pPr>
              <w:spacing w:after="20"/>
              <w:ind w:left="20"/>
              <w:jc w:val="both"/>
            </w:pPr>
            <w:r>
              <w:rPr>
                <w:rFonts w:ascii="Times New Roman"/>
                <w:b w:val="false"/>
                <w:i w:val="false"/>
                <w:color w:val="000000"/>
                <w:sz w:val="20"/>
              </w:rPr>
              <w:t>
 </w:t>
            </w:r>
          </w:p>
          <w:bookmarkEnd w:id="75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759"/>
          <w:p>
            <w:pPr>
              <w:spacing w:after="20"/>
              <w:ind w:left="20"/>
              <w:jc w:val="both"/>
            </w:pPr>
            <w:r>
              <w:rPr>
                <w:rFonts w:ascii="Times New Roman"/>
                <w:b w:val="false"/>
                <w:i w:val="false"/>
                <w:color w:val="000000"/>
                <w:sz w:val="20"/>
              </w:rPr>
              <w:t>
 </w:t>
            </w:r>
          </w:p>
          <w:bookmarkEnd w:id="75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760"/>
          <w:p>
            <w:pPr>
              <w:spacing w:after="20"/>
              <w:ind w:left="20"/>
              <w:jc w:val="both"/>
            </w:pPr>
            <w:r>
              <w:rPr>
                <w:rFonts w:ascii="Times New Roman"/>
                <w:b w:val="false"/>
                <w:i w:val="false"/>
                <w:color w:val="000000"/>
                <w:sz w:val="20"/>
              </w:rPr>
              <w:t>
4</w:t>
            </w:r>
          </w:p>
          <w:bookmarkEnd w:id="76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761"/>
          <w:p>
            <w:pPr>
              <w:spacing w:after="20"/>
              <w:ind w:left="20"/>
              <w:jc w:val="both"/>
            </w:pPr>
            <w:r>
              <w:rPr>
                <w:rFonts w:ascii="Times New Roman"/>
                <w:b w:val="false"/>
                <w:i w:val="false"/>
                <w:color w:val="000000"/>
                <w:sz w:val="20"/>
              </w:rPr>
              <w:t>
 </w:t>
            </w:r>
          </w:p>
          <w:bookmarkEnd w:id="76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762"/>
          <w:p>
            <w:pPr>
              <w:spacing w:after="20"/>
              <w:ind w:left="20"/>
              <w:jc w:val="both"/>
            </w:pPr>
            <w:r>
              <w:rPr>
                <w:rFonts w:ascii="Times New Roman"/>
                <w:b w:val="false"/>
                <w:i w:val="false"/>
                <w:color w:val="000000"/>
                <w:sz w:val="20"/>
              </w:rPr>
              <w:t>
 </w:t>
            </w:r>
          </w:p>
          <w:bookmarkEnd w:id="76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763"/>
          <w:p>
            <w:pPr>
              <w:spacing w:after="20"/>
              <w:ind w:left="20"/>
              <w:jc w:val="both"/>
            </w:pPr>
            <w:r>
              <w:rPr>
                <w:rFonts w:ascii="Times New Roman"/>
                <w:b w:val="false"/>
                <w:i w:val="false"/>
                <w:color w:val="000000"/>
                <w:sz w:val="20"/>
              </w:rPr>
              <w:t>
 </w:t>
            </w:r>
          </w:p>
          <w:bookmarkEnd w:id="76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764"/>
          <w:p>
            <w:pPr>
              <w:spacing w:after="20"/>
              <w:ind w:left="20"/>
              <w:jc w:val="both"/>
            </w:pPr>
            <w:r>
              <w:rPr>
                <w:rFonts w:ascii="Times New Roman"/>
                <w:b w:val="false"/>
                <w:i w:val="false"/>
                <w:color w:val="000000"/>
                <w:sz w:val="20"/>
              </w:rPr>
              <w:t>
Функционалдық топ</w:t>
            </w:r>
          </w:p>
          <w:bookmarkEnd w:id="764"/>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765"/>
          <w:p>
            <w:pPr>
              <w:spacing w:after="20"/>
              <w:ind w:left="20"/>
              <w:jc w:val="both"/>
            </w:pPr>
            <w:r>
              <w:rPr>
                <w:rFonts w:ascii="Times New Roman"/>
                <w:b w:val="false"/>
                <w:i w:val="false"/>
                <w:color w:val="000000"/>
                <w:sz w:val="20"/>
              </w:rPr>
              <w:t>
 </w:t>
            </w:r>
          </w:p>
          <w:bookmarkEnd w:id="7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766"/>
          <w:p>
            <w:pPr>
              <w:spacing w:after="20"/>
              <w:ind w:left="20"/>
              <w:jc w:val="both"/>
            </w:pPr>
            <w:r>
              <w:rPr>
                <w:rFonts w:ascii="Times New Roman"/>
                <w:b w:val="false"/>
                <w:i w:val="false"/>
                <w:color w:val="000000"/>
                <w:sz w:val="20"/>
              </w:rPr>
              <w:t>
 </w:t>
            </w:r>
          </w:p>
          <w:bookmarkEnd w:id="76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767"/>
          <w:p>
            <w:pPr>
              <w:spacing w:after="20"/>
              <w:ind w:left="20"/>
              <w:jc w:val="both"/>
            </w:pPr>
            <w:r>
              <w:rPr>
                <w:rFonts w:ascii="Times New Roman"/>
                <w:b w:val="false"/>
                <w:i w:val="false"/>
                <w:color w:val="000000"/>
                <w:sz w:val="20"/>
              </w:rPr>
              <w:t>
1</w:t>
            </w:r>
          </w:p>
          <w:bookmarkEnd w:id="76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768"/>
          <w:p>
            <w:pPr>
              <w:spacing w:after="20"/>
              <w:ind w:left="20"/>
              <w:jc w:val="both"/>
            </w:pPr>
            <w:r>
              <w:rPr>
                <w:rFonts w:ascii="Times New Roman"/>
                <w:b w:val="false"/>
                <w:i w:val="false"/>
                <w:color w:val="000000"/>
                <w:sz w:val="20"/>
              </w:rPr>
              <w:t>
 </w:t>
            </w:r>
          </w:p>
          <w:bookmarkEnd w:id="76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769"/>
          <w:p>
            <w:pPr>
              <w:spacing w:after="20"/>
              <w:ind w:left="20"/>
              <w:jc w:val="both"/>
            </w:pPr>
            <w:r>
              <w:rPr>
                <w:rFonts w:ascii="Times New Roman"/>
                <w:b w:val="false"/>
                <w:i w:val="false"/>
                <w:color w:val="000000"/>
                <w:sz w:val="20"/>
              </w:rPr>
              <w:t>
01</w:t>
            </w:r>
          </w:p>
          <w:bookmarkEnd w:id="76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770"/>
          <w:p>
            <w:pPr>
              <w:spacing w:after="20"/>
              <w:ind w:left="20"/>
              <w:jc w:val="both"/>
            </w:pPr>
            <w:r>
              <w:rPr>
                <w:rFonts w:ascii="Times New Roman"/>
                <w:b w:val="false"/>
                <w:i w:val="false"/>
                <w:color w:val="000000"/>
                <w:sz w:val="20"/>
              </w:rPr>
              <w:t>
 </w:t>
            </w:r>
          </w:p>
          <w:bookmarkEnd w:id="77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771"/>
          <w:p>
            <w:pPr>
              <w:spacing w:after="20"/>
              <w:ind w:left="20"/>
              <w:jc w:val="both"/>
            </w:pPr>
            <w:r>
              <w:rPr>
                <w:rFonts w:ascii="Times New Roman"/>
                <w:b w:val="false"/>
                <w:i w:val="false"/>
                <w:color w:val="000000"/>
                <w:sz w:val="20"/>
              </w:rPr>
              <w:t>
 </w:t>
            </w:r>
          </w:p>
          <w:bookmarkEnd w:id="77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772"/>
          <w:p>
            <w:pPr>
              <w:spacing w:after="20"/>
              <w:ind w:left="20"/>
              <w:jc w:val="both"/>
            </w:pPr>
            <w:r>
              <w:rPr>
                <w:rFonts w:ascii="Times New Roman"/>
                <w:b w:val="false"/>
                <w:i w:val="false"/>
                <w:color w:val="000000"/>
                <w:sz w:val="20"/>
              </w:rPr>
              <w:t>
 </w:t>
            </w:r>
          </w:p>
          <w:bookmarkEnd w:id="77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773"/>
          <w:p>
            <w:pPr>
              <w:spacing w:after="20"/>
              <w:ind w:left="20"/>
              <w:jc w:val="both"/>
            </w:pPr>
            <w:r>
              <w:rPr>
                <w:rFonts w:ascii="Times New Roman"/>
                <w:b w:val="false"/>
                <w:i w:val="false"/>
                <w:color w:val="000000"/>
                <w:sz w:val="20"/>
              </w:rPr>
              <w:t>
04</w:t>
            </w:r>
          </w:p>
          <w:bookmarkEnd w:id="77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774"/>
          <w:p>
            <w:pPr>
              <w:spacing w:after="20"/>
              <w:ind w:left="20"/>
              <w:jc w:val="both"/>
            </w:pPr>
            <w:r>
              <w:rPr>
                <w:rFonts w:ascii="Times New Roman"/>
                <w:b w:val="false"/>
                <w:i w:val="false"/>
                <w:color w:val="000000"/>
                <w:sz w:val="20"/>
              </w:rPr>
              <w:t>
 </w:t>
            </w:r>
          </w:p>
          <w:bookmarkEnd w:id="77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775"/>
          <w:p>
            <w:pPr>
              <w:spacing w:after="20"/>
              <w:ind w:left="20"/>
              <w:jc w:val="both"/>
            </w:pPr>
            <w:r>
              <w:rPr>
                <w:rFonts w:ascii="Times New Roman"/>
                <w:b w:val="false"/>
                <w:i w:val="false"/>
                <w:color w:val="000000"/>
                <w:sz w:val="20"/>
              </w:rPr>
              <w:t>
 </w:t>
            </w:r>
          </w:p>
          <w:bookmarkEnd w:id="77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776"/>
          <w:p>
            <w:pPr>
              <w:spacing w:after="20"/>
              <w:ind w:left="20"/>
              <w:jc w:val="both"/>
            </w:pPr>
            <w:r>
              <w:rPr>
                <w:rFonts w:ascii="Times New Roman"/>
                <w:b w:val="false"/>
                <w:i w:val="false"/>
                <w:color w:val="000000"/>
                <w:sz w:val="20"/>
              </w:rPr>
              <w:t>
 </w:t>
            </w:r>
          </w:p>
          <w:bookmarkEnd w:id="77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777"/>
          <w:p>
            <w:pPr>
              <w:spacing w:after="20"/>
              <w:ind w:left="20"/>
              <w:jc w:val="both"/>
            </w:pPr>
            <w:r>
              <w:rPr>
                <w:rFonts w:ascii="Times New Roman"/>
                <w:b w:val="false"/>
                <w:i w:val="false"/>
                <w:color w:val="000000"/>
                <w:sz w:val="20"/>
              </w:rPr>
              <w:t>
 </w:t>
            </w:r>
          </w:p>
          <w:bookmarkEnd w:id="77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кайтуды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778"/>
          <w:p>
            <w:pPr>
              <w:spacing w:after="20"/>
              <w:ind w:left="20"/>
              <w:jc w:val="both"/>
            </w:pPr>
            <w:r>
              <w:rPr>
                <w:rFonts w:ascii="Times New Roman"/>
                <w:b w:val="false"/>
                <w:i w:val="false"/>
                <w:color w:val="000000"/>
                <w:sz w:val="20"/>
              </w:rPr>
              <w:t>
07</w:t>
            </w:r>
          </w:p>
          <w:bookmarkEnd w:id="77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779"/>
          <w:p>
            <w:pPr>
              <w:spacing w:after="20"/>
              <w:ind w:left="20"/>
              <w:jc w:val="both"/>
            </w:pPr>
            <w:r>
              <w:rPr>
                <w:rFonts w:ascii="Times New Roman"/>
                <w:b w:val="false"/>
                <w:i w:val="false"/>
                <w:color w:val="000000"/>
                <w:sz w:val="20"/>
              </w:rPr>
              <w:t>
 </w:t>
            </w:r>
          </w:p>
          <w:bookmarkEnd w:id="77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780"/>
          <w:p>
            <w:pPr>
              <w:spacing w:after="20"/>
              <w:ind w:left="20"/>
              <w:jc w:val="both"/>
            </w:pPr>
            <w:r>
              <w:rPr>
                <w:rFonts w:ascii="Times New Roman"/>
                <w:b w:val="false"/>
                <w:i w:val="false"/>
                <w:color w:val="000000"/>
                <w:sz w:val="20"/>
              </w:rPr>
              <w:t>
 </w:t>
            </w:r>
          </w:p>
          <w:bookmarkEnd w:id="78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781"/>
          <w:p>
            <w:pPr>
              <w:spacing w:after="20"/>
              <w:ind w:left="20"/>
              <w:jc w:val="both"/>
            </w:pPr>
            <w:r>
              <w:rPr>
                <w:rFonts w:ascii="Times New Roman"/>
                <w:b w:val="false"/>
                <w:i w:val="false"/>
                <w:color w:val="000000"/>
                <w:sz w:val="20"/>
              </w:rPr>
              <w:t>
 </w:t>
            </w:r>
          </w:p>
          <w:bookmarkEnd w:id="78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782"/>
          <w:p>
            <w:pPr>
              <w:spacing w:after="20"/>
              <w:ind w:left="20"/>
              <w:jc w:val="both"/>
            </w:pPr>
            <w:r>
              <w:rPr>
                <w:rFonts w:ascii="Times New Roman"/>
                <w:b w:val="false"/>
                <w:i w:val="false"/>
                <w:color w:val="000000"/>
                <w:sz w:val="20"/>
              </w:rPr>
              <w:t>
 </w:t>
            </w:r>
          </w:p>
          <w:bookmarkEnd w:id="78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783"/>
          <w:p>
            <w:pPr>
              <w:spacing w:after="20"/>
              <w:ind w:left="20"/>
              <w:jc w:val="both"/>
            </w:pPr>
            <w:r>
              <w:rPr>
                <w:rFonts w:ascii="Times New Roman"/>
                <w:b w:val="false"/>
                <w:i w:val="false"/>
                <w:color w:val="000000"/>
                <w:sz w:val="20"/>
              </w:rPr>
              <w:t>
 </w:t>
            </w:r>
          </w:p>
          <w:bookmarkEnd w:id="78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784"/>
          <w:p>
            <w:pPr>
              <w:spacing w:after="20"/>
              <w:ind w:left="20"/>
              <w:jc w:val="both"/>
            </w:pPr>
            <w:r>
              <w:rPr>
                <w:rFonts w:ascii="Times New Roman"/>
                <w:b w:val="false"/>
                <w:i w:val="false"/>
                <w:color w:val="000000"/>
                <w:sz w:val="20"/>
              </w:rPr>
              <w:t>
 </w:t>
            </w:r>
          </w:p>
          <w:bookmarkEnd w:id="78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785"/>
          <w:p>
            <w:pPr>
              <w:spacing w:after="20"/>
              <w:ind w:left="20"/>
              <w:jc w:val="both"/>
            </w:pPr>
            <w:r>
              <w:rPr>
                <w:rFonts w:ascii="Times New Roman"/>
                <w:b w:val="false"/>
                <w:i w:val="false"/>
                <w:color w:val="000000"/>
                <w:sz w:val="20"/>
              </w:rPr>
              <w:t>
 </w:t>
            </w:r>
          </w:p>
          <w:bookmarkEnd w:id="78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786"/>
          <w:p>
            <w:pPr>
              <w:spacing w:after="20"/>
              <w:ind w:left="20"/>
              <w:jc w:val="both"/>
            </w:pPr>
            <w:r>
              <w:rPr>
                <w:rFonts w:ascii="Times New Roman"/>
                <w:b w:val="false"/>
                <w:i w:val="false"/>
                <w:color w:val="000000"/>
                <w:sz w:val="20"/>
              </w:rPr>
              <w:t>
08</w:t>
            </w:r>
          </w:p>
          <w:bookmarkEnd w:id="78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787"/>
          <w:p>
            <w:pPr>
              <w:spacing w:after="20"/>
              <w:ind w:left="20"/>
              <w:jc w:val="both"/>
            </w:pPr>
            <w:r>
              <w:rPr>
                <w:rFonts w:ascii="Times New Roman"/>
                <w:b w:val="false"/>
                <w:i w:val="false"/>
                <w:color w:val="000000"/>
                <w:sz w:val="20"/>
              </w:rPr>
              <w:t>
 </w:t>
            </w:r>
          </w:p>
          <w:bookmarkEnd w:id="78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788"/>
          <w:p>
            <w:pPr>
              <w:spacing w:after="20"/>
              <w:ind w:left="20"/>
              <w:jc w:val="both"/>
            </w:pPr>
            <w:r>
              <w:rPr>
                <w:rFonts w:ascii="Times New Roman"/>
                <w:b w:val="false"/>
                <w:i w:val="false"/>
                <w:color w:val="000000"/>
                <w:sz w:val="20"/>
              </w:rPr>
              <w:t>
 </w:t>
            </w:r>
          </w:p>
          <w:bookmarkEnd w:id="78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789"/>
          <w:p>
            <w:pPr>
              <w:spacing w:after="20"/>
              <w:ind w:left="20"/>
              <w:jc w:val="both"/>
            </w:pPr>
            <w:r>
              <w:rPr>
                <w:rFonts w:ascii="Times New Roman"/>
                <w:b w:val="false"/>
                <w:i w:val="false"/>
                <w:color w:val="000000"/>
                <w:sz w:val="20"/>
              </w:rPr>
              <w:t>
13</w:t>
            </w:r>
          </w:p>
          <w:bookmarkEnd w:id="78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790"/>
          <w:p>
            <w:pPr>
              <w:spacing w:after="20"/>
              <w:ind w:left="20"/>
              <w:jc w:val="both"/>
            </w:pPr>
            <w:r>
              <w:rPr>
                <w:rFonts w:ascii="Times New Roman"/>
                <w:b w:val="false"/>
                <w:i w:val="false"/>
                <w:color w:val="000000"/>
                <w:sz w:val="20"/>
              </w:rPr>
              <w:t>
 </w:t>
            </w:r>
          </w:p>
          <w:bookmarkEnd w:id="79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791"/>
          <w:p>
            <w:pPr>
              <w:spacing w:after="20"/>
              <w:ind w:left="20"/>
              <w:jc w:val="both"/>
            </w:pPr>
            <w:r>
              <w:rPr>
                <w:rFonts w:ascii="Times New Roman"/>
                <w:b w:val="false"/>
                <w:i w:val="false"/>
                <w:color w:val="000000"/>
                <w:sz w:val="20"/>
              </w:rPr>
              <w:t>
 </w:t>
            </w:r>
          </w:p>
          <w:bookmarkEnd w:id="79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792"/>
          <w:p>
            <w:pPr>
              <w:spacing w:after="20"/>
              <w:ind w:left="20"/>
              <w:jc w:val="both"/>
            </w:pPr>
            <w:r>
              <w:rPr>
                <w:rFonts w:ascii="Times New Roman"/>
                <w:b w:val="false"/>
                <w:i w:val="false"/>
                <w:color w:val="000000"/>
                <w:sz w:val="20"/>
              </w:rPr>
              <w:t>
 </w:t>
            </w:r>
          </w:p>
          <w:bookmarkEnd w:id="79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793"/>
          <w:p>
            <w:pPr>
              <w:spacing w:after="20"/>
              <w:ind w:left="20"/>
              <w:jc w:val="both"/>
            </w:pPr>
            <w:r>
              <w:rPr>
                <w:rFonts w:ascii="Times New Roman"/>
                <w:b w:val="false"/>
                <w:i w:val="false"/>
                <w:color w:val="000000"/>
                <w:sz w:val="20"/>
              </w:rPr>
              <w:t>
5</w:t>
            </w:r>
          </w:p>
          <w:bookmarkEnd w:id="79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794"/>
          <w:p>
            <w:pPr>
              <w:spacing w:after="20"/>
              <w:ind w:left="20"/>
              <w:jc w:val="both"/>
            </w:pPr>
            <w:r>
              <w:rPr>
                <w:rFonts w:ascii="Times New Roman"/>
                <w:b w:val="false"/>
                <w:i w:val="false"/>
                <w:color w:val="000000"/>
                <w:sz w:val="20"/>
              </w:rPr>
              <w:t>
Санаты</w:t>
            </w:r>
          </w:p>
          <w:bookmarkEnd w:id="794"/>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795"/>
          <w:p>
            <w:pPr>
              <w:spacing w:after="20"/>
              <w:ind w:left="20"/>
              <w:jc w:val="both"/>
            </w:pPr>
            <w:r>
              <w:rPr>
                <w:rFonts w:ascii="Times New Roman"/>
                <w:b w:val="false"/>
                <w:i w:val="false"/>
                <w:color w:val="000000"/>
                <w:sz w:val="20"/>
              </w:rPr>
              <w:t>
 </w:t>
            </w:r>
          </w:p>
          <w:bookmarkEnd w:id="7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796"/>
          <w:p>
            <w:pPr>
              <w:spacing w:after="20"/>
              <w:ind w:left="20"/>
              <w:jc w:val="both"/>
            </w:pPr>
            <w:r>
              <w:rPr>
                <w:rFonts w:ascii="Times New Roman"/>
                <w:b w:val="false"/>
                <w:i w:val="false"/>
                <w:color w:val="000000"/>
                <w:sz w:val="20"/>
              </w:rPr>
              <w:t>
 </w:t>
            </w:r>
          </w:p>
          <w:bookmarkEnd w:id="796"/>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797"/>
          <w:p>
            <w:pPr>
              <w:spacing w:after="20"/>
              <w:ind w:left="20"/>
              <w:jc w:val="both"/>
            </w:pPr>
            <w:r>
              <w:rPr>
                <w:rFonts w:ascii="Times New Roman"/>
                <w:b w:val="false"/>
                <w:i w:val="false"/>
                <w:color w:val="000000"/>
                <w:sz w:val="20"/>
              </w:rPr>
              <w:t>
1</w:t>
            </w:r>
          </w:p>
          <w:bookmarkEnd w:id="797"/>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798"/>
          <w:p>
            <w:pPr>
              <w:spacing w:after="20"/>
              <w:ind w:left="20"/>
              <w:jc w:val="both"/>
            </w:pPr>
            <w:r>
              <w:rPr>
                <w:rFonts w:ascii="Times New Roman"/>
                <w:b w:val="false"/>
                <w:i w:val="false"/>
                <w:color w:val="000000"/>
                <w:sz w:val="20"/>
              </w:rPr>
              <w:t>
5</w:t>
            </w:r>
          </w:p>
          <w:bookmarkEnd w:id="798"/>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799"/>
          <w:p>
            <w:pPr>
              <w:spacing w:after="20"/>
              <w:ind w:left="20"/>
              <w:jc w:val="both"/>
            </w:pPr>
            <w:r>
              <w:rPr>
                <w:rFonts w:ascii="Times New Roman"/>
                <w:b w:val="false"/>
                <w:i w:val="false"/>
                <w:color w:val="000000"/>
                <w:sz w:val="20"/>
              </w:rPr>
              <w:t>
 </w:t>
            </w:r>
          </w:p>
          <w:bookmarkEnd w:id="799"/>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800"/>
          <w:p>
            <w:pPr>
              <w:spacing w:after="20"/>
              <w:ind w:left="20"/>
              <w:jc w:val="both"/>
            </w:pPr>
            <w:r>
              <w:rPr>
                <w:rFonts w:ascii="Times New Roman"/>
                <w:b w:val="false"/>
                <w:i w:val="false"/>
                <w:color w:val="000000"/>
                <w:sz w:val="20"/>
              </w:rPr>
              <w:t>
Фукционалдық топ Атауы</w:t>
            </w:r>
          </w:p>
          <w:bookmarkEnd w:id="800"/>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801"/>
          <w:p>
            <w:pPr>
              <w:spacing w:after="20"/>
              <w:ind w:left="20"/>
              <w:jc w:val="both"/>
            </w:pPr>
            <w:r>
              <w:rPr>
                <w:rFonts w:ascii="Times New Roman"/>
                <w:b w:val="false"/>
                <w:i w:val="false"/>
                <w:color w:val="000000"/>
                <w:sz w:val="20"/>
              </w:rPr>
              <w:t>
 </w:t>
            </w:r>
          </w:p>
          <w:bookmarkEnd w:id="8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802"/>
          <w:p>
            <w:pPr>
              <w:spacing w:after="20"/>
              <w:ind w:left="20"/>
              <w:jc w:val="both"/>
            </w:pPr>
            <w:r>
              <w:rPr>
                <w:rFonts w:ascii="Times New Roman"/>
                <w:b w:val="false"/>
                <w:i w:val="false"/>
                <w:color w:val="000000"/>
                <w:sz w:val="20"/>
              </w:rPr>
              <w:t>
 </w:t>
            </w:r>
          </w:p>
          <w:bookmarkEnd w:id="802"/>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803"/>
          <w:p>
            <w:pPr>
              <w:spacing w:after="20"/>
              <w:ind w:left="20"/>
              <w:jc w:val="both"/>
            </w:pPr>
            <w:r>
              <w:rPr>
                <w:rFonts w:ascii="Times New Roman"/>
                <w:b w:val="false"/>
                <w:i w:val="false"/>
                <w:color w:val="000000"/>
                <w:sz w:val="20"/>
              </w:rPr>
              <w:t>
1</w:t>
            </w:r>
          </w:p>
          <w:bookmarkEnd w:id="803"/>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804"/>
          <w:p>
            <w:pPr>
              <w:spacing w:after="20"/>
              <w:ind w:left="20"/>
              <w:jc w:val="both"/>
            </w:pPr>
            <w:r>
              <w:rPr>
                <w:rFonts w:ascii="Times New Roman"/>
                <w:b w:val="false"/>
                <w:i w:val="false"/>
                <w:color w:val="000000"/>
                <w:sz w:val="20"/>
              </w:rPr>
              <w:t>
 </w:t>
            </w:r>
          </w:p>
          <w:bookmarkEnd w:id="804"/>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805"/>
          <w:p>
            <w:pPr>
              <w:spacing w:after="20"/>
              <w:ind w:left="20"/>
              <w:jc w:val="both"/>
            </w:pPr>
            <w:r>
              <w:rPr>
                <w:rFonts w:ascii="Times New Roman"/>
                <w:b w:val="false"/>
                <w:i w:val="false"/>
                <w:color w:val="000000"/>
                <w:sz w:val="20"/>
              </w:rPr>
              <w:t>
 </w:t>
            </w:r>
          </w:p>
          <w:bookmarkEnd w:id="805"/>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806"/>
          <w:p>
            <w:pPr>
              <w:spacing w:after="20"/>
              <w:ind w:left="20"/>
              <w:jc w:val="both"/>
            </w:pPr>
            <w:r>
              <w:rPr>
                <w:rFonts w:ascii="Times New Roman"/>
                <w:b w:val="false"/>
                <w:i w:val="false"/>
                <w:color w:val="000000"/>
                <w:sz w:val="20"/>
              </w:rPr>
              <w:t>
Санаты</w:t>
            </w:r>
          </w:p>
          <w:bookmarkEnd w:id="806"/>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807"/>
          <w:p>
            <w:pPr>
              <w:spacing w:after="20"/>
              <w:ind w:left="20"/>
              <w:jc w:val="both"/>
            </w:pPr>
            <w:r>
              <w:rPr>
                <w:rFonts w:ascii="Times New Roman"/>
                <w:b w:val="false"/>
                <w:i w:val="false"/>
                <w:color w:val="000000"/>
                <w:sz w:val="20"/>
              </w:rPr>
              <w:t>
 </w:t>
            </w:r>
          </w:p>
          <w:bookmarkEnd w:id="8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808"/>
          <w:p>
            <w:pPr>
              <w:spacing w:after="20"/>
              <w:ind w:left="20"/>
              <w:jc w:val="both"/>
            </w:pPr>
            <w:r>
              <w:rPr>
                <w:rFonts w:ascii="Times New Roman"/>
                <w:b w:val="false"/>
                <w:i w:val="false"/>
                <w:color w:val="000000"/>
                <w:sz w:val="20"/>
              </w:rPr>
              <w:t>
 </w:t>
            </w:r>
          </w:p>
          <w:bookmarkEnd w:id="808"/>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809"/>
          <w:p>
            <w:pPr>
              <w:spacing w:after="20"/>
              <w:ind w:left="20"/>
              <w:jc w:val="both"/>
            </w:pPr>
            <w:r>
              <w:rPr>
                <w:rFonts w:ascii="Times New Roman"/>
                <w:b w:val="false"/>
                <w:i w:val="false"/>
                <w:color w:val="000000"/>
                <w:sz w:val="20"/>
              </w:rPr>
              <w:t>
1</w:t>
            </w:r>
          </w:p>
          <w:bookmarkEnd w:id="809"/>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810"/>
          <w:p>
            <w:pPr>
              <w:spacing w:after="20"/>
              <w:ind w:left="20"/>
              <w:jc w:val="both"/>
            </w:pPr>
            <w:r>
              <w:rPr>
                <w:rFonts w:ascii="Times New Roman"/>
                <w:b w:val="false"/>
                <w:i w:val="false"/>
                <w:color w:val="000000"/>
                <w:sz w:val="20"/>
              </w:rPr>
              <w:t>
6</w:t>
            </w:r>
          </w:p>
          <w:bookmarkEnd w:id="810"/>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811"/>
          <w:p>
            <w:pPr>
              <w:spacing w:after="20"/>
              <w:ind w:left="20"/>
              <w:jc w:val="both"/>
            </w:pPr>
            <w:r>
              <w:rPr>
                <w:rFonts w:ascii="Times New Roman"/>
                <w:b w:val="false"/>
                <w:i w:val="false"/>
                <w:color w:val="000000"/>
                <w:sz w:val="20"/>
              </w:rPr>
              <w:t>
 </w:t>
            </w:r>
          </w:p>
          <w:bookmarkEnd w:id="811"/>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812"/>
          <w:p>
            <w:pPr>
              <w:spacing w:after="20"/>
              <w:ind w:left="20"/>
              <w:jc w:val="both"/>
            </w:pPr>
            <w:r>
              <w:rPr>
                <w:rFonts w:ascii="Times New Roman"/>
                <w:b w:val="false"/>
                <w:i w:val="false"/>
                <w:color w:val="000000"/>
                <w:sz w:val="20"/>
              </w:rPr>
              <w:t>
 </w:t>
            </w:r>
          </w:p>
          <w:bookmarkEnd w:id="812"/>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813"/>
          <w:p>
            <w:pPr>
              <w:spacing w:after="20"/>
              <w:ind w:left="20"/>
              <w:jc w:val="both"/>
            </w:pPr>
            <w:r>
              <w:rPr>
                <w:rFonts w:ascii="Times New Roman"/>
                <w:b w:val="false"/>
                <w:i w:val="false"/>
                <w:color w:val="000000"/>
                <w:sz w:val="20"/>
              </w:rPr>
              <w:t>
Фукционалдық топ Атауы</w:t>
            </w:r>
          </w:p>
          <w:bookmarkEnd w:id="813"/>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814"/>
          <w:p>
            <w:pPr>
              <w:spacing w:after="20"/>
              <w:ind w:left="20"/>
              <w:jc w:val="both"/>
            </w:pPr>
            <w:r>
              <w:rPr>
                <w:rFonts w:ascii="Times New Roman"/>
                <w:b w:val="false"/>
                <w:i w:val="false"/>
                <w:color w:val="000000"/>
                <w:sz w:val="20"/>
              </w:rPr>
              <w:t>
 </w:t>
            </w:r>
          </w:p>
          <w:bookmarkEnd w:id="8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815"/>
          <w:p>
            <w:pPr>
              <w:spacing w:after="20"/>
              <w:ind w:left="20"/>
              <w:jc w:val="both"/>
            </w:pPr>
            <w:r>
              <w:rPr>
                <w:rFonts w:ascii="Times New Roman"/>
                <w:b w:val="false"/>
                <w:i w:val="false"/>
                <w:color w:val="000000"/>
                <w:sz w:val="20"/>
              </w:rPr>
              <w:t>
 </w:t>
            </w:r>
          </w:p>
          <w:bookmarkEnd w:id="815"/>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816"/>
          <w:p>
            <w:pPr>
              <w:spacing w:after="20"/>
              <w:ind w:left="20"/>
              <w:jc w:val="both"/>
            </w:pPr>
            <w:r>
              <w:rPr>
                <w:rFonts w:ascii="Times New Roman"/>
                <w:b w:val="false"/>
                <w:i w:val="false"/>
                <w:color w:val="000000"/>
                <w:sz w:val="20"/>
              </w:rPr>
              <w:t>
1</w:t>
            </w:r>
          </w:p>
          <w:bookmarkEnd w:id="816"/>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817"/>
          <w:p>
            <w:pPr>
              <w:spacing w:after="20"/>
              <w:ind w:left="20"/>
              <w:jc w:val="both"/>
            </w:pPr>
            <w:r>
              <w:rPr>
                <w:rFonts w:ascii="Times New Roman"/>
                <w:b w:val="false"/>
                <w:i w:val="false"/>
                <w:color w:val="000000"/>
                <w:sz w:val="20"/>
              </w:rPr>
              <w:t>
 </w:t>
            </w:r>
          </w:p>
          <w:bookmarkEnd w:id="817"/>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818"/>
          <w:p>
            <w:pPr>
              <w:spacing w:after="20"/>
              <w:ind w:left="20"/>
              <w:jc w:val="both"/>
            </w:pPr>
            <w:r>
              <w:rPr>
                <w:rFonts w:ascii="Times New Roman"/>
                <w:b w:val="false"/>
                <w:i w:val="false"/>
                <w:color w:val="000000"/>
                <w:sz w:val="20"/>
              </w:rPr>
              <w:t>
 </w:t>
            </w:r>
          </w:p>
          <w:bookmarkEnd w:id="818"/>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819"/>
          <w:p>
            <w:pPr>
              <w:spacing w:after="20"/>
              <w:ind w:left="20"/>
              <w:jc w:val="both"/>
            </w:pPr>
            <w:r>
              <w:rPr>
                <w:rFonts w:ascii="Times New Roman"/>
                <w:b w:val="false"/>
                <w:i w:val="false"/>
                <w:color w:val="000000"/>
                <w:sz w:val="20"/>
              </w:rPr>
              <w:t>
Санаты</w:t>
            </w:r>
          </w:p>
          <w:bookmarkEnd w:id="819"/>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820"/>
          <w:p>
            <w:pPr>
              <w:spacing w:after="20"/>
              <w:ind w:left="20"/>
              <w:jc w:val="both"/>
            </w:pPr>
            <w:r>
              <w:rPr>
                <w:rFonts w:ascii="Times New Roman"/>
                <w:b w:val="false"/>
                <w:i w:val="false"/>
                <w:color w:val="000000"/>
                <w:sz w:val="20"/>
              </w:rPr>
              <w:t>
 </w:t>
            </w:r>
          </w:p>
          <w:bookmarkEnd w:id="8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821"/>
          <w:p>
            <w:pPr>
              <w:spacing w:after="20"/>
              <w:ind w:left="20"/>
              <w:jc w:val="both"/>
            </w:pPr>
            <w:r>
              <w:rPr>
                <w:rFonts w:ascii="Times New Roman"/>
                <w:b w:val="false"/>
                <w:i w:val="false"/>
                <w:color w:val="000000"/>
                <w:sz w:val="20"/>
              </w:rPr>
              <w:t>
 </w:t>
            </w:r>
          </w:p>
          <w:bookmarkEnd w:id="821"/>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822"/>
          <w:p>
            <w:pPr>
              <w:spacing w:after="20"/>
              <w:ind w:left="20"/>
              <w:jc w:val="both"/>
            </w:pPr>
            <w:r>
              <w:rPr>
                <w:rFonts w:ascii="Times New Roman"/>
                <w:b w:val="false"/>
                <w:i w:val="false"/>
                <w:color w:val="000000"/>
                <w:sz w:val="20"/>
              </w:rPr>
              <w:t>
1</w:t>
            </w:r>
          </w:p>
          <w:bookmarkEnd w:id="822"/>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823"/>
          <w:p>
            <w:pPr>
              <w:spacing w:after="20"/>
              <w:ind w:left="20"/>
              <w:jc w:val="both"/>
            </w:pPr>
            <w:r>
              <w:rPr>
                <w:rFonts w:ascii="Times New Roman"/>
                <w:b w:val="false"/>
                <w:i w:val="false"/>
                <w:color w:val="000000"/>
                <w:sz w:val="20"/>
              </w:rPr>
              <w:t>
7</w:t>
            </w:r>
          </w:p>
          <w:bookmarkEnd w:id="823"/>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824"/>
          <w:p>
            <w:pPr>
              <w:spacing w:after="20"/>
              <w:ind w:left="20"/>
              <w:jc w:val="both"/>
            </w:pPr>
            <w:r>
              <w:rPr>
                <w:rFonts w:ascii="Times New Roman"/>
                <w:b w:val="false"/>
                <w:i w:val="false"/>
                <w:color w:val="000000"/>
                <w:sz w:val="20"/>
              </w:rPr>
              <w:t>
 </w:t>
            </w:r>
          </w:p>
          <w:bookmarkEnd w:id="824"/>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825"/>
          <w:p>
            <w:pPr>
              <w:spacing w:after="20"/>
              <w:ind w:left="20"/>
              <w:jc w:val="both"/>
            </w:pPr>
            <w:r>
              <w:rPr>
                <w:rFonts w:ascii="Times New Roman"/>
                <w:b w:val="false"/>
                <w:i w:val="false"/>
                <w:color w:val="000000"/>
                <w:sz w:val="20"/>
              </w:rPr>
              <w:t>
 </w:t>
            </w:r>
          </w:p>
          <w:bookmarkEnd w:id="825"/>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826"/>
          <w:p>
            <w:pPr>
              <w:spacing w:after="20"/>
              <w:ind w:left="20"/>
              <w:jc w:val="both"/>
            </w:pPr>
            <w:r>
              <w:rPr>
                <w:rFonts w:ascii="Times New Roman"/>
                <w:b w:val="false"/>
                <w:i w:val="false"/>
                <w:color w:val="000000"/>
                <w:sz w:val="20"/>
              </w:rPr>
              <w:t>
Фукционалдық топ Атауы</w:t>
            </w:r>
          </w:p>
          <w:bookmarkEnd w:id="826"/>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827"/>
          <w:p>
            <w:pPr>
              <w:spacing w:after="20"/>
              <w:ind w:left="20"/>
              <w:jc w:val="both"/>
            </w:pPr>
            <w:r>
              <w:rPr>
                <w:rFonts w:ascii="Times New Roman"/>
                <w:b w:val="false"/>
                <w:i w:val="false"/>
                <w:color w:val="000000"/>
                <w:sz w:val="20"/>
              </w:rPr>
              <w:t>
 </w:t>
            </w:r>
          </w:p>
          <w:bookmarkEnd w:id="8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828"/>
          <w:p>
            <w:pPr>
              <w:spacing w:after="20"/>
              <w:ind w:left="20"/>
              <w:jc w:val="both"/>
            </w:pPr>
            <w:r>
              <w:rPr>
                <w:rFonts w:ascii="Times New Roman"/>
                <w:b w:val="false"/>
                <w:i w:val="false"/>
                <w:color w:val="000000"/>
                <w:sz w:val="20"/>
              </w:rPr>
              <w:t>
 </w:t>
            </w:r>
          </w:p>
          <w:bookmarkEnd w:id="828"/>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829"/>
          <w:p>
            <w:pPr>
              <w:spacing w:after="20"/>
              <w:ind w:left="20"/>
              <w:jc w:val="both"/>
            </w:pPr>
            <w:r>
              <w:rPr>
                <w:rFonts w:ascii="Times New Roman"/>
                <w:b w:val="false"/>
                <w:i w:val="false"/>
                <w:color w:val="000000"/>
                <w:sz w:val="20"/>
              </w:rPr>
              <w:t>
1</w:t>
            </w:r>
          </w:p>
          <w:bookmarkEnd w:id="829"/>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830"/>
          <w:p>
            <w:pPr>
              <w:spacing w:after="20"/>
              <w:ind w:left="20"/>
              <w:jc w:val="both"/>
            </w:pPr>
            <w:r>
              <w:rPr>
                <w:rFonts w:ascii="Times New Roman"/>
                <w:b w:val="false"/>
                <w:i w:val="false"/>
                <w:color w:val="000000"/>
                <w:sz w:val="20"/>
              </w:rPr>
              <w:t>
 </w:t>
            </w:r>
          </w:p>
          <w:bookmarkEnd w:id="830"/>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831"/>
          <w:p>
            <w:pPr>
              <w:spacing w:after="20"/>
              <w:ind w:left="20"/>
              <w:jc w:val="both"/>
            </w:pPr>
            <w:r>
              <w:rPr>
                <w:rFonts w:ascii="Times New Roman"/>
                <w:b w:val="false"/>
                <w:i w:val="false"/>
                <w:color w:val="000000"/>
                <w:sz w:val="20"/>
              </w:rPr>
              <w:t>
16</w:t>
            </w:r>
          </w:p>
          <w:bookmarkEnd w:id="831"/>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832"/>
          <w:p>
            <w:pPr>
              <w:spacing w:after="20"/>
              <w:ind w:left="20"/>
              <w:jc w:val="both"/>
            </w:pPr>
            <w:r>
              <w:rPr>
                <w:rFonts w:ascii="Times New Roman"/>
                <w:b w:val="false"/>
                <w:i w:val="false"/>
                <w:color w:val="000000"/>
                <w:sz w:val="20"/>
              </w:rPr>
              <w:t>
8</w:t>
            </w:r>
          </w:p>
          <w:bookmarkEnd w:id="832"/>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833"/>
          <w:p>
            <w:pPr>
              <w:spacing w:after="20"/>
              <w:ind w:left="20"/>
              <w:jc w:val="both"/>
            </w:pPr>
            <w:r>
              <w:rPr>
                <w:rFonts w:ascii="Times New Roman"/>
                <w:b w:val="false"/>
                <w:i w:val="false"/>
                <w:color w:val="000000"/>
                <w:sz w:val="20"/>
              </w:rPr>
              <w:t>
 </w:t>
            </w:r>
          </w:p>
          <w:bookmarkEnd w:id="833"/>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834"/>
          <w:p>
            <w:pPr>
              <w:spacing w:after="20"/>
              <w:ind w:left="20"/>
              <w:jc w:val="both"/>
            </w:pPr>
            <w:r>
              <w:rPr>
                <w:rFonts w:ascii="Times New Roman"/>
                <w:b w:val="false"/>
                <w:i w:val="false"/>
                <w:color w:val="000000"/>
                <w:sz w:val="20"/>
              </w:rPr>
              <w:t>
 </w:t>
            </w:r>
          </w:p>
          <w:bookmarkEnd w:id="834"/>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22-4 шешіміне 4 қосымша</w:t>
            </w:r>
          </w:p>
        </w:tc>
      </w:tr>
    </w:tbl>
    <w:bookmarkStart w:name="z1172" w:id="835"/>
    <w:p>
      <w:pPr>
        <w:spacing w:after="0"/>
        <w:ind w:left="0"/>
        <w:jc w:val="left"/>
      </w:pPr>
      <w:r>
        <w:rPr>
          <w:rFonts w:ascii="Times New Roman"/>
          <w:b/>
          <w:i w:val="false"/>
          <w:color w:val="000000"/>
        </w:rPr>
        <w:t xml:space="preserve"> Абай ауылдық округінің 2018 жылға арналған аудандық бюджеті</w:t>
      </w:r>
    </w:p>
    <w:bookmarkEnd w:id="835"/>
    <w:p>
      <w:pPr>
        <w:spacing w:after="0"/>
        <w:ind w:left="0"/>
        <w:jc w:val="both"/>
      </w:pPr>
      <w:r>
        <w:rPr>
          <w:rFonts w:ascii="Times New Roman"/>
          <w:b w:val="false"/>
          <w:i w:val="false"/>
          <w:color w:val="ff0000"/>
          <w:sz w:val="28"/>
        </w:rPr>
        <w:t xml:space="preserve">
      Ескерту. 4-қосымшаға өзгерістер енгізілді - Жамбыл облысы Т. Рысқұлов аудандық мәслихатының 14.03.2018 </w:t>
      </w:r>
      <w:r>
        <w:rPr>
          <w:rFonts w:ascii="Times New Roman"/>
          <w:b w:val="false"/>
          <w:i w:val="false"/>
          <w:color w:val="ff0000"/>
          <w:sz w:val="28"/>
        </w:rPr>
        <w:t>№ 24-4</w:t>
      </w:r>
      <w:r>
        <w:rPr>
          <w:rFonts w:ascii="Times New Roman"/>
          <w:b w:val="false"/>
          <w:i w:val="false"/>
          <w:color w:val="ff0000"/>
          <w:sz w:val="28"/>
        </w:rPr>
        <w:t xml:space="preserve"> (01.01.2018 бастап қолданылады)</w:t>
      </w:r>
      <w:r>
        <w:rPr>
          <w:rFonts w:ascii="Times New Roman"/>
          <w:b w:val="false"/>
          <w:i w:val="false"/>
          <w:color w:val="ff0000"/>
          <w:sz w:val="28"/>
        </w:rPr>
        <w:t xml:space="preserve">; 31.05.2018 </w:t>
      </w:r>
      <w:r>
        <w:rPr>
          <w:rFonts w:ascii="Times New Roman"/>
          <w:b w:val="false"/>
          <w:i w:val="false"/>
          <w:color w:val="ff0000"/>
          <w:sz w:val="28"/>
        </w:rPr>
        <w:t>№27-4</w:t>
      </w:r>
      <w:r>
        <w:rPr>
          <w:rFonts w:ascii="Times New Roman"/>
          <w:b w:val="false"/>
          <w:i w:val="false"/>
          <w:color w:val="ff0000"/>
          <w:sz w:val="28"/>
        </w:rPr>
        <w:t xml:space="preserve"> (01.01.2018 бастап қолданылады); 12.09.2018 </w:t>
      </w:r>
      <w:r>
        <w:rPr>
          <w:rFonts w:ascii="Times New Roman"/>
          <w:b w:val="false"/>
          <w:i w:val="false"/>
          <w:color w:val="ff0000"/>
          <w:sz w:val="28"/>
        </w:rPr>
        <w:t>№ 31-4</w:t>
      </w:r>
      <w:r>
        <w:rPr>
          <w:rFonts w:ascii="Times New Roman"/>
          <w:b w:val="false"/>
          <w:i w:val="false"/>
          <w:color w:val="ff0000"/>
          <w:sz w:val="28"/>
        </w:rPr>
        <w:t xml:space="preserve"> (01.01.2018 бастап қолданылады); ; 05.12.2018 </w:t>
      </w:r>
      <w:r>
        <w:rPr>
          <w:rFonts w:ascii="Times New Roman"/>
          <w:b w:val="false"/>
          <w:i w:val="false"/>
          <w:color w:val="ff0000"/>
          <w:sz w:val="28"/>
        </w:rPr>
        <w:t>№ 33-4</w:t>
      </w:r>
      <w:r>
        <w:rPr>
          <w:rFonts w:ascii="Times New Roman"/>
          <w:b w:val="false"/>
          <w:i w:val="false"/>
          <w:color w:val="ff0000"/>
          <w:sz w:val="28"/>
        </w:rPr>
        <w:t xml:space="preserve"> (01.01.2018 бастап қолданылады)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1396"/>
        <w:gridCol w:w="1399"/>
        <w:gridCol w:w="4670"/>
        <w:gridCol w:w="229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280" w:id="836"/>
    <w:p>
      <w:pPr>
        <w:spacing w:after="0"/>
        <w:ind w:left="0"/>
        <w:jc w:val="left"/>
      </w:pPr>
      <w:r>
        <w:rPr>
          <w:rFonts w:ascii="Times New Roman"/>
          <w:b/>
          <w:i w:val="false"/>
          <w:color w:val="000000"/>
        </w:rPr>
        <w:t xml:space="preserve"> Абай ауылдық округінің 2019 жылға арналған аудандық бюджеті</w:t>
      </w:r>
    </w:p>
    <w:bookmarkEnd w:id="8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837"/>
          <w:p>
            <w:pPr>
              <w:spacing w:after="20"/>
              <w:ind w:left="20"/>
              <w:jc w:val="both"/>
            </w:pPr>
            <w:r>
              <w:rPr>
                <w:rFonts w:ascii="Times New Roman"/>
                <w:b w:val="false"/>
                <w:i w:val="false"/>
                <w:color w:val="000000"/>
                <w:sz w:val="20"/>
              </w:rPr>
              <w:t>
Санаты</w:t>
            </w:r>
          </w:p>
          <w:bookmarkEnd w:id="837"/>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838"/>
          <w:p>
            <w:pPr>
              <w:spacing w:after="20"/>
              <w:ind w:left="20"/>
              <w:jc w:val="both"/>
            </w:pPr>
            <w:r>
              <w:rPr>
                <w:rFonts w:ascii="Times New Roman"/>
                <w:b w:val="false"/>
                <w:i w:val="false"/>
                <w:color w:val="000000"/>
                <w:sz w:val="20"/>
              </w:rPr>
              <w:t>
 </w:t>
            </w:r>
          </w:p>
          <w:bookmarkEnd w:id="8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839"/>
          <w:p>
            <w:pPr>
              <w:spacing w:after="20"/>
              <w:ind w:left="20"/>
              <w:jc w:val="both"/>
            </w:pPr>
            <w:r>
              <w:rPr>
                <w:rFonts w:ascii="Times New Roman"/>
                <w:b w:val="false"/>
                <w:i w:val="false"/>
                <w:color w:val="000000"/>
                <w:sz w:val="20"/>
              </w:rPr>
              <w:t>
 </w:t>
            </w:r>
          </w:p>
          <w:bookmarkEnd w:id="83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840"/>
          <w:p>
            <w:pPr>
              <w:spacing w:after="20"/>
              <w:ind w:left="20"/>
              <w:jc w:val="both"/>
            </w:pPr>
            <w:r>
              <w:rPr>
                <w:rFonts w:ascii="Times New Roman"/>
                <w:b w:val="false"/>
                <w:i w:val="false"/>
                <w:color w:val="000000"/>
                <w:sz w:val="20"/>
              </w:rPr>
              <w:t>
1</w:t>
            </w:r>
          </w:p>
          <w:bookmarkEnd w:id="84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841"/>
          <w:p>
            <w:pPr>
              <w:spacing w:after="20"/>
              <w:ind w:left="20"/>
              <w:jc w:val="both"/>
            </w:pPr>
            <w:r>
              <w:rPr>
                <w:rFonts w:ascii="Times New Roman"/>
                <w:b w:val="false"/>
                <w:i w:val="false"/>
                <w:color w:val="000000"/>
                <w:sz w:val="20"/>
              </w:rPr>
              <w:t>
 </w:t>
            </w:r>
          </w:p>
          <w:bookmarkEnd w:id="84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842"/>
          <w:p>
            <w:pPr>
              <w:spacing w:after="20"/>
              <w:ind w:left="20"/>
              <w:jc w:val="both"/>
            </w:pPr>
            <w:r>
              <w:rPr>
                <w:rFonts w:ascii="Times New Roman"/>
                <w:b w:val="false"/>
                <w:i w:val="false"/>
                <w:color w:val="000000"/>
                <w:sz w:val="20"/>
              </w:rPr>
              <w:t>
1</w:t>
            </w:r>
          </w:p>
          <w:bookmarkEnd w:id="84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843"/>
          <w:p>
            <w:pPr>
              <w:spacing w:after="20"/>
              <w:ind w:left="20"/>
              <w:jc w:val="both"/>
            </w:pPr>
            <w:r>
              <w:rPr>
                <w:rFonts w:ascii="Times New Roman"/>
                <w:b w:val="false"/>
                <w:i w:val="false"/>
                <w:color w:val="000000"/>
                <w:sz w:val="20"/>
              </w:rPr>
              <w:t>
 </w:t>
            </w:r>
          </w:p>
          <w:bookmarkEnd w:id="84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844"/>
          <w:p>
            <w:pPr>
              <w:spacing w:after="20"/>
              <w:ind w:left="20"/>
              <w:jc w:val="both"/>
            </w:pPr>
            <w:r>
              <w:rPr>
                <w:rFonts w:ascii="Times New Roman"/>
                <w:b w:val="false"/>
                <w:i w:val="false"/>
                <w:color w:val="000000"/>
                <w:sz w:val="20"/>
              </w:rPr>
              <w:t>
 </w:t>
            </w:r>
          </w:p>
          <w:bookmarkEnd w:id="84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845"/>
          <w:p>
            <w:pPr>
              <w:spacing w:after="20"/>
              <w:ind w:left="20"/>
              <w:jc w:val="both"/>
            </w:pPr>
            <w:r>
              <w:rPr>
                <w:rFonts w:ascii="Times New Roman"/>
                <w:b w:val="false"/>
                <w:i w:val="false"/>
                <w:color w:val="000000"/>
                <w:sz w:val="20"/>
              </w:rPr>
              <w:t>
 </w:t>
            </w:r>
          </w:p>
          <w:bookmarkEnd w:id="84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846"/>
          <w:p>
            <w:pPr>
              <w:spacing w:after="20"/>
              <w:ind w:left="20"/>
              <w:jc w:val="both"/>
            </w:pPr>
            <w:r>
              <w:rPr>
                <w:rFonts w:ascii="Times New Roman"/>
                <w:b w:val="false"/>
                <w:i w:val="false"/>
                <w:color w:val="000000"/>
                <w:sz w:val="20"/>
              </w:rPr>
              <w:t>
 </w:t>
            </w:r>
          </w:p>
          <w:bookmarkEnd w:id="84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847"/>
          <w:p>
            <w:pPr>
              <w:spacing w:after="20"/>
              <w:ind w:left="20"/>
              <w:jc w:val="both"/>
            </w:pPr>
            <w:r>
              <w:rPr>
                <w:rFonts w:ascii="Times New Roman"/>
                <w:b w:val="false"/>
                <w:i w:val="false"/>
                <w:color w:val="000000"/>
                <w:sz w:val="20"/>
              </w:rPr>
              <w:t>
 </w:t>
            </w:r>
          </w:p>
          <w:bookmarkEnd w:id="84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848"/>
          <w:p>
            <w:pPr>
              <w:spacing w:after="20"/>
              <w:ind w:left="20"/>
              <w:jc w:val="both"/>
            </w:pPr>
            <w:r>
              <w:rPr>
                <w:rFonts w:ascii="Times New Roman"/>
                <w:b w:val="false"/>
                <w:i w:val="false"/>
                <w:color w:val="000000"/>
                <w:sz w:val="20"/>
              </w:rPr>
              <w:t>
 </w:t>
            </w:r>
          </w:p>
          <w:bookmarkEnd w:id="84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849"/>
          <w:p>
            <w:pPr>
              <w:spacing w:after="20"/>
              <w:ind w:left="20"/>
              <w:jc w:val="both"/>
            </w:pPr>
            <w:r>
              <w:rPr>
                <w:rFonts w:ascii="Times New Roman"/>
                <w:b w:val="false"/>
                <w:i w:val="false"/>
                <w:color w:val="000000"/>
                <w:sz w:val="20"/>
              </w:rPr>
              <w:t>
 </w:t>
            </w:r>
          </w:p>
          <w:bookmarkEnd w:id="84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850"/>
          <w:p>
            <w:pPr>
              <w:spacing w:after="20"/>
              <w:ind w:left="20"/>
              <w:jc w:val="both"/>
            </w:pPr>
            <w:r>
              <w:rPr>
                <w:rFonts w:ascii="Times New Roman"/>
                <w:b w:val="false"/>
                <w:i w:val="false"/>
                <w:color w:val="000000"/>
                <w:sz w:val="20"/>
              </w:rPr>
              <w:t>
 </w:t>
            </w:r>
          </w:p>
          <w:bookmarkEnd w:id="85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851"/>
          <w:p>
            <w:pPr>
              <w:spacing w:after="20"/>
              <w:ind w:left="20"/>
              <w:jc w:val="both"/>
            </w:pPr>
            <w:r>
              <w:rPr>
                <w:rFonts w:ascii="Times New Roman"/>
                <w:b w:val="false"/>
                <w:i w:val="false"/>
                <w:color w:val="000000"/>
                <w:sz w:val="20"/>
              </w:rPr>
              <w:t>
 </w:t>
            </w:r>
          </w:p>
          <w:bookmarkEnd w:id="85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852"/>
          <w:p>
            <w:pPr>
              <w:spacing w:after="20"/>
              <w:ind w:left="20"/>
              <w:jc w:val="both"/>
            </w:pPr>
            <w:r>
              <w:rPr>
                <w:rFonts w:ascii="Times New Roman"/>
                <w:b w:val="false"/>
                <w:i w:val="false"/>
                <w:color w:val="000000"/>
                <w:sz w:val="20"/>
              </w:rPr>
              <w:t>
2</w:t>
            </w:r>
          </w:p>
          <w:bookmarkEnd w:id="85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853"/>
          <w:p>
            <w:pPr>
              <w:spacing w:after="20"/>
              <w:ind w:left="20"/>
              <w:jc w:val="both"/>
            </w:pPr>
            <w:r>
              <w:rPr>
                <w:rFonts w:ascii="Times New Roman"/>
                <w:b w:val="false"/>
                <w:i w:val="false"/>
                <w:color w:val="000000"/>
                <w:sz w:val="20"/>
              </w:rPr>
              <w:t>
 </w:t>
            </w:r>
          </w:p>
          <w:bookmarkEnd w:id="85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854"/>
          <w:p>
            <w:pPr>
              <w:spacing w:after="20"/>
              <w:ind w:left="20"/>
              <w:jc w:val="both"/>
            </w:pPr>
            <w:r>
              <w:rPr>
                <w:rFonts w:ascii="Times New Roman"/>
                <w:b w:val="false"/>
                <w:i w:val="false"/>
                <w:color w:val="000000"/>
                <w:sz w:val="20"/>
              </w:rPr>
              <w:t>
 </w:t>
            </w:r>
          </w:p>
          <w:bookmarkEnd w:id="85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855"/>
          <w:p>
            <w:pPr>
              <w:spacing w:after="20"/>
              <w:ind w:left="20"/>
              <w:jc w:val="both"/>
            </w:pPr>
            <w:r>
              <w:rPr>
                <w:rFonts w:ascii="Times New Roman"/>
                <w:b w:val="false"/>
                <w:i w:val="false"/>
                <w:color w:val="000000"/>
                <w:sz w:val="20"/>
              </w:rPr>
              <w:t>
 </w:t>
            </w:r>
          </w:p>
          <w:bookmarkEnd w:id="85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856"/>
          <w:p>
            <w:pPr>
              <w:spacing w:after="20"/>
              <w:ind w:left="20"/>
              <w:jc w:val="both"/>
            </w:pPr>
            <w:r>
              <w:rPr>
                <w:rFonts w:ascii="Times New Roman"/>
                <w:b w:val="false"/>
                <w:i w:val="false"/>
                <w:color w:val="000000"/>
                <w:sz w:val="20"/>
              </w:rPr>
              <w:t>
 </w:t>
            </w:r>
          </w:p>
          <w:bookmarkEnd w:id="85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857"/>
          <w:p>
            <w:pPr>
              <w:spacing w:after="20"/>
              <w:ind w:left="20"/>
              <w:jc w:val="both"/>
            </w:pPr>
            <w:r>
              <w:rPr>
                <w:rFonts w:ascii="Times New Roman"/>
                <w:b w:val="false"/>
                <w:i w:val="false"/>
                <w:color w:val="000000"/>
                <w:sz w:val="20"/>
              </w:rPr>
              <w:t>
 </w:t>
            </w:r>
          </w:p>
          <w:bookmarkEnd w:id="85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858"/>
          <w:p>
            <w:pPr>
              <w:spacing w:after="20"/>
              <w:ind w:left="20"/>
              <w:jc w:val="both"/>
            </w:pPr>
            <w:r>
              <w:rPr>
                <w:rFonts w:ascii="Times New Roman"/>
                <w:b w:val="false"/>
                <w:i w:val="false"/>
                <w:color w:val="000000"/>
                <w:sz w:val="20"/>
              </w:rPr>
              <w:t>
 </w:t>
            </w:r>
          </w:p>
          <w:bookmarkEnd w:id="85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859"/>
          <w:p>
            <w:pPr>
              <w:spacing w:after="20"/>
              <w:ind w:left="20"/>
              <w:jc w:val="both"/>
            </w:pPr>
            <w:r>
              <w:rPr>
                <w:rFonts w:ascii="Times New Roman"/>
                <w:b w:val="false"/>
                <w:i w:val="false"/>
                <w:color w:val="000000"/>
                <w:sz w:val="20"/>
              </w:rPr>
              <w:t>
 </w:t>
            </w:r>
          </w:p>
          <w:bookmarkEnd w:id="85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860"/>
          <w:p>
            <w:pPr>
              <w:spacing w:after="20"/>
              <w:ind w:left="20"/>
              <w:jc w:val="both"/>
            </w:pPr>
            <w:r>
              <w:rPr>
                <w:rFonts w:ascii="Times New Roman"/>
                <w:b w:val="false"/>
                <w:i w:val="false"/>
                <w:color w:val="000000"/>
                <w:sz w:val="20"/>
              </w:rPr>
              <w:t>
4</w:t>
            </w:r>
          </w:p>
          <w:bookmarkEnd w:id="86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861"/>
          <w:p>
            <w:pPr>
              <w:spacing w:after="20"/>
              <w:ind w:left="20"/>
              <w:jc w:val="both"/>
            </w:pPr>
            <w:r>
              <w:rPr>
                <w:rFonts w:ascii="Times New Roman"/>
                <w:b w:val="false"/>
                <w:i w:val="false"/>
                <w:color w:val="000000"/>
                <w:sz w:val="20"/>
              </w:rPr>
              <w:t>
 </w:t>
            </w:r>
          </w:p>
          <w:bookmarkEnd w:id="86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862"/>
          <w:p>
            <w:pPr>
              <w:spacing w:after="20"/>
              <w:ind w:left="20"/>
              <w:jc w:val="both"/>
            </w:pPr>
            <w:r>
              <w:rPr>
                <w:rFonts w:ascii="Times New Roman"/>
                <w:b w:val="false"/>
                <w:i w:val="false"/>
                <w:color w:val="000000"/>
                <w:sz w:val="20"/>
              </w:rPr>
              <w:t>
 </w:t>
            </w:r>
          </w:p>
          <w:bookmarkEnd w:id="86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863"/>
          <w:p>
            <w:pPr>
              <w:spacing w:after="20"/>
              <w:ind w:left="20"/>
              <w:jc w:val="both"/>
            </w:pPr>
            <w:r>
              <w:rPr>
                <w:rFonts w:ascii="Times New Roman"/>
                <w:b w:val="false"/>
                <w:i w:val="false"/>
                <w:color w:val="000000"/>
                <w:sz w:val="20"/>
              </w:rPr>
              <w:t>
 </w:t>
            </w:r>
          </w:p>
          <w:bookmarkEnd w:id="86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864"/>
          <w:p>
            <w:pPr>
              <w:spacing w:after="20"/>
              <w:ind w:left="20"/>
              <w:jc w:val="both"/>
            </w:pPr>
            <w:r>
              <w:rPr>
                <w:rFonts w:ascii="Times New Roman"/>
                <w:b w:val="false"/>
                <w:i w:val="false"/>
                <w:color w:val="000000"/>
                <w:sz w:val="20"/>
              </w:rPr>
              <w:t>
Функционалдық топ</w:t>
            </w:r>
          </w:p>
          <w:bookmarkEnd w:id="864"/>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865"/>
          <w:p>
            <w:pPr>
              <w:spacing w:after="20"/>
              <w:ind w:left="20"/>
              <w:jc w:val="both"/>
            </w:pPr>
            <w:r>
              <w:rPr>
                <w:rFonts w:ascii="Times New Roman"/>
                <w:b w:val="false"/>
                <w:i w:val="false"/>
                <w:color w:val="000000"/>
                <w:sz w:val="20"/>
              </w:rPr>
              <w:t>
 </w:t>
            </w:r>
          </w:p>
          <w:bookmarkEnd w:id="8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866"/>
          <w:p>
            <w:pPr>
              <w:spacing w:after="20"/>
              <w:ind w:left="20"/>
              <w:jc w:val="both"/>
            </w:pPr>
            <w:r>
              <w:rPr>
                <w:rFonts w:ascii="Times New Roman"/>
                <w:b w:val="false"/>
                <w:i w:val="false"/>
                <w:color w:val="000000"/>
                <w:sz w:val="20"/>
              </w:rPr>
              <w:t>
 </w:t>
            </w:r>
          </w:p>
          <w:bookmarkEnd w:id="86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867"/>
          <w:p>
            <w:pPr>
              <w:spacing w:after="20"/>
              <w:ind w:left="20"/>
              <w:jc w:val="both"/>
            </w:pPr>
            <w:r>
              <w:rPr>
                <w:rFonts w:ascii="Times New Roman"/>
                <w:b w:val="false"/>
                <w:i w:val="false"/>
                <w:color w:val="000000"/>
                <w:sz w:val="20"/>
              </w:rPr>
              <w:t>
1</w:t>
            </w:r>
          </w:p>
          <w:bookmarkEnd w:id="86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868"/>
          <w:p>
            <w:pPr>
              <w:spacing w:after="20"/>
              <w:ind w:left="20"/>
              <w:jc w:val="both"/>
            </w:pPr>
            <w:r>
              <w:rPr>
                <w:rFonts w:ascii="Times New Roman"/>
                <w:b w:val="false"/>
                <w:i w:val="false"/>
                <w:color w:val="000000"/>
                <w:sz w:val="20"/>
              </w:rPr>
              <w:t>
 </w:t>
            </w:r>
          </w:p>
          <w:bookmarkEnd w:id="86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869"/>
          <w:p>
            <w:pPr>
              <w:spacing w:after="20"/>
              <w:ind w:left="20"/>
              <w:jc w:val="both"/>
            </w:pPr>
            <w:r>
              <w:rPr>
                <w:rFonts w:ascii="Times New Roman"/>
                <w:b w:val="false"/>
                <w:i w:val="false"/>
                <w:color w:val="000000"/>
                <w:sz w:val="20"/>
              </w:rPr>
              <w:t>
01</w:t>
            </w:r>
          </w:p>
          <w:bookmarkEnd w:id="86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870"/>
          <w:p>
            <w:pPr>
              <w:spacing w:after="20"/>
              <w:ind w:left="20"/>
              <w:jc w:val="both"/>
            </w:pPr>
            <w:r>
              <w:rPr>
                <w:rFonts w:ascii="Times New Roman"/>
                <w:b w:val="false"/>
                <w:i w:val="false"/>
                <w:color w:val="000000"/>
                <w:sz w:val="20"/>
              </w:rPr>
              <w:t>
 </w:t>
            </w:r>
          </w:p>
          <w:bookmarkEnd w:id="87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871"/>
          <w:p>
            <w:pPr>
              <w:spacing w:after="20"/>
              <w:ind w:left="20"/>
              <w:jc w:val="both"/>
            </w:pPr>
            <w:r>
              <w:rPr>
                <w:rFonts w:ascii="Times New Roman"/>
                <w:b w:val="false"/>
                <w:i w:val="false"/>
                <w:color w:val="000000"/>
                <w:sz w:val="20"/>
              </w:rPr>
              <w:t>
 </w:t>
            </w:r>
          </w:p>
          <w:bookmarkEnd w:id="87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872"/>
          <w:p>
            <w:pPr>
              <w:spacing w:after="20"/>
              <w:ind w:left="20"/>
              <w:jc w:val="both"/>
            </w:pPr>
            <w:r>
              <w:rPr>
                <w:rFonts w:ascii="Times New Roman"/>
                <w:b w:val="false"/>
                <w:i w:val="false"/>
                <w:color w:val="000000"/>
                <w:sz w:val="20"/>
              </w:rPr>
              <w:t>
 </w:t>
            </w:r>
          </w:p>
          <w:bookmarkEnd w:id="87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873"/>
          <w:p>
            <w:pPr>
              <w:spacing w:after="20"/>
              <w:ind w:left="20"/>
              <w:jc w:val="both"/>
            </w:pPr>
            <w:r>
              <w:rPr>
                <w:rFonts w:ascii="Times New Roman"/>
                <w:b w:val="false"/>
                <w:i w:val="false"/>
                <w:color w:val="000000"/>
                <w:sz w:val="20"/>
              </w:rPr>
              <w:t>
04</w:t>
            </w:r>
          </w:p>
          <w:bookmarkEnd w:id="87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874"/>
          <w:p>
            <w:pPr>
              <w:spacing w:after="20"/>
              <w:ind w:left="20"/>
              <w:jc w:val="both"/>
            </w:pPr>
            <w:r>
              <w:rPr>
                <w:rFonts w:ascii="Times New Roman"/>
                <w:b w:val="false"/>
                <w:i w:val="false"/>
                <w:color w:val="000000"/>
                <w:sz w:val="20"/>
              </w:rPr>
              <w:t>
 </w:t>
            </w:r>
          </w:p>
          <w:bookmarkEnd w:id="87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875"/>
          <w:p>
            <w:pPr>
              <w:spacing w:after="20"/>
              <w:ind w:left="20"/>
              <w:jc w:val="both"/>
            </w:pPr>
            <w:r>
              <w:rPr>
                <w:rFonts w:ascii="Times New Roman"/>
                <w:b w:val="false"/>
                <w:i w:val="false"/>
                <w:color w:val="000000"/>
                <w:sz w:val="20"/>
              </w:rPr>
              <w:t>
 </w:t>
            </w:r>
          </w:p>
          <w:bookmarkEnd w:id="87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876"/>
          <w:p>
            <w:pPr>
              <w:spacing w:after="20"/>
              <w:ind w:left="20"/>
              <w:jc w:val="both"/>
            </w:pPr>
            <w:r>
              <w:rPr>
                <w:rFonts w:ascii="Times New Roman"/>
                <w:b w:val="false"/>
                <w:i w:val="false"/>
                <w:color w:val="000000"/>
                <w:sz w:val="20"/>
              </w:rPr>
              <w:t>
 </w:t>
            </w:r>
          </w:p>
          <w:bookmarkEnd w:id="87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877"/>
          <w:p>
            <w:pPr>
              <w:spacing w:after="20"/>
              <w:ind w:left="20"/>
              <w:jc w:val="both"/>
            </w:pPr>
            <w:r>
              <w:rPr>
                <w:rFonts w:ascii="Times New Roman"/>
                <w:b w:val="false"/>
                <w:i w:val="false"/>
                <w:color w:val="000000"/>
                <w:sz w:val="20"/>
              </w:rPr>
              <w:t>
 </w:t>
            </w:r>
          </w:p>
          <w:bookmarkEnd w:id="87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кайтуды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878"/>
          <w:p>
            <w:pPr>
              <w:spacing w:after="20"/>
              <w:ind w:left="20"/>
              <w:jc w:val="both"/>
            </w:pPr>
            <w:r>
              <w:rPr>
                <w:rFonts w:ascii="Times New Roman"/>
                <w:b w:val="false"/>
                <w:i w:val="false"/>
                <w:color w:val="000000"/>
                <w:sz w:val="20"/>
              </w:rPr>
              <w:t>
07</w:t>
            </w:r>
          </w:p>
          <w:bookmarkEnd w:id="87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879"/>
          <w:p>
            <w:pPr>
              <w:spacing w:after="20"/>
              <w:ind w:left="20"/>
              <w:jc w:val="both"/>
            </w:pPr>
            <w:r>
              <w:rPr>
                <w:rFonts w:ascii="Times New Roman"/>
                <w:b w:val="false"/>
                <w:i w:val="false"/>
                <w:color w:val="000000"/>
                <w:sz w:val="20"/>
              </w:rPr>
              <w:t>
 </w:t>
            </w:r>
          </w:p>
          <w:bookmarkEnd w:id="87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880"/>
          <w:p>
            <w:pPr>
              <w:spacing w:after="20"/>
              <w:ind w:left="20"/>
              <w:jc w:val="both"/>
            </w:pPr>
            <w:r>
              <w:rPr>
                <w:rFonts w:ascii="Times New Roman"/>
                <w:b w:val="false"/>
                <w:i w:val="false"/>
                <w:color w:val="000000"/>
                <w:sz w:val="20"/>
              </w:rPr>
              <w:t>
 </w:t>
            </w:r>
          </w:p>
          <w:bookmarkEnd w:id="88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881"/>
          <w:p>
            <w:pPr>
              <w:spacing w:after="20"/>
              <w:ind w:left="20"/>
              <w:jc w:val="both"/>
            </w:pPr>
            <w:r>
              <w:rPr>
                <w:rFonts w:ascii="Times New Roman"/>
                <w:b w:val="false"/>
                <w:i w:val="false"/>
                <w:color w:val="000000"/>
                <w:sz w:val="20"/>
              </w:rPr>
              <w:t>
 </w:t>
            </w:r>
          </w:p>
          <w:bookmarkEnd w:id="88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882"/>
          <w:p>
            <w:pPr>
              <w:spacing w:after="20"/>
              <w:ind w:left="20"/>
              <w:jc w:val="both"/>
            </w:pPr>
            <w:r>
              <w:rPr>
                <w:rFonts w:ascii="Times New Roman"/>
                <w:b w:val="false"/>
                <w:i w:val="false"/>
                <w:color w:val="000000"/>
                <w:sz w:val="20"/>
              </w:rPr>
              <w:t>
 </w:t>
            </w:r>
          </w:p>
          <w:bookmarkEnd w:id="88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883"/>
          <w:p>
            <w:pPr>
              <w:spacing w:after="20"/>
              <w:ind w:left="20"/>
              <w:jc w:val="both"/>
            </w:pPr>
            <w:r>
              <w:rPr>
                <w:rFonts w:ascii="Times New Roman"/>
                <w:b w:val="false"/>
                <w:i w:val="false"/>
                <w:color w:val="000000"/>
                <w:sz w:val="20"/>
              </w:rPr>
              <w:t>
 </w:t>
            </w:r>
          </w:p>
          <w:bookmarkEnd w:id="88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884"/>
          <w:p>
            <w:pPr>
              <w:spacing w:after="20"/>
              <w:ind w:left="20"/>
              <w:jc w:val="both"/>
            </w:pPr>
            <w:r>
              <w:rPr>
                <w:rFonts w:ascii="Times New Roman"/>
                <w:b w:val="false"/>
                <w:i w:val="false"/>
                <w:color w:val="000000"/>
                <w:sz w:val="20"/>
              </w:rPr>
              <w:t>
 </w:t>
            </w:r>
          </w:p>
          <w:bookmarkEnd w:id="88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885"/>
          <w:p>
            <w:pPr>
              <w:spacing w:after="20"/>
              <w:ind w:left="20"/>
              <w:jc w:val="both"/>
            </w:pPr>
            <w:r>
              <w:rPr>
                <w:rFonts w:ascii="Times New Roman"/>
                <w:b w:val="false"/>
                <w:i w:val="false"/>
                <w:color w:val="000000"/>
                <w:sz w:val="20"/>
              </w:rPr>
              <w:t>
 </w:t>
            </w:r>
          </w:p>
          <w:bookmarkEnd w:id="88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886"/>
          <w:p>
            <w:pPr>
              <w:spacing w:after="20"/>
              <w:ind w:left="20"/>
              <w:jc w:val="both"/>
            </w:pPr>
            <w:r>
              <w:rPr>
                <w:rFonts w:ascii="Times New Roman"/>
                <w:b w:val="false"/>
                <w:i w:val="false"/>
                <w:color w:val="000000"/>
                <w:sz w:val="20"/>
              </w:rPr>
              <w:t>
08</w:t>
            </w:r>
          </w:p>
          <w:bookmarkEnd w:id="88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887"/>
          <w:p>
            <w:pPr>
              <w:spacing w:after="20"/>
              <w:ind w:left="20"/>
              <w:jc w:val="both"/>
            </w:pPr>
            <w:r>
              <w:rPr>
                <w:rFonts w:ascii="Times New Roman"/>
                <w:b w:val="false"/>
                <w:i w:val="false"/>
                <w:color w:val="000000"/>
                <w:sz w:val="20"/>
              </w:rPr>
              <w:t>
 </w:t>
            </w:r>
          </w:p>
          <w:bookmarkEnd w:id="88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888"/>
          <w:p>
            <w:pPr>
              <w:spacing w:after="20"/>
              <w:ind w:left="20"/>
              <w:jc w:val="both"/>
            </w:pPr>
            <w:r>
              <w:rPr>
                <w:rFonts w:ascii="Times New Roman"/>
                <w:b w:val="false"/>
                <w:i w:val="false"/>
                <w:color w:val="000000"/>
                <w:sz w:val="20"/>
              </w:rPr>
              <w:t>
 </w:t>
            </w:r>
          </w:p>
          <w:bookmarkEnd w:id="88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889"/>
          <w:p>
            <w:pPr>
              <w:spacing w:after="20"/>
              <w:ind w:left="20"/>
              <w:jc w:val="both"/>
            </w:pPr>
            <w:r>
              <w:rPr>
                <w:rFonts w:ascii="Times New Roman"/>
                <w:b w:val="false"/>
                <w:i w:val="false"/>
                <w:color w:val="000000"/>
                <w:sz w:val="20"/>
              </w:rPr>
              <w:t>
13</w:t>
            </w:r>
          </w:p>
          <w:bookmarkEnd w:id="88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890"/>
          <w:p>
            <w:pPr>
              <w:spacing w:after="20"/>
              <w:ind w:left="20"/>
              <w:jc w:val="both"/>
            </w:pPr>
            <w:r>
              <w:rPr>
                <w:rFonts w:ascii="Times New Roman"/>
                <w:b w:val="false"/>
                <w:i w:val="false"/>
                <w:color w:val="000000"/>
                <w:sz w:val="20"/>
              </w:rPr>
              <w:t>
 </w:t>
            </w:r>
          </w:p>
          <w:bookmarkEnd w:id="89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891"/>
          <w:p>
            <w:pPr>
              <w:spacing w:after="20"/>
              <w:ind w:left="20"/>
              <w:jc w:val="both"/>
            </w:pPr>
            <w:r>
              <w:rPr>
                <w:rFonts w:ascii="Times New Roman"/>
                <w:b w:val="false"/>
                <w:i w:val="false"/>
                <w:color w:val="000000"/>
                <w:sz w:val="20"/>
              </w:rPr>
              <w:t>
 </w:t>
            </w:r>
          </w:p>
          <w:bookmarkEnd w:id="89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892"/>
          <w:p>
            <w:pPr>
              <w:spacing w:after="20"/>
              <w:ind w:left="20"/>
              <w:jc w:val="both"/>
            </w:pPr>
            <w:r>
              <w:rPr>
                <w:rFonts w:ascii="Times New Roman"/>
                <w:b w:val="false"/>
                <w:i w:val="false"/>
                <w:color w:val="000000"/>
                <w:sz w:val="20"/>
              </w:rPr>
              <w:t>
 </w:t>
            </w:r>
          </w:p>
          <w:bookmarkEnd w:id="89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893"/>
          <w:p>
            <w:pPr>
              <w:spacing w:after="20"/>
              <w:ind w:left="20"/>
              <w:jc w:val="both"/>
            </w:pPr>
            <w:r>
              <w:rPr>
                <w:rFonts w:ascii="Times New Roman"/>
                <w:b w:val="false"/>
                <w:i w:val="false"/>
                <w:color w:val="000000"/>
                <w:sz w:val="20"/>
              </w:rPr>
              <w:t>
5</w:t>
            </w:r>
          </w:p>
          <w:bookmarkEnd w:id="89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894"/>
          <w:p>
            <w:pPr>
              <w:spacing w:after="20"/>
              <w:ind w:left="20"/>
              <w:jc w:val="both"/>
            </w:pPr>
            <w:r>
              <w:rPr>
                <w:rFonts w:ascii="Times New Roman"/>
                <w:b w:val="false"/>
                <w:i w:val="false"/>
                <w:color w:val="000000"/>
                <w:sz w:val="20"/>
              </w:rPr>
              <w:t>
Санаты</w:t>
            </w:r>
          </w:p>
          <w:bookmarkEnd w:id="894"/>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895"/>
          <w:p>
            <w:pPr>
              <w:spacing w:after="20"/>
              <w:ind w:left="20"/>
              <w:jc w:val="both"/>
            </w:pPr>
            <w:r>
              <w:rPr>
                <w:rFonts w:ascii="Times New Roman"/>
                <w:b w:val="false"/>
                <w:i w:val="false"/>
                <w:color w:val="000000"/>
                <w:sz w:val="20"/>
              </w:rPr>
              <w:t>
 </w:t>
            </w:r>
          </w:p>
          <w:bookmarkEnd w:id="8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896"/>
          <w:p>
            <w:pPr>
              <w:spacing w:after="20"/>
              <w:ind w:left="20"/>
              <w:jc w:val="both"/>
            </w:pPr>
            <w:r>
              <w:rPr>
                <w:rFonts w:ascii="Times New Roman"/>
                <w:b w:val="false"/>
                <w:i w:val="false"/>
                <w:color w:val="000000"/>
                <w:sz w:val="20"/>
              </w:rPr>
              <w:t>
 </w:t>
            </w:r>
          </w:p>
          <w:bookmarkEnd w:id="896"/>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897"/>
          <w:p>
            <w:pPr>
              <w:spacing w:after="20"/>
              <w:ind w:left="20"/>
              <w:jc w:val="both"/>
            </w:pPr>
            <w:r>
              <w:rPr>
                <w:rFonts w:ascii="Times New Roman"/>
                <w:b w:val="false"/>
                <w:i w:val="false"/>
                <w:color w:val="000000"/>
                <w:sz w:val="20"/>
              </w:rPr>
              <w:t>
1</w:t>
            </w:r>
          </w:p>
          <w:bookmarkEnd w:id="897"/>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898"/>
          <w:p>
            <w:pPr>
              <w:spacing w:after="20"/>
              <w:ind w:left="20"/>
              <w:jc w:val="both"/>
            </w:pPr>
            <w:r>
              <w:rPr>
                <w:rFonts w:ascii="Times New Roman"/>
                <w:b w:val="false"/>
                <w:i w:val="false"/>
                <w:color w:val="000000"/>
                <w:sz w:val="20"/>
              </w:rPr>
              <w:t>
5</w:t>
            </w:r>
          </w:p>
          <w:bookmarkEnd w:id="898"/>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899"/>
          <w:p>
            <w:pPr>
              <w:spacing w:after="20"/>
              <w:ind w:left="20"/>
              <w:jc w:val="both"/>
            </w:pPr>
            <w:r>
              <w:rPr>
                <w:rFonts w:ascii="Times New Roman"/>
                <w:b w:val="false"/>
                <w:i w:val="false"/>
                <w:color w:val="000000"/>
                <w:sz w:val="20"/>
              </w:rPr>
              <w:t>
 </w:t>
            </w:r>
          </w:p>
          <w:bookmarkEnd w:id="899"/>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900"/>
          <w:p>
            <w:pPr>
              <w:spacing w:after="20"/>
              <w:ind w:left="20"/>
              <w:jc w:val="both"/>
            </w:pPr>
            <w:r>
              <w:rPr>
                <w:rFonts w:ascii="Times New Roman"/>
                <w:b w:val="false"/>
                <w:i w:val="false"/>
                <w:color w:val="000000"/>
                <w:sz w:val="20"/>
              </w:rPr>
              <w:t>
 </w:t>
            </w:r>
          </w:p>
          <w:bookmarkEnd w:id="900"/>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901"/>
          <w:p>
            <w:pPr>
              <w:spacing w:after="20"/>
              <w:ind w:left="20"/>
              <w:jc w:val="both"/>
            </w:pPr>
            <w:r>
              <w:rPr>
                <w:rFonts w:ascii="Times New Roman"/>
                <w:b w:val="false"/>
                <w:i w:val="false"/>
                <w:color w:val="000000"/>
                <w:sz w:val="20"/>
              </w:rPr>
              <w:t>
 </w:t>
            </w:r>
          </w:p>
          <w:bookmarkEnd w:id="901"/>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902"/>
          <w:p>
            <w:pPr>
              <w:spacing w:after="20"/>
              <w:ind w:left="20"/>
              <w:jc w:val="both"/>
            </w:pPr>
            <w:r>
              <w:rPr>
                <w:rFonts w:ascii="Times New Roman"/>
                <w:b w:val="false"/>
                <w:i w:val="false"/>
                <w:color w:val="000000"/>
                <w:sz w:val="20"/>
              </w:rPr>
              <w:t>
Фукционалдық топ Атауы</w:t>
            </w:r>
          </w:p>
          <w:bookmarkEnd w:id="902"/>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903"/>
          <w:p>
            <w:pPr>
              <w:spacing w:after="20"/>
              <w:ind w:left="20"/>
              <w:jc w:val="both"/>
            </w:pPr>
            <w:r>
              <w:rPr>
                <w:rFonts w:ascii="Times New Roman"/>
                <w:b w:val="false"/>
                <w:i w:val="false"/>
                <w:color w:val="000000"/>
                <w:sz w:val="20"/>
              </w:rPr>
              <w:t>
 </w:t>
            </w:r>
          </w:p>
          <w:bookmarkEnd w:id="9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904"/>
          <w:p>
            <w:pPr>
              <w:spacing w:after="20"/>
              <w:ind w:left="20"/>
              <w:jc w:val="both"/>
            </w:pPr>
            <w:r>
              <w:rPr>
                <w:rFonts w:ascii="Times New Roman"/>
                <w:b w:val="false"/>
                <w:i w:val="false"/>
                <w:color w:val="000000"/>
                <w:sz w:val="20"/>
              </w:rPr>
              <w:t>
 </w:t>
            </w:r>
          </w:p>
          <w:bookmarkEnd w:id="904"/>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905"/>
          <w:p>
            <w:pPr>
              <w:spacing w:after="20"/>
              <w:ind w:left="20"/>
              <w:jc w:val="both"/>
            </w:pPr>
            <w:r>
              <w:rPr>
                <w:rFonts w:ascii="Times New Roman"/>
                <w:b w:val="false"/>
                <w:i w:val="false"/>
                <w:color w:val="000000"/>
                <w:sz w:val="20"/>
              </w:rPr>
              <w:t>
1</w:t>
            </w:r>
          </w:p>
          <w:bookmarkEnd w:id="905"/>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906"/>
          <w:p>
            <w:pPr>
              <w:spacing w:after="20"/>
              <w:ind w:left="20"/>
              <w:jc w:val="both"/>
            </w:pPr>
            <w:r>
              <w:rPr>
                <w:rFonts w:ascii="Times New Roman"/>
                <w:b w:val="false"/>
                <w:i w:val="false"/>
                <w:color w:val="000000"/>
                <w:sz w:val="20"/>
              </w:rPr>
              <w:t>
 </w:t>
            </w:r>
          </w:p>
          <w:bookmarkEnd w:id="906"/>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907"/>
          <w:p>
            <w:pPr>
              <w:spacing w:after="20"/>
              <w:ind w:left="20"/>
              <w:jc w:val="both"/>
            </w:pPr>
            <w:r>
              <w:rPr>
                <w:rFonts w:ascii="Times New Roman"/>
                <w:b w:val="false"/>
                <w:i w:val="false"/>
                <w:color w:val="000000"/>
                <w:sz w:val="20"/>
              </w:rPr>
              <w:t>
 </w:t>
            </w:r>
          </w:p>
          <w:bookmarkEnd w:id="907"/>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908"/>
          <w:p>
            <w:pPr>
              <w:spacing w:after="20"/>
              <w:ind w:left="20"/>
              <w:jc w:val="both"/>
            </w:pPr>
            <w:r>
              <w:rPr>
                <w:rFonts w:ascii="Times New Roman"/>
                <w:b w:val="false"/>
                <w:i w:val="false"/>
                <w:color w:val="000000"/>
                <w:sz w:val="20"/>
              </w:rPr>
              <w:t>
Санаты</w:t>
            </w:r>
          </w:p>
          <w:bookmarkEnd w:id="908"/>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909"/>
          <w:p>
            <w:pPr>
              <w:spacing w:after="20"/>
              <w:ind w:left="20"/>
              <w:jc w:val="both"/>
            </w:pPr>
            <w:r>
              <w:rPr>
                <w:rFonts w:ascii="Times New Roman"/>
                <w:b w:val="false"/>
                <w:i w:val="false"/>
                <w:color w:val="000000"/>
                <w:sz w:val="20"/>
              </w:rPr>
              <w:t>
 </w:t>
            </w:r>
          </w:p>
          <w:bookmarkEnd w:id="9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910"/>
          <w:p>
            <w:pPr>
              <w:spacing w:after="20"/>
              <w:ind w:left="20"/>
              <w:jc w:val="both"/>
            </w:pPr>
            <w:r>
              <w:rPr>
                <w:rFonts w:ascii="Times New Roman"/>
                <w:b w:val="false"/>
                <w:i w:val="false"/>
                <w:color w:val="000000"/>
                <w:sz w:val="20"/>
              </w:rPr>
              <w:t>
 </w:t>
            </w:r>
          </w:p>
          <w:bookmarkEnd w:id="910"/>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911"/>
          <w:p>
            <w:pPr>
              <w:spacing w:after="20"/>
              <w:ind w:left="20"/>
              <w:jc w:val="both"/>
            </w:pPr>
            <w:r>
              <w:rPr>
                <w:rFonts w:ascii="Times New Roman"/>
                <w:b w:val="false"/>
                <w:i w:val="false"/>
                <w:color w:val="000000"/>
                <w:sz w:val="20"/>
              </w:rPr>
              <w:t>
1</w:t>
            </w:r>
          </w:p>
          <w:bookmarkEnd w:id="911"/>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912"/>
          <w:p>
            <w:pPr>
              <w:spacing w:after="20"/>
              <w:ind w:left="20"/>
              <w:jc w:val="both"/>
            </w:pPr>
            <w:r>
              <w:rPr>
                <w:rFonts w:ascii="Times New Roman"/>
                <w:b w:val="false"/>
                <w:i w:val="false"/>
                <w:color w:val="000000"/>
                <w:sz w:val="20"/>
              </w:rPr>
              <w:t>
6</w:t>
            </w:r>
          </w:p>
          <w:bookmarkEnd w:id="912"/>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913"/>
          <w:p>
            <w:pPr>
              <w:spacing w:after="20"/>
              <w:ind w:left="20"/>
              <w:jc w:val="both"/>
            </w:pPr>
            <w:r>
              <w:rPr>
                <w:rFonts w:ascii="Times New Roman"/>
                <w:b w:val="false"/>
                <w:i w:val="false"/>
                <w:color w:val="000000"/>
                <w:sz w:val="20"/>
              </w:rPr>
              <w:t>
 </w:t>
            </w:r>
          </w:p>
          <w:bookmarkEnd w:id="913"/>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914"/>
          <w:p>
            <w:pPr>
              <w:spacing w:after="20"/>
              <w:ind w:left="20"/>
              <w:jc w:val="both"/>
            </w:pPr>
            <w:r>
              <w:rPr>
                <w:rFonts w:ascii="Times New Roman"/>
                <w:b w:val="false"/>
                <w:i w:val="false"/>
                <w:color w:val="000000"/>
                <w:sz w:val="20"/>
              </w:rPr>
              <w:t>
 </w:t>
            </w:r>
          </w:p>
          <w:bookmarkEnd w:id="914"/>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915"/>
          <w:p>
            <w:pPr>
              <w:spacing w:after="20"/>
              <w:ind w:left="20"/>
              <w:jc w:val="both"/>
            </w:pPr>
            <w:r>
              <w:rPr>
                <w:rFonts w:ascii="Times New Roman"/>
                <w:b w:val="false"/>
                <w:i w:val="false"/>
                <w:color w:val="000000"/>
                <w:sz w:val="20"/>
              </w:rPr>
              <w:t>
Фукционалдық топ Атауы</w:t>
            </w:r>
          </w:p>
          <w:bookmarkEnd w:id="915"/>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916"/>
          <w:p>
            <w:pPr>
              <w:spacing w:after="20"/>
              <w:ind w:left="20"/>
              <w:jc w:val="both"/>
            </w:pPr>
            <w:r>
              <w:rPr>
                <w:rFonts w:ascii="Times New Roman"/>
                <w:b w:val="false"/>
                <w:i w:val="false"/>
                <w:color w:val="000000"/>
                <w:sz w:val="20"/>
              </w:rPr>
              <w:t>
 </w:t>
            </w:r>
          </w:p>
          <w:bookmarkEnd w:id="9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917"/>
          <w:p>
            <w:pPr>
              <w:spacing w:after="20"/>
              <w:ind w:left="20"/>
              <w:jc w:val="both"/>
            </w:pPr>
            <w:r>
              <w:rPr>
                <w:rFonts w:ascii="Times New Roman"/>
                <w:b w:val="false"/>
                <w:i w:val="false"/>
                <w:color w:val="000000"/>
                <w:sz w:val="20"/>
              </w:rPr>
              <w:t>
 </w:t>
            </w:r>
          </w:p>
          <w:bookmarkEnd w:id="917"/>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918"/>
          <w:p>
            <w:pPr>
              <w:spacing w:after="20"/>
              <w:ind w:left="20"/>
              <w:jc w:val="both"/>
            </w:pPr>
            <w:r>
              <w:rPr>
                <w:rFonts w:ascii="Times New Roman"/>
                <w:b w:val="false"/>
                <w:i w:val="false"/>
                <w:color w:val="000000"/>
                <w:sz w:val="20"/>
              </w:rPr>
              <w:t>
1</w:t>
            </w:r>
          </w:p>
          <w:bookmarkEnd w:id="918"/>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919"/>
          <w:p>
            <w:pPr>
              <w:spacing w:after="20"/>
              <w:ind w:left="20"/>
              <w:jc w:val="both"/>
            </w:pPr>
            <w:r>
              <w:rPr>
                <w:rFonts w:ascii="Times New Roman"/>
                <w:b w:val="false"/>
                <w:i w:val="false"/>
                <w:color w:val="000000"/>
                <w:sz w:val="20"/>
              </w:rPr>
              <w:t>
 </w:t>
            </w:r>
          </w:p>
          <w:bookmarkEnd w:id="919"/>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920"/>
          <w:p>
            <w:pPr>
              <w:spacing w:after="20"/>
              <w:ind w:left="20"/>
              <w:jc w:val="both"/>
            </w:pPr>
            <w:r>
              <w:rPr>
                <w:rFonts w:ascii="Times New Roman"/>
                <w:b w:val="false"/>
                <w:i w:val="false"/>
                <w:color w:val="000000"/>
                <w:sz w:val="20"/>
              </w:rPr>
              <w:t>
 </w:t>
            </w:r>
          </w:p>
          <w:bookmarkEnd w:id="920"/>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921"/>
          <w:p>
            <w:pPr>
              <w:spacing w:after="20"/>
              <w:ind w:left="20"/>
              <w:jc w:val="both"/>
            </w:pPr>
            <w:r>
              <w:rPr>
                <w:rFonts w:ascii="Times New Roman"/>
                <w:b w:val="false"/>
                <w:i w:val="false"/>
                <w:color w:val="000000"/>
                <w:sz w:val="20"/>
              </w:rPr>
              <w:t>
Санаты</w:t>
            </w:r>
          </w:p>
          <w:bookmarkEnd w:id="921"/>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922"/>
          <w:p>
            <w:pPr>
              <w:spacing w:after="20"/>
              <w:ind w:left="20"/>
              <w:jc w:val="both"/>
            </w:pPr>
            <w:r>
              <w:rPr>
                <w:rFonts w:ascii="Times New Roman"/>
                <w:b w:val="false"/>
                <w:i w:val="false"/>
                <w:color w:val="000000"/>
                <w:sz w:val="20"/>
              </w:rPr>
              <w:t>
 </w:t>
            </w:r>
          </w:p>
          <w:bookmarkEnd w:id="9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923"/>
          <w:p>
            <w:pPr>
              <w:spacing w:after="20"/>
              <w:ind w:left="20"/>
              <w:jc w:val="both"/>
            </w:pPr>
            <w:r>
              <w:rPr>
                <w:rFonts w:ascii="Times New Roman"/>
                <w:b w:val="false"/>
                <w:i w:val="false"/>
                <w:color w:val="000000"/>
                <w:sz w:val="20"/>
              </w:rPr>
              <w:t>
 </w:t>
            </w:r>
          </w:p>
          <w:bookmarkEnd w:id="923"/>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924"/>
          <w:p>
            <w:pPr>
              <w:spacing w:after="20"/>
              <w:ind w:left="20"/>
              <w:jc w:val="both"/>
            </w:pPr>
            <w:r>
              <w:rPr>
                <w:rFonts w:ascii="Times New Roman"/>
                <w:b w:val="false"/>
                <w:i w:val="false"/>
                <w:color w:val="000000"/>
                <w:sz w:val="20"/>
              </w:rPr>
              <w:t>
1</w:t>
            </w:r>
          </w:p>
          <w:bookmarkEnd w:id="924"/>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925"/>
          <w:p>
            <w:pPr>
              <w:spacing w:after="20"/>
              <w:ind w:left="20"/>
              <w:jc w:val="both"/>
            </w:pPr>
            <w:r>
              <w:rPr>
                <w:rFonts w:ascii="Times New Roman"/>
                <w:b w:val="false"/>
                <w:i w:val="false"/>
                <w:color w:val="000000"/>
                <w:sz w:val="20"/>
              </w:rPr>
              <w:t>
7</w:t>
            </w:r>
          </w:p>
          <w:bookmarkEnd w:id="925"/>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926"/>
          <w:p>
            <w:pPr>
              <w:spacing w:after="20"/>
              <w:ind w:left="20"/>
              <w:jc w:val="both"/>
            </w:pPr>
            <w:r>
              <w:rPr>
                <w:rFonts w:ascii="Times New Roman"/>
                <w:b w:val="false"/>
                <w:i w:val="false"/>
                <w:color w:val="000000"/>
                <w:sz w:val="20"/>
              </w:rPr>
              <w:t>
 </w:t>
            </w:r>
          </w:p>
          <w:bookmarkEnd w:id="926"/>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927"/>
          <w:p>
            <w:pPr>
              <w:spacing w:after="20"/>
              <w:ind w:left="20"/>
              <w:jc w:val="both"/>
            </w:pPr>
            <w:r>
              <w:rPr>
                <w:rFonts w:ascii="Times New Roman"/>
                <w:b w:val="false"/>
                <w:i w:val="false"/>
                <w:color w:val="000000"/>
                <w:sz w:val="20"/>
              </w:rPr>
              <w:t>
 </w:t>
            </w:r>
          </w:p>
          <w:bookmarkEnd w:id="927"/>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928"/>
          <w:p>
            <w:pPr>
              <w:spacing w:after="20"/>
              <w:ind w:left="20"/>
              <w:jc w:val="both"/>
            </w:pPr>
            <w:r>
              <w:rPr>
                <w:rFonts w:ascii="Times New Roman"/>
                <w:b w:val="false"/>
                <w:i w:val="false"/>
                <w:color w:val="000000"/>
                <w:sz w:val="20"/>
              </w:rPr>
              <w:t>
Фукционалдық топ Атауы</w:t>
            </w:r>
          </w:p>
          <w:bookmarkEnd w:id="928"/>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929"/>
          <w:p>
            <w:pPr>
              <w:spacing w:after="20"/>
              <w:ind w:left="20"/>
              <w:jc w:val="both"/>
            </w:pPr>
            <w:r>
              <w:rPr>
                <w:rFonts w:ascii="Times New Roman"/>
                <w:b w:val="false"/>
                <w:i w:val="false"/>
                <w:color w:val="000000"/>
                <w:sz w:val="20"/>
              </w:rPr>
              <w:t>
1</w:t>
            </w:r>
          </w:p>
          <w:bookmarkEnd w:id="929"/>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930"/>
          <w:p>
            <w:pPr>
              <w:spacing w:after="20"/>
              <w:ind w:left="20"/>
              <w:jc w:val="both"/>
            </w:pPr>
            <w:r>
              <w:rPr>
                <w:rFonts w:ascii="Times New Roman"/>
                <w:b w:val="false"/>
                <w:i w:val="false"/>
                <w:color w:val="000000"/>
                <w:sz w:val="20"/>
              </w:rPr>
              <w:t>
 </w:t>
            </w:r>
          </w:p>
          <w:bookmarkEnd w:id="930"/>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931"/>
          <w:p>
            <w:pPr>
              <w:spacing w:after="20"/>
              <w:ind w:left="20"/>
              <w:jc w:val="both"/>
            </w:pPr>
            <w:r>
              <w:rPr>
                <w:rFonts w:ascii="Times New Roman"/>
                <w:b w:val="false"/>
                <w:i w:val="false"/>
                <w:color w:val="000000"/>
                <w:sz w:val="20"/>
              </w:rPr>
              <w:t>
16</w:t>
            </w:r>
          </w:p>
          <w:bookmarkEnd w:id="931"/>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932"/>
          <w:p>
            <w:pPr>
              <w:spacing w:after="20"/>
              <w:ind w:left="20"/>
              <w:jc w:val="both"/>
            </w:pPr>
            <w:r>
              <w:rPr>
                <w:rFonts w:ascii="Times New Roman"/>
                <w:b w:val="false"/>
                <w:i w:val="false"/>
                <w:color w:val="000000"/>
                <w:sz w:val="20"/>
              </w:rPr>
              <w:t>
8</w:t>
            </w:r>
          </w:p>
          <w:bookmarkEnd w:id="932"/>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933"/>
          <w:p>
            <w:pPr>
              <w:spacing w:after="20"/>
              <w:ind w:left="20"/>
              <w:jc w:val="both"/>
            </w:pPr>
            <w:r>
              <w:rPr>
                <w:rFonts w:ascii="Times New Roman"/>
                <w:b w:val="false"/>
                <w:i w:val="false"/>
                <w:color w:val="000000"/>
                <w:sz w:val="20"/>
              </w:rPr>
              <w:t>
 </w:t>
            </w:r>
          </w:p>
          <w:bookmarkEnd w:id="933"/>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387" w:id="934"/>
    <w:p>
      <w:pPr>
        <w:spacing w:after="0"/>
        <w:ind w:left="0"/>
        <w:jc w:val="left"/>
      </w:pPr>
      <w:r>
        <w:rPr>
          <w:rFonts w:ascii="Times New Roman"/>
          <w:b/>
          <w:i w:val="false"/>
          <w:color w:val="000000"/>
        </w:rPr>
        <w:t xml:space="preserve"> Абай ауылдық округінің 2020 жылға арналған аудандық бюджеті</w:t>
      </w:r>
    </w:p>
    <w:bookmarkEnd w:id="9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935"/>
          <w:p>
            <w:pPr>
              <w:spacing w:after="20"/>
              <w:ind w:left="20"/>
              <w:jc w:val="both"/>
            </w:pPr>
            <w:r>
              <w:rPr>
                <w:rFonts w:ascii="Times New Roman"/>
                <w:b w:val="false"/>
                <w:i w:val="false"/>
                <w:color w:val="000000"/>
                <w:sz w:val="20"/>
              </w:rPr>
              <w:t>
Санаты</w:t>
            </w:r>
          </w:p>
          <w:bookmarkEnd w:id="935"/>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936"/>
          <w:p>
            <w:pPr>
              <w:spacing w:after="20"/>
              <w:ind w:left="20"/>
              <w:jc w:val="both"/>
            </w:pPr>
            <w:r>
              <w:rPr>
                <w:rFonts w:ascii="Times New Roman"/>
                <w:b w:val="false"/>
                <w:i w:val="false"/>
                <w:color w:val="000000"/>
                <w:sz w:val="20"/>
              </w:rPr>
              <w:t>
 </w:t>
            </w:r>
          </w:p>
          <w:bookmarkEnd w:id="9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937"/>
          <w:p>
            <w:pPr>
              <w:spacing w:after="20"/>
              <w:ind w:left="20"/>
              <w:jc w:val="both"/>
            </w:pPr>
            <w:r>
              <w:rPr>
                <w:rFonts w:ascii="Times New Roman"/>
                <w:b w:val="false"/>
                <w:i w:val="false"/>
                <w:color w:val="000000"/>
                <w:sz w:val="20"/>
              </w:rPr>
              <w:t>
 </w:t>
            </w:r>
          </w:p>
          <w:bookmarkEnd w:id="93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938"/>
          <w:p>
            <w:pPr>
              <w:spacing w:after="20"/>
              <w:ind w:left="20"/>
              <w:jc w:val="both"/>
            </w:pPr>
            <w:r>
              <w:rPr>
                <w:rFonts w:ascii="Times New Roman"/>
                <w:b w:val="false"/>
                <w:i w:val="false"/>
                <w:color w:val="000000"/>
                <w:sz w:val="20"/>
              </w:rPr>
              <w:t>
1</w:t>
            </w:r>
          </w:p>
          <w:bookmarkEnd w:id="93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939"/>
          <w:p>
            <w:pPr>
              <w:spacing w:after="20"/>
              <w:ind w:left="20"/>
              <w:jc w:val="both"/>
            </w:pPr>
            <w:r>
              <w:rPr>
                <w:rFonts w:ascii="Times New Roman"/>
                <w:b w:val="false"/>
                <w:i w:val="false"/>
                <w:color w:val="000000"/>
                <w:sz w:val="20"/>
              </w:rPr>
              <w:t>
 </w:t>
            </w:r>
          </w:p>
          <w:bookmarkEnd w:id="93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940"/>
          <w:p>
            <w:pPr>
              <w:spacing w:after="20"/>
              <w:ind w:left="20"/>
              <w:jc w:val="both"/>
            </w:pPr>
            <w:r>
              <w:rPr>
                <w:rFonts w:ascii="Times New Roman"/>
                <w:b w:val="false"/>
                <w:i w:val="false"/>
                <w:color w:val="000000"/>
                <w:sz w:val="20"/>
              </w:rPr>
              <w:t>
1</w:t>
            </w:r>
          </w:p>
          <w:bookmarkEnd w:id="94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941"/>
          <w:p>
            <w:pPr>
              <w:spacing w:after="20"/>
              <w:ind w:left="20"/>
              <w:jc w:val="both"/>
            </w:pPr>
            <w:r>
              <w:rPr>
                <w:rFonts w:ascii="Times New Roman"/>
                <w:b w:val="false"/>
                <w:i w:val="false"/>
                <w:color w:val="000000"/>
                <w:sz w:val="20"/>
              </w:rPr>
              <w:t>
 </w:t>
            </w:r>
          </w:p>
          <w:bookmarkEnd w:id="94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942"/>
          <w:p>
            <w:pPr>
              <w:spacing w:after="20"/>
              <w:ind w:left="20"/>
              <w:jc w:val="both"/>
            </w:pPr>
            <w:r>
              <w:rPr>
                <w:rFonts w:ascii="Times New Roman"/>
                <w:b w:val="false"/>
                <w:i w:val="false"/>
                <w:color w:val="000000"/>
                <w:sz w:val="20"/>
              </w:rPr>
              <w:t>
 </w:t>
            </w:r>
          </w:p>
          <w:bookmarkEnd w:id="94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943"/>
          <w:p>
            <w:pPr>
              <w:spacing w:after="20"/>
              <w:ind w:left="20"/>
              <w:jc w:val="both"/>
            </w:pPr>
            <w:r>
              <w:rPr>
                <w:rFonts w:ascii="Times New Roman"/>
                <w:b w:val="false"/>
                <w:i w:val="false"/>
                <w:color w:val="000000"/>
                <w:sz w:val="20"/>
              </w:rPr>
              <w:t>
 </w:t>
            </w:r>
          </w:p>
          <w:bookmarkEnd w:id="94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944"/>
          <w:p>
            <w:pPr>
              <w:spacing w:after="20"/>
              <w:ind w:left="20"/>
              <w:jc w:val="both"/>
            </w:pPr>
            <w:r>
              <w:rPr>
                <w:rFonts w:ascii="Times New Roman"/>
                <w:b w:val="false"/>
                <w:i w:val="false"/>
                <w:color w:val="000000"/>
                <w:sz w:val="20"/>
              </w:rPr>
              <w:t>
 </w:t>
            </w:r>
          </w:p>
          <w:bookmarkEnd w:id="94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945"/>
          <w:p>
            <w:pPr>
              <w:spacing w:after="20"/>
              <w:ind w:left="20"/>
              <w:jc w:val="both"/>
            </w:pPr>
            <w:r>
              <w:rPr>
                <w:rFonts w:ascii="Times New Roman"/>
                <w:b w:val="false"/>
                <w:i w:val="false"/>
                <w:color w:val="000000"/>
                <w:sz w:val="20"/>
              </w:rPr>
              <w:t>
 </w:t>
            </w:r>
          </w:p>
          <w:bookmarkEnd w:id="94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946"/>
          <w:p>
            <w:pPr>
              <w:spacing w:after="20"/>
              <w:ind w:left="20"/>
              <w:jc w:val="both"/>
            </w:pPr>
            <w:r>
              <w:rPr>
                <w:rFonts w:ascii="Times New Roman"/>
                <w:b w:val="false"/>
                <w:i w:val="false"/>
                <w:color w:val="000000"/>
                <w:sz w:val="20"/>
              </w:rPr>
              <w:t>
 </w:t>
            </w:r>
          </w:p>
          <w:bookmarkEnd w:id="94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947"/>
          <w:p>
            <w:pPr>
              <w:spacing w:after="20"/>
              <w:ind w:left="20"/>
              <w:jc w:val="both"/>
            </w:pPr>
            <w:r>
              <w:rPr>
                <w:rFonts w:ascii="Times New Roman"/>
                <w:b w:val="false"/>
                <w:i w:val="false"/>
                <w:color w:val="000000"/>
                <w:sz w:val="20"/>
              </w:rPr>
              <w:t>
 </w:t>
            </w:r>
          </w:p>
          <w:bookmarkEnd w:id="94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948"/>
          <w:p>
            <w:pPr>
              <w:spacing w:after="20"/>
              <w:ind w:left="20"/>
              <w:jc w:val="both"/>
            </w:pPr>
            <w:r>
              <w:rPr>
                <w:rFonts w:ascii="Times New Roman"/>
                <w:b w:val="false"/>
                <w:i w:val="false"/>
                <w:color w:val="000000"/>
                <w:sz w:val="20"/>
              </w:rPr>
              <w:t>
 </w:t>
            </w:r>
          </w:p>
          <w:bookmarkEnd w:id="94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949"/>
          <w:p>
            <w:pPr>
              <w:spacing w:after="20"/>
              <w:ind w:left="20"/>
              <w:jc w:val="both"/>
            </w:pPr>
            <w:r>
              <w:rPr>
                <w:rFonts w:ascii="Times New Roman"/>
                <w:b w:val="false"/>
                <w:i w:val="false"/>
                <w:color w:val="000000"/>
                <w:sz w:val="20"/>
              </w:rPr>
              <w:t>
 </w:t>
            </w:r>
          </w:p>
          <w:bookmarkEnd w:id="94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950"/>
          <w:p>
            <w:pPr>
              <w:spacing w:after="20"/>
              <w:ind w:left="20"/>
              <w:jc w:val="both"/>
            </w:pPr>
            <w:r>
              <w:rPr>
                <w:rFonts w:ascii="Times New Roman"/>
                <w:b w:val="false"/>
                <w:i w:val="false"/>
                <w:color w:val="000000"/>
                <w:sz w:val="20"/>
              </w:rPr>
              <w:t>
2</w:t>
            </w:r>
          </w:p>
          <w:bookmarkEnd w:id="95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951"/>
          <w:p>
            <w:pPr>
              <w:spacing w:after="20"/>
              <w:ind w:left="20"/>
              <w:jc w:val="both"/>
            </w:pPr>
            <w:r>
              <w:rPr>
                <w:rFonts w:ascii="Times New Roman"/>
                <w:b w:val="false"/>
                <w:i w:val="false"/>
                <w:color w:val="000000"/>
                <w:sz w:val="20"/>
              </w:rPr>
              <w:t>
 </w:t>
            </w:r>
          </w:p>
          <w:bookmarkEnd w:id="95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952"/>
          <w:p>
            <w:pPr>
              <w:spacing w:after="20"/>
              <w:ind w:left="20"/>
              <w:jc w:val="both"/>
            </w:pPr>
            <w:r>
              <w:rPr>
                <w:rFonts w:ascii="Times New Roman"/>
                <w:b w:val="false"/>
                <w:i w:val="false"/>
                <w:color w:val="000000"/>
                <w:sz w:val="20"/>
              </w:rPr>
              <w:t>
 </w:t>
            </w:r>
          </w:p>
          <w:bookmarkEnd w:id="95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953"/>
          <w:p>
            <w:pPr>
              <w:spacing w:after="20"/>
              <w:ind w:left="20"/>
              <w:jc w:val="both"/>
            </w:pPr>
            <w:r>
              <w:rPr>
                <w:rFonts w:ascii="Times New Roman"/>
                <w:b w:val="false"/>
                <w:i w:val="false"/>
                <w:color w:val="000000"/>
                <w:sz w:val="20"/>
              </w:rPr>
              <w:t>
 </w:t>
            </w:r>
          </w:p>
          <w:bookmarkEnd w:id="95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954"/>
          <w:p>
            <w:pPr>
              <w:spacing w:after="20"/>
              <w:ind w:left="20"/>
              <w:jc w:val="both"/>
            </w:pPr>
            <w:r>
              <w:rPr>
                <w:rFonts w:ascii="Times New Roman"/>
                <w:b w:val="false"/>
                <w:i w:val="false"/>
                <w:color w:val="000000"/>
                <w:sz w:val="20"/>
              </w:rPr>
              <w:t>
 </w:t>
            </w:r>
          </w:p>
          <w:bookmarkEnd w:id="95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955"/>
          <w:p>
            <w:pPr>
              <w:spacing w:after="20"/>
              <w:ind w:left="20"/>
              <w:jc w:val="both"/>
            </w:pPr>
            <w:r>
              <w:rPr>
                <w:rFonts w:ascii="Times New Roman"/>
                <w:b w:val="false"/>
                <w:i w:val="false"/>
                <w:color w:val="000000"/>
                <w:sz w:val="20"/>
              </w:rPr>
              <w:t>
 </w:t>
            </w:r>
          </w:p>
          <w:bookmarkEnd w:id="95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956"/>
          <w:p>
            <w:pPr>
              <w:spacing w:after="20"/>
              <w:ind w:left="20"/>
              <w:jc w:val="both"/>
            </w:pPr>
            <w:r>
              <w:rPr>
                <w:rFonts w:ascii="Times New Roman"/>
                <w:b w:val="false"/>
                <w:i w:val="false"/>
                <w:color w:val="000000"/>
                <w:sz w:val="20"/>
              </w:rPr>
              <w:t>
 </w:t>
            </w:r>
          </w:p>
          <w:bookmarkEnd w:id="95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957"/>
          <w:p>
            <w:pPr>
              <w:spacing w:after="20"/>
              <w:ind w:left="20"/>
              <w:jc w:val="both"/>
            </w:pPr>
            <w:r>
              <w:rPr>
                <w:rFonts w:ascii="Times New Roman"/>
                <w:b w:val="false"/>
                <w:i w:val="false"/>
                <w:color w:val="000000"/>
                <w:sz w:val="20"/>
              </w:rPr>
              <w:t>
 </w:t>
            </w:r>
          </w:p>
          <w:bookmarkEnd w:id="95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958"/>
          <w:p>
            <w:pPr>
              <w:spacing w:after="20"/>
              <w:ind w:left="20"/>
              <w:jc w:val="both"/>
            </w:pPr>
            <w:r>
              <w:rPr>
                <w:rFonts w:ascii="Times New Roman"/>
                <w:b w:val="false"/>
                <w:i w:val="false"/>
                <w:color w:val="000000"/>
                <w:sz w:val="20"/>
              </w:rPr>
              <w:t>
4</w:t>
            </w:r>
          </w:p>
          <w:bookmarkEnd w:id="95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959"/>
          <w:p>
            <w:pPr>
              <w:spacing w:after="20"/>
              <w:ind w:left="20"/>
              <w:jc w:val="both"/>
            </w:pPr>
            <w:r>
              <w:rPr>
                <w:rFonts w:ascii="Times New Roman"/>
                <w:b w:val="false"/>
                <w:i w:val="false"/>
                <w:color w:val="000000"/>
                <w:sz w:val="20"/>
              </w:rPr>
              <w:t>
 </w:t>
            </w:r>
          </w:p>
          <w:bookmarkEnd w:id="95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960"/>
          <w:p>
            <w:pPr>
              <w:spacing w:after="20"/>
              <w:ind w:left="20"/>
              <w:jc w:val="both"/>
            </w:pPr>
            <w:r>
              <w:rPr>
                <w:rFonts w:ascii="Times New Roman"/>
                <w:b w:val="false"/>
                <w:i w:val="false"/>
                <w:color w:val="000000"/>
                <w:sz w:val="20"/>
              </w:rPr>
              <w:t>
 </w:t>
            </w:r>
          </w:p>
          <w:bookmarkEnd w:id="96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961"/>
          <w:p>
            <w:pPr>
              <w:spacing w:after="20"/>
              <w:ind w:left="20"/>
              <w:jc w:val="both"/>
            </w:pPr>
            <w:r>
              <w:rPr>
                <w:rFonts w:ascii="Times New Roman"/>
                <w:b w:val="false"/>
                <w:i w:val="false"/>
                <w:color w:val="000000"/>
                <w:sz w:val="20"/>
              </w:rPr>
              <w:t>
 </w:t>
            </w:r>
          </w:p>
          <w:bookmarkEnd w:id="96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962"/>
          <w:p>
            <w:pPr>
              <w:spacing w:after="20"/>
              <w:ind w:left="20"/>
              <w:jc w:val="both"/>
            </w:pPr>
            <w:r>
              <w:rPr>
                <w:rFonts w:ascii="Times New Roman"/>
                <w:b w:val="false"/>
                <w:i w:val="false"/>
                <w:color w:val="000000"/>
                <w:sz w:val="20"/>
              </w:rPr>
              <w:t>
Функционалдық топ</w:t>
            </w:r>
          </w:p>
          <w:bookmarkEnd w:id="962"/>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963"/>
          <w:p>
            <w:pPr>
              <w:spacing w:after="20"/>
              <w:ind w:left="20"/>
              <w:jc w:val="both"/>
            </w:pPr>
            <w:r>
              <w:rPr>
                <w:rFonts w:ascii="Times New Roman"/>
                <w:b w:val="false"/>
                <w:i w:val="false"/>
                <w:color w:val="000000"/>
                <w:sz w:val="20"/>
              </w:rPr>
              <w:t>
 </w:t>
            </w:r>
          </w:p>
          <w:bookmarkEnd w:id="9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964"/>
          <w:p>
            <w:pPr>
              <w:spacing w:after="20"/>
              <w:ind w:left="20"/>
              <w:jc w:val="both"/>
            </w:pPr>
            <w:r>
              <w:rPr>
                <w:rFonts w:ascii="Times New Roman"/>
                <w:b w:val="false"/>
                <w:i w:val="false"/>
                <w:color w:val="000000"/>
                <w:sz w:val="20"/>
              </w:rPr>
              <w:t>
 </w:t>
            </w:r>
          </w:p>
          <w:bookmarkEnd w:id="96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965"/>
          <w:p>
            <w:pPr>
              <w:spacing w:after="20"/>
              <w:ind w:left="20"/>
              <w:jc w:val="both"/>
            </w:pPr>
            <w:r>
              <w:rPr>
                <w:rFonts w:ascii="Times New Roman"/>
                <w:b w:val="false"/>
                <w:i w:val="false"/>
                <w:color w:val="000000"/>
                <w:sz w:val="20"/>
              </w:rPr>
              <w:t>
1</w:t>
            </w:r>
          </w:p>
          <w:bookmarkEnd w:id="96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966"/>
          <w:p>
            <w:pPr>
              <w:spacing w:after="20"/>
              <w:ind w:left="20"/>
              <w:jc w:val="both"/>
            </w:pPr>
            <w:r>
              <w:rPr>
                <w:rFonts w:ascii="Times New Roman"/>
                <w:b w:val="false"/>
                <w:i w:val="false"/>
                <w:color w:val="000000"/>
                <w:sz w:val="20"/>
              </w:rPr>
              <w:t>
 </w:t>
            </w:r>
          </w:p>
          <w:bookmarkEnd w:id="96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967"/>
          <w:p>
            <w:pPr>
              <w:spacing w:after="20"/>
              <w:ind w:left="20"/>
              <w:jc w:val="both"/>
            </w:pPr>
            <w:r>
              <w:rPr>
                <w:rFonts w:ascii="Times New Roman"/>
                <w:b w:val="false"/>
                <w:i w:val="false"/>
                <w:color w:val="000000"/>
                <w:sz w:val="20"/>
              </w:rPr>
              <w:t>
01</w:t>
            </w:r>
          </w:p>
          <w:bookmarkEnd w:id="96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968"/>
          <w:p>
            <w:pPr>
              <w:spacing w:after="20"/>
              <w:ind w:left="20"/>
              <w:jc w:val="both"/>
            </w:pPr>
            <w:r>
              <w:rPr>
                <w:rFonts w:ascii="Times New Roman"/>
                <w:b w:val="false"/>
                <w:i w:val="false"/>
                <w:color w:val="000000"/>
                <w:sz w:val="20"/>
              </w:rPr>
              <w:t>
 </w:t>
            </w:r>
          </w:p>
          <w:bookmarkEnd w:id="96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969"/>
          <w:p>
            <w:pPr>
              <w:spacing w:after="20"/>
              <w:ind w:left="20"/>
              <w:jc w:val="both"/>
            </w:pPr>
            <w:r>
              <w:rPr>
                <w:rFonts w:ascii="Times New Roman"/>
                <w:b w:val="false"/>
                <w:i w:val="false"/>
                <w:color w:val="000000"/>
                <w:sz w:val="20"/>
              </w:rPr>
              <w:t>
 </w:t>
            </w:r>
          </w:p>
          <w:bookmarkEnd w:id="96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970"/>
          <w:p>
            <w:pPr>
              <w:spacing w:after="20"/>
              <w:ind w:left="20"/>
              <w:jc w:val="both"/>
            </w:pPr>
            <w:r>
              <w:rPr>
                <w:rFonts w:ascii="Times New Roman"/>
                <w:b w:val="false"/>
                <w:i w:val="false"/>
                <w:color w:val="000000"/>
                <w:sz w:val="20"/>
              </w:rPr>
              <w:t>
 </w:t>
            </w:r>
          </w:p>
          <w:bookmarkEnd w:id="97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971"/>
          <w:p>
            <w:pPr>
              <w:spacing w:after="20"/>
              <w:ind w:left="20"/>
              <w:jc w:val="both"/>
            </w:pPr>
            <w:r>
              <w:rPr>
                <w:rFonts w:ascii="Times New Roman"/>
                <w:b w:val="false"/>
                <w:i w:val="false"/>
                <w:color w:val="000000"/>
                <w:sz w:val="20"/>
              </w:rPr>
              <w:t>
04</w:t>
            </w:r>
          </w:p>
          <w:bookmarkEnd w:id="97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972"/>
          <w:p>
            <w:pPr>
              <w:spacing w:after="20"/>
              <w:ind w:left="20"/>
              <w:jc w:val="both"/>
            </w:pPr>
            <w:r>
              <w:rPr>
                <w:rFonts w:ascii="Times New Roman"/>
                <w:b w:val="false"/>
                <w:i w:val="false"/>
                <w:color w:val="000000"/>
                <w:sz w:val="20"/>
              </w:rPr>
              <w:t>
 </w:t>
            </w:r>
          </w:p>
          <w:bookmarkEnd w:id="97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973"/>
          <w:p>
            <w:pPr>
              <w:spacing w:after="20"/>
              <w:ind w:left="20"/>
              <w:jc w:val="both"/>
            </w:pPr>
            <w:r>
              <w:rPr>
                <w:rFonts w:ascii="Times New Roman"/>
                <w:b w:val="false"/>
                <w:i w:val="false"/>
                <w:color w:val="000000"/>
                <w:sz w:val="20"/>
              </w:rPr>
              <w:t>
 </w:t>
            </w:r>
          </w:p>
          <w:bookmarkEnd w:id="97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974"/>
          <w:p>
            <w:pPr>
              <w:spacing w:after="20"/>
              <w:ind w:left="20"/>
              <w:jc w:val="both"/>
            </w:pPr>
            <w:r>
              <w:rPr>
                <w:rFonts w:ascii="Times New Roman"/>
                <w:b w:val="false"/>
                <w:i w:val="false"/>
                <w:color w:val="000000"/>
                <w:sz w:val="20"/>
              </w:rPr>
              <w:t>
 </w:t>
            </w:r>
          </w:p>
          <w:bookmarkEnd w:id="97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975"/>
          <w:p>
            <w:pPr>
              <w:spacing w:after="20"/>
              <w:ind w:left="20"/>
              <w:jc w:val="both"/>
            </w:pPr>
            <w:r>
              <w:rPr>
                <w:rFonts w:ascii="Times New Roman"/>
                <w:b w:val="false"/>
                <w:i w:val="false"/>
                <w:color w:val="000000"/>
                <w:sz w:val="20"/>
              </w:rPr>
              <w:t>
 </w:t>
            </w:r>
          </w:p>
          <w:bookmarkEnd w:id="97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кайтуды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976"/>
          <w:p>
            <w:pPr>
              <w:spacing w:after="20"/>
              <w:ind w:left="20"/>
              <w:jc w:val="both"/>
            </w:pPr>
            <w:r>
              <w:rPr>
                <w:rFonts w:ascii="Times New Roman"/>
                <w:b w:val="false"/>
                <w:i w:val="false"/>
                <w:color w:val="000000"/>
                <w:sz w:val="20"/>
              </w:rPr>
              <w:t>
07</w:t>
            </w:r>
          </w:p>
          <w:bookmarkEnd w:id="97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977"/>
          <w:p>
            <w:pPr>
              <w:spacing w:after="20"/>
              <w:ind w:left="20"/>
              <w:jc w:val="both"/>
            </w:pPr>
            <w:r>
              <w:rPr>
                <w:rFonts w:ascii="Times New Roman"/>
                <w:b w:val="false"/>
                <w:i w:val="false"/>
                <w:color w:val="000000"/>
                <w:sz w:val="20"/>
              </w:rPr>
              <w:t>
 </w:t>
            </w:r>
          </w:p>
          <w:bookmarkEnd w:id="97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978"/>
          <w:p>
            <w:pPr>
              <w:spacing w:after="20"/>
              <w:ind w:left="20"/>
              <w:jc w:val="both"/>
            </w:pPr>
            <w:r>
              <w:rPr>
                <w:rFonts w:ascii="Times New Roman"/>
                <w:b w:val="false"/>
                <w:i w:val="false"/>
                <w:color w:val="000000"/>
                <w:sz w:val="20"/>
              </w:rPr>
              <w:t>
 </w:t>
            </w:r>
          </w:p>
          <w:bookmarkEnd w:id="97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979"/>
          <w:p>
            <w:pPr>
              <w:spacing w:after="20"/>
              <w:ind w:left="20"/>
              <w:jc w:val="both"/>
            </w:pPr>
            <w:r>
              <w:rPr>
                <w:rFonts w:ascii="Times New Roman"/>
                <w:b w:val="false"/>
                <w:i w:val="false"/>
                <w:color w:val="000000"/>
                <w:sz w:val="20"/>
              </w:rPr>
              <w:t>
 </w:t>
            </w:r>
          </w:p>
          <w:bookmarkEnd w:id="97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980"/>
          <w:p>
            <w:pPr>
              <w:spacing w:after="20"/>
              <w:ind w:left="20"/>
              <w:jc w:val="both"/>
            </w:pPr>
            <w:r>
              <w:rPr>
                <w:rFonts w:ascii="Times New Roman"/>
                <w:b w:val="false"/>
                <w:i w:val="false"/>
                <w:color w:val="000000"/>
                <w:sz w:val="20"/>
              </w:rPr>
              <w:t>
 </w:t>
            </w:r>
          </w:p>
          <w:bookmarkEnd w:id="98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981"/>
          <w:p>
            <w:pPr>
              <w:spacing w:after="20"/>
              <w:ind w:left="20"/>
              <w:jc w:val="both"/>
            </w:pPr>
            <w:r>
              <w:rPr>
                <w:rFonts w:ascii="Times New Roman"/>
                <w:b w:val="false"/>
                <w:i w:val="false"/>
                <w:color w:val="000000"/>
                <w:sz w:val="20"/>
              </w:rPr>
              <w:t>
 </w:t>
            </w:r>
          </w:p>
          <w:bookmarkEnd w:id="98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982"/>
          <w:p>
            <w:pPr>
              <w:spacing w:after="20"/>
              <w:ind w:left="20"/>
              <w:jc w:val="both"/>
            </w:pPr>
            <w:r>
              <w:rPr>
                <w:rFonts w:ascii="Times New Roman"/>
                <w:b w:val="false"/>
                <w:i w:val="false"/>
                <w:color w:val="000000"/>
                <w:sz w:val="20"/>
              </w:rPr>
              <w:t>
 </w:t>
            </w:r>
          </w:p>
          <w:bookmarkEnd w:id="98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983"/>
          <w:p>
            <w:pPr>
              <w:spacing w:after="20"/>
              <w:ind w:left="20"/>
              <w:jc w:val="both"/>
            </w:pPr>
            <w:r>
              <w:rPr>
                <w:rFonts w:ascii="Times New Roman"/>
                <w:b w:val="false"/>
                <w:i w:val="false"/>
                <w:color w:val="000000"/>
                <w:sz w:val="20"/>
              </w:rPr>
              <w:t>
 </w:t>
            </w:r>
          </w:p>
          <w:bookmarkEnd w:id="98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984"/>
          <w:p>
            <w:pPr>
              <w:spacing w:after="20"/>
              <w:ind w:left="20"/>
              <w:jc w:val="both"/>
            </w:pPr>
            <w:r>
              <w:rPr>
                <w:rFonts w:ascii="Times New Roman"/>
                <w:b w:val="false"/>
                <w:i w:val="false"/>
                <w:color w:val="000000"/>
                <w:sz w:val="20"/>
              </w:rPr>
              <w:t>
08</w:t>
            </w:r>
          </w:p>
          <w:bookmarkEnd w:id="98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985"/>
          <w:p>
            <w:pPr>
              <w:spacing w:after="20"/>
              <w:ind w:left="20"/>
              <w:jc w:val="both"/>
            </w:pPr>
            <w:r>
              <w:rPr>
                <w:rFonts w:ascii="Times New Roman"/>
                <w:b w:val="false"/>
                <w:i w:val="false"/>
                <w:color w:val="000000"/>
                <w:sz w:val="20"/>
              </w:rPr>
              <w:t>
 </w:t>
            </w:r>
          </w:p>
          <w:bookmarkEnd w:id="98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986"/>
          <w:p>
            <w:pPr>
              <w:spacing w:after="20"/>
              <w:ind w:left="20"/>
              <w:jc w:val="both"/>
            </w:pPr>
            <w:r>
              <w:rPr>
                <w:rFonts w:ascii="Times New Roman"/>
                <w:b w:val="false"/>
                <w:i w:val="false"/>
                <w:color w:val="000000"/>
                <w:sz w:val="20"/>
              </w:rPr>
              <w:t>
 </w:t>
            </w:r>
          </w:p>
          <w:bookmarkEnd w:id="98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987"/>
          <w:p>
            <w:pPr>
              <w:spacing w:after="20"/>
              <w:ind w:left="20"/>
              <w:jc w:val="both"/>
            </w:pPr>
            <w:r>
              <w:rPr>
                <w:rFonts w:ascii="Times New Roman"/>
                <w:b w:val="false"/>
                <w:i w:val="false"/>
                <w:color w:val="000000"/>
                <w:sz w:val="20"/>
              </w:rPr>
              <w:t>
13</w:t>
            </w:r>
          </w:p>
          <w:bookmarkEnd w:id="98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988"/>
          <w:p>
            <w:pPr>
              <w:spacing w:after="20"/>
              <w:ind w:left="20"/>
              <w:jc w:val="both"/>
            </w:pPr>
            <w:r>
              <w:rPr>
                <w:rFonts w:ascii="Times New Roman"/>
                <w:b w:val="false"/>
                <w:i w:val="false"/>
                <w:color w:val="000000"/>
                <w:sz w:val="20"/>
              </w:rPr>
              <w:t>
 </w:t>
            </w:r>
          </w:p>
          <w:bookmarkEnd w:id="98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989"/>
          <w:p>
            <w:pPr>
              <w:spacing w:after="20"/>
              <w:ind w:left="20"/>
              <w:jc w:val="both"/>
            </w:pPr>
            <w:r>
              <w:rPr>
                <w:rFonts w:ascii="Times New Roman"/>
                <w:b w:val="false"/>
                <w:i w:val="false"/>
                <w:color w:val="000000"/>
                <w:sz w:val="20"/>
              </w:rPr>
              <w:t>
 </w:t>
            </w:r>
          </w:p>
          <w:bookmarkEnd w:id="98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990"/>
          <w:p>
            <w:pPr>
              <w:spacing w:after="20"/>
              <w:ind w:left="20"/>
              <w:jc w:val="both"/>
            </w:pPr>
            <w:r>
              <w:rPr>
                <w:rFonts w:ascii="Times New Roman"/>
                <w:b w:val="false"/>
                <w:i w:val="false"/>
                <w:color w:val="000000"/>
                <w:sz w:val="20"/>
              </w:rPr>
              <w:t>
 </w:t>
            </w:r>
          </w:p>
          <w:bookmarkEnd w:id="99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991"/>
          <w:p>
            <w:pPr>
              <w:spacing w:after="20"/>
              <w:ind w:left="20"/>
              <w:jc w:val="both"/>
            </w:pPr>
            <w:r>
              <w:rPr>
                <w:rFonts w:ascii="Times New Roman"/>
                <w:b w:val="false"/>
                <w:i w:val="false"/>
                <w:color w:val="000000"/>
                <w:sz w:val="20"/>
              </w:rPr>
              <w:t>
5</w:t>
            </w:r>
          </w:p>
          <w:bookmarkEnd w:id="99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992"/>
          <w:p>
            <w:pPr>
              <w:spacing w:after="20"/>
              <w:ind w:left="20"/>
              <w:jc w:val="both"/>
            </w:pPr>
            <w:r>
              <w:rPr>
                <w:rFonts w:ascii="Times New Roman"/>
                <w:b w:val="false"/>
                <w:i w:val="false"/>
                <w:color w:val="000000"/>
                <w:sz w:val="20"/>
              </w:rPr>
              <w:t>
Санаты</w:t>
            </w:r>
          </w:p>
          <w:bookmarkEnd w:id="992"/>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993"/>
          <w:p>
            <w:pPr>
              <w:spacing w:after="20"/>
              <w:ind w:left="20"/>
              <w:jc w:val="both"/>
            </w:pPr>
            <w:r>
              <w:rPr>
                <w:rFonts w:ascii="Times New Roman"/>
                <w:b w:val="false"/>
                <w:i w:val="false"/>
                <w:color w:val="000000"/>
                <w:sz w:val="20"/>
              </w:rPr>
              <w:t>
 </w:t>
            </w:r>
          </w:p>
          <w:bookmarkEnd w:id="9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994"/>
          <w:p>
            <w:pPr>
              <w:spacing w:after="20"/>
              <w:ind w:left="20"/>
              <w:jc w:val="both"/>
            </w:pPr>
            <w:r>
              <w:rPr>
                <w:rFonts w:ascii="Times New Roman"/>
                <w:b w:val="false"/>
                <w:i w:val="false"/>
                <w:color w:val="000000"/>
                <w:sz w:val="20"/>
              </w:rPr>
              <w:t>
 </w:t>
            </w:r>
          </w:p>
          <w:bookmarkEnd w:id="994"/>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995"/>
          <w:p>
            <w:pPr>
              <w:spacing w:after="20"/>
              <w:ind w:left="20"/>
              <w:jc w:val="both"/>
            </w:pPr>
            <w:r>
              <w:rPr>
                <w:rFonts w:ascii="Times New Roman"/>
                <w:b w:val="false"/>
                <w:i w:val="false"/>
                <w:color w:val="000000"/>
                <w:sz w:val="20"/>
              </w:rPr>
              <w:t>
1</w:t>
            </w:r>
          </w:p>
          <w:bookmarkEnd w:id="995"/>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996"/>
          <w:p>
            <w:pPr>
              <w:spacing w:after="20"/>
              <w:ind w:left="20"/>
              <w:jc w:val="both"/>
            </w:pPr>
            <w:r>
              <w:rPr>
                <w:rFonts w:ascii="Times New Roman"/>
                <w:b w:val="false"/>
                <w:i w:val="false"/>
                <w:color w:val="000000"/>
                <w:sz w:val="20"/>
              </w:rPr>
              <w:t>
5</w:t>
            </w:r>
          </w:p>
          <w:bookmarkEnd w:id="996"/>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997"/>
          <w:p>
            <w:pPr>
              <w:spacing w:after="20"/>
              <w:ind w:left="20"/>
              <w:jc w:val="both"/>
            </w:pPr>
            <w:r>
              <w:rPr>
                <w:rFonts w:ascii="Times New Roman"/>
                <w:b w:val="false"/>
                <w:i w:val="false"/>
                <w:color w:val="000000"/>
                <w:sz w:val="20"/>
              </w:rPr>
              <w:t>
 </w:t>
            </w:r>
          </w:p>
          <w:bookmarkEnd w:id="997"/>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998"/>
          <w:p>
            <w:pPr>
              <w:spacing w:after="20"/>
              <w:ind w:left="20"/>
              <w:jc w:val="both"/>
            </w:pPr>
            <w:r>
              <w:rPr>
                <w:rFonts w:ascii="Times New Roman"/>
                <w:b w:val="false"/>
                <w:i w:val="false"/>
                <w:color w:val="000000"/>
                <w:sz w:val="20"/>
              </w:rPr>
              <w:t>
Фукционалдық топ Атауы</w:t>
            </w:r>
          </w:p>
          <w:bookmarkEnd w:id="998"/>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999"/>
          <w:p>
            <w:pPr>
              <w:spacing w:after="20"/>
              <w:ind w:left="20"/>
              <w:jc w:val="both"/>
            </w:pPr>
            <w:r>
              <w:rPr>
                <w:rFonts w:ascii="Times New Roman"/>
                <w:b w:val="false"/>
                <w:i w:val="false"/>
                <w:color w:val="000000"/>
                <w:sz w:val="20"/>
              </w:rPr>
              <w:t>
 </w:t>
            </w:r>
          </w:p>
          <w:bookmarkEnd w:id="9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1000"/>
          <w:p>
            <w:pPr>
              <w:spacing w:after="20"/>
              <w:ind w:left="20"/>
              <w:jc w:val="both"/>
            </w:pPr>
            <w:r>
              <w:rPr>
                <w:rFonts w:ascii="Times New Roman"/>
                <w:b w:val="false"/>
                <w:i w:val="false"/>
                <w:color w:val="000000"/>
                <w:sz w:val="20"/>
              </w:rPr>
              <w:t>
 </w:t>
            </w:r>
          </w:p>
          <w:bookmarkEnd w:id="1000"/>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1001"/>
          <w:p>
            <w:pPr>
              <w:spacing w:after="20"/>
              <w:ind w:left="20"/>
              <w:jc w:val="both"/>
            </w:pPr>
            <w:r>
              <w:rPr>
                <w:rFonts w:ascii="Times New Roman"/>
                <w:b w:val="false"/>
                <w:i w:val="false"/>
                <w:color w:val="000000"/>
                <w:sz w:val="20"/>
              </w:rPr>
              <w:t>
1</w:t>
            </w:r>
          </w:p>
          <w:bookmarkEnd w:id="1001"/>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1002"/>
          <w:p>
            <w:pPr>
              <w:spacing w:after="20"/>
              <w:ind w:left="20"/>
              <w:jc w:val="both"/>
            </w:pPr>
            <w:r>
              <w:rPr>
                <w:rFonts w:ascii="Times New Roman"/>
                <w:b w:val="false"/>
                <w:i w:val="false"/>
                <w:color w:val="000000"/>
                <w:sz w:val="20"/>
              </w:rPr>
              <w:t>
 </w:t>
            </w:r>
          </w:p>
          <w:bookmarkEnd w:id="1002"/>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1003"/>
          <w:p>
            <w:pPr>
              <w:spacing w:after="20"/>
              <w:ind w:left="20"/>
              <w:jc w:val="both"/>
            </w:pPr>
            <w:r>
              <w:rPr>
                <w:rFonts w:ascii="Times New Roman"/>
                <w:b w:val="false"/>
                <w:i w:val="false"/>
                <w:color w:val="000000"/>
                <w:sz w:val="20"/>
              </w:rPr>
              <w:t>
 </w:t>
            </w:r>
          </w:p>
          <w:bookmarkEnd w:id="1003"/>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1004"/>
          <w:p>
            <w:pPr>
              <w:spacing w:after="20"/>
              <w:ind w:left="20"/>
              <w:jc w:val="both"/>
            </w:pPr>
            <w:r>
              <w:rPr>
                <w:rFonts w:ascii="Times New Roman"/>
                <w:b w:val="false"/>
                <w:i w:val="false"/>
                <w:color w:val="000000"/>
                <w:sz w:val="20"/>
              </w:rPr>
              <w:t>
Санаты</w:t>
            </w:r>
          </w:p>
          <w:bookmarkEnd w:id="1004"/>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1005"/>
          <w:p>
            <w:pPr>
              <w:spacing w:after="20"/>
              <w:ind w:left="20"/>
              <w:jc w:val="both"/>
            </w:pPr>
            <w:r>
              <w:rPr>
                <w:rFonts w:ascii="Times New Roman"/>
                <w:b w:val="false"/>
                <w:i w:val="false"/>
                <w:color w:val="000000"/>
                <w:sz w:val="20"/>
              </w:rPr>
              <w:t>
 </w:t>
            </w:r>
          </w:p>
          <w:bookmarkEnd w:id="10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1006"/>
          <w:p>
            <w:pPr>
              <w:spacing w:after="20"/>
              <w:ind w:left="20"/>
              <w:jc w:val="both"/>
            </w:pPr>
            <w:r>
              <w:rPr>
                <w:rFonts w:ascii="Times New Roman"/>
                <w:b w:val="false"/>
                <w:i w:val="false"/>
                <w:color w:val="000000"/>
                <w:sz w:val="20"/>
              </w:rPr>
              <w:t>
 </w:t>
            </w:r>
          </w:p>
          <w:bookmarkEnd w:id="1006"/>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1007"/>
          <w:p>
            <w:pPr>
              <w:spacing w:after="20"/>
              <w:ind w:left="20"/>
              <w:jc w:val="both"/>
            </w:pPr>
            <w:r>
              <w:rPr>
                <w:rFonts w:ascii="Times New Roman"/>
                <w:b w:val="false"/>
                <w:i w:val="false"/>
                <w:color w:val="000000"/>
                <w:sz w:val="20"/>
              </w:rPr>
              <w:t>
1</w:t>
            </w:r>
          </w:p>
          <w:bookmarkEnd w:id="1007"/>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1008"/>
          <w:p>
            <w:pPr>
              <w:spacing w:after="20"/>
              <w:ind w:left="20"/>
              <w:jc w:val="both"/>
            </w:pPr>
            <w:r>
              <w:rPr>
                <w:rFonts w:ascii="Times New Roman"/>
                <w:b w:val="false"/>
                <w:i w:val="false"/>
                <w:color w:val="000000"/>
                <w:sz w:val="20"/>
              </w:rPr>
              <w:t>
6</w:t>
            </w:r>
          </w:p>
          <w:bookmarkEnd w:id="1008"/>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1009"/>
          <w:p>
            <w:pPr>
              <w:spacing w:after="20"/>
              <w:ind w:left="20"/>
              <w:jc w:val="both"/>
            </w:pPr>
            <w:r>
              <w:rPr>
                <w:rFonts w:ascii="Times New Roman"/>
                <w:b w:val="false"/>
                <w:i w:val="false"/>
                <w:color w:val="000000"/>
                <w:sz w:val="20"/>
              </w:rPr>
              <w:t>
 </w:t>
            </w:r>
          </w:p>
          <w:bookmarkEnd w:id="1009"/>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1010"/>
          <w:p>
            <w:pPr>
              <w:spacing w:after="20"/>
              <w:ind w:left="20"/>
              <w:jc w:val="both"/>
            </w:pPr>
            <w:r>
              <w:rPr>
                <w:rFonts w:ascii="Times New Roman"/>
                <w:b w:val="false"/>
                <w:i w:val="false"/>
                <w:color w:val="000000"/>
                <w:sz w:val="20"/>
              </w:rPr>
              <w:t>
 </w:t>
            </w:r>
          </w:p>
          <w:bookmarkEnd w:id="1010"/>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1011"/>
          <w:p>
            <w:pPr>
              <w:spacing w:after="20"/>
              <w:ind w:left="20"/>
              <w:jc w:val="both"/>
            </w:pPr>
            <w:r>
              <w:rPr>
                <w:rFonts w:ascii="Times New Roman"/>
                <w:b w:val="false"/>
                <w:i w:val="false"/>
                <w:color w:val="000000"/>
                <w:sz w:val="20"/>
              </w:rPr>
              <w:t>
Фукционалдық топ Атауы</w:t>
            </w:r>
          </w:p>
          <w:bookmarkEnd w:id="1011"/>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1012"/>
          <w:p>
            <w:pPr>
              <w:spacing w:after="20"/>
              <w:ind w:left="20"/>
              <w:jc w:val="both"/>
            </w:pPr>
            <w:r>
              <w:rPr>
                <w:rFonts w:ascii="Times New Roman"/>
                <w:b w:val="false"/>
                <w:i w:val="false"/>
                <w:color w:val="000000"/>
                <w:sz w:val="20"/>
              </w:rPr>
              <w:t>
 </w:t>
            </w:r>
          </w:p>
          <w:bookmarkEnd w:id="10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1013"/>
          <w:p>
            <w:pPr>
              <w:spacing w:after="20"/>
              <w:ind w:left="20"/>
              <w:jc w:val="both"/>
            </w:pPr>
            <w:r>
              <w:rPr>
                <w:rFonts w:ascii="Times New Roman"/>
                <w:b w:val="false"/>
                <w:i w:val="false"/>
                <w:color w:val="000000"/>
                <w:sz w:val="20"/>
              </w:rPr>
              <w:t>
 </w:t>
            </w:r>
          </w:p>
          <w:bookmarkEnd w:id="1013"/>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1014"/>
          <w:p>
            <w:pPr>
              <w:spacing w:after="20"/>
              <w:ind w:left="20"/>
              <w:jc w:val="both"/>
            </w:pPr>
            <w:r>
              <w:rPr>
                <w:rFonts w:ascii="Times New Roman"/>
                <w:b w:val="false"/>
                <w:i w:val="false"/>
                <w:color w:val="000000"/>
                <w:sz w:val="20"/>
              </w:rPr>
              <w:t>
1</w:t>
            </w:r>
          </w:p>
          <w:bookmarkEnd w:id="1014"/>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015"/>
          <w:p>
            <w:pPr>
              <w:spacing w:after="20"/>
              <w:ind w:left="20"/>
              <w:jc w:val="both"/>
            </w:pPr>
            <w:r>
              <w:rPr>
                <w:rFonts w:ascii="Times New Roman"/>
                <w:b w:val="false"/>
                <w:i w:val="false"/>
                <w:color w:val="000000"/>
                <w:sz w:val="20"/>
              </w:rPr>
              <w:t>
 </w:t>
            </w:r>
          </w:p>
          <w:bookmarkEnd w:id="1015"/>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1016"/>
          <w:p>
            <w:pPr>
              <w:spacing w:after="20"/>
              <w:ind w:left="20"/>
              <w:jc w:val="both"/>
            </w:pPr>
            <w:r>
              <w:rPr>
                <w:rFonts w:ascii="Times New Roman"/>
                <w:b w:val="false"/>
                <w:i w:val="false"/>
                <w:color w:val="000000"/>
                <w:sz w:val="20"/>
              </w:rPr>
              <w:t>
 </w:t>
            </w:r>
          </w:p>
          <w:bookmarkEnd w:id="1016"/>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017"/>
          <w:p>
            <w:pPr>
              <w:spacing w:after="20"/>
              <w:ind w:left="20"/>
              <w:jc w:val="both"/>
            </w:pPr>
            <w:r>
              <w:rPr>
                <w:rFonts w:ascii="Times New Roman"/>
                <w:b w:val="false"/>
                <w:i w:val="false"/>
                <w:color w:val="000000"/>
                <w:sz w:val="20"/>
              </w:rPr>
              <w:t>
Санаты</w:t>
            </w:r>
          </w:p>
          <w:bookmarkEnd w:id="1017"/>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1018"/>
          <w:p>
            <w:pPr>
              <w:spacing w:after="20"/>
              <w:ind w:left="20"/>
              <w:jc w:val="both"/>
            </w:pPr>
            <w:r>
              <w:rPr>
                <w:rFonts w:ascii="Times New Roman"/>
                <w:b w:val="false"/>
                <w:i w:val="false"/>
                <w:color w:val="000000"/>
                <w:sz w:val="20"/>
              </w:rPr>
              <w:t>
 </w:t>
            </w:r>
          </w:p>
          <w:bookmarkEnd w:id="10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019"/>
          <w:p>
            <w:pPr>
              <w:spacing w:after="20"/>
              <w:ind w:left="20"/>
              <w:jc w:val="both"/>
            </w:pPr>
            <w:r>
              <w:rPr>
                <w:rFonts w:ascii="Times New Roman"/>
                <w:b w:val="false"/>
                <w:i w:val="false"/>
                <w:color w:val="000000"/>
                <w:sz w:val="20"/>
              </w:rPr>
              <w:t>
 </w:t>
            </w:r>
          </w:p>
          <w:bookmarkEnd w:id="1019"/>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020"/>
          <w:p>
            <w:pPr>
              <w:spacing w:after="20"/>
              <w:ind w:left="20"/>
              <w:jc w:val="both"/>
            </w:pPr>
            <w:r>
              <w:rPr>
                <w:rFonts w:ascii="Times New Roman"/>
                <w:b w:val="false"/>
                <w:i w:val="false"/>
                <w:color w:val="000000"/>
                <w:sz w:val="20"/>
              </w:rPr>
              <w:t>
1</w:t>
            </w:r>
          </w:p>
          <w:bookmarkEnd w:id="1020"/>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1021"/>
          <w:p>
            <w:pPr>
              <w:spacing w:after="20"/>
              <w:ind w:left="20"/>
              <w:jc w:val="both"/>
            </w:pPr>
            <w:r>
              <w:rPr>
                <w:rFonts w:ascii="Times New Roman"/>
                <w:b w:val="false"/>
                <w:i w:val="false"/>
                <w:color w:val="000000"/>
                <w:sz w:val="20"/>
              </w:rPr>
              <w:t>
7</w:t>
            </w:r>
          </w:p>
          <w:bookmarkEnd w:id="1021"/>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1022"/>
          <w:p>
            <w:pPr>
              <w:spacing w:after="20"/>
              <w:ind w:left="20"/>
              <w:jc w:val="both"/>
            </w:pPr>
            <w:r>
              <w:rPr>
                <w:rFonts w:ascii="Times New Roman"/>
                <w:b w:val="false"/>
                <w:i w:val="false"/>
                <w:color w:val="000000"/>
                <w:sz w:val="20"/>
              </w:rPr>
              <w:t>
 </w:t>
            </w:r>
          </w:p>
          <w:bookmarkEnd w:id="1022"/>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023"/>
          <w:p>
            <w:pPr>
              <w:spacing w:after="20"/>
              <w:ind w:left="20"/>
              <w:jc w:val="both"/>
            </w:pPr>
            <w:r>
              <w:rPr>
                <w:rFonts w:ascii="Times New Roman"/>
                <w:b w:val="false"/>
                <w:i w:val="false"/>
                <w:color w:val="000000"/>
                <w:sz w:val="20"/>
              </w:rPr>
              <w:t>
 </w:t>
            </w:r>
          </w:p>
          <w:bookmarkEnd w:id="1023"/>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1024"/>
          <w:p>
            <w:pPr>
              <w:spacing w:after="20"/>
              <w:ind w:left="20"/>
              <w:jc w:val="both"/>
            </w:pPr>
            <w:r>
              <w:rPr>
                <w:rFonts w:ascii="Times New Roman"/>
                <w:b w:val="false"/>
                <w:i w:val="false"/>
                <w:color w:val="000000"/>
                <w:sz w:val="20"/>
              </w:rPr>
              <w:t>
Фукционалдық топ Атауы</w:t>
            </w:r>
          </w:p>
          <w:bookmarkEnd w:id="1024"/>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025"/>
          <w:p>
            <w:pPr>
              <w:spacing w:after="20"/>
              <w:ind w:left="20"/>
              <w:jc w:val="both"/>
            </w:pPr>
            <w:r>
              <w:rPr>
                <w:rFonts w:ascii="Times New Roman"/>
                <w:b w:val="false"/>
                <w:i w:val="false"/>
                <w:color w:val="000000"/>
                <w:sz w:val="20"/>
              </w:rPr>
              <w:t>
 </w:t>
            </w:r>
          </w:p>
          <w:bookmarkEnd w:id="10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1026"/>
          <w:p>
            <w:pPr>
              <w:spacing w:after="20"/>
              <w:ind w:left="20"/>
              <w:jc w:val="both"/>
            </w:pPr>
            <w:r>
              <w:rPr>
                <w:rFonts w:ascii="Times New Roman"/>
                <w:b w:val="false"/>
                <w:i w:val="false"/>
                <w:color w:val="000000"/>
                <w:sz w:val="20"/>
              </w:rPr>
              <w:t>
 </w:t>
            </w:r>
          </w:p>
          <w:bookmarkEnd w:id="1026"/>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1027"/>
          <w:p>
            <w:pPr>
              <w:spacing w:after="20"/>
              <w:ind w:left="20"/>
              <w:jc w:val="both"/>
            </w:pPr>
            <w:r>
              <w:rPr>
                <w:rFonts w:ascii="Times New Roman"/>
                <w:b w:val="false"/>
                <w:i w:val="false"/>
                <w:color w:val="000000"/>
                <w:sz w:val="20"/>
              </w:rPr>
              <w:t>
1</w:t>
            </w:r>
          </w:p>
          <w:bookmarkEnd w:id="1027"/>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1028"/>
          <w:p>
            <w:pPr>
              <w:spacing w:after="20"/>
              <w:ind w:left="20"/>
              <w:jc w:val="both"/>
            </w:pPr>
            <w:r>
              <w:rPr>
                <w:rFonts w:ascii="Times New Roman"/>
                <w:b w:val="false"/>
                <w:i w:val="false"/>
                <w:color w:val="000000"/>
                <w:sz w:val="20"/>
              </w:rPr>
              <w:t>
 </w:t>
            </w:r>
          </w:p>
          <w:bookmarkEnd w:id="1028"/>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1029"/>
          <w:p>
            <w:pPr>
              <w:spacing w:after="20"/>
              <w:ind w:left="20"/>
              <w:jc w:val="both"/>
            </w:pPr>
            <w:r>
              <w:rPr>
                <w:rFonts w:ascii="Times New Roman"/>
                <w:b w:val="false"/>
                <w:i w:val="false"/>
                <w:color w:val="000000"/>
                <w:sz w:val="20"/>
              </w:rPr>
              <w:t>
16</w:t>
            </w:r>
          </w:p>
          <w:bookmarkEnd w:id="1029"/>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1030"/>
          <w:p>
            <w:pPr>
              <w:spacing w:after="20"/>
              <w:ind w:left="20"/>
              <w:jc w:val="both"/>
            </w:pPr>
            <w:r>
              <w:rPr>
                <w:rFonts w:ascii="Times New Roman"/>
                <w:b w:val="false"/>
                <w:i w:val="false"/>
                <w:color w:val="000000"/>
                <w:sz w:val="20"/>
              </w:rPr>
              <w:t>
8</w:t>
            </w:r>
          </w:p>
          <w:bookmarkEnd w:id="1030"/>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031"/>
          <w:p>
            <w:pPr>
              <w:spacing w:after="20"/>
              <w:ind w:left="20"/>
              <w:jc w:val="both"/>
            </w:pPr>
            <w:r>
              <w:rPr>
                <w:rFonts w:ascii="Times New Roman"/>
                <w:b w:val="false"/>
                <w:i w:val="false"/>
                <w:color w:val="000000"/>
                <w:sz w:val="20"/>
              </w:rPr>
              <w:t>
 </w:t>
            </w:r>
          </w:p>
          <w:bookmarkEnd w:id="1031"/>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1032"/>
          <w:p>
            <w:pPr>
              <w:spacing w:after="20"/>
              <w:ind w:left="20"/>
              <w:jc w:val="both"/>
            </w:pPr>
            <w:r>
              <w:rPr>
                <w:rFonts w:ascii="Times New Roman"/>
                <w:b w:val="false"/>
                <w:i w:val="false"/>
                <w:color w:val="000000"/>
                <w:sz w:val="20"/>
              </w:rPr>
              <w:t>
 </w:t>
            </w:r>
          </w:p>
          <w:bookmarkEnd w:id="1032"/>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22-4 шешіміне 5 қосымша</w:t>
            </w:r>
          </w:p>
        </w:tc>
      </w:tr>
    </w:tbl>
    <w:bookmarkStart w:name="z1496" w:id="1033"/>
    <w:p>
      <w:pPr>
        <w:spacing w:after="0"/>
        <w:ind w:left="0"/>
        <w:jc w:val="left"/>
      </w:pPr>
      <w:r>
        <w:rPr>
          <w:rFonts w:ascii="Times New Roman"/>
          <w:b/>
          <w:i w:val="false"/>
          <w:color w:val="000000"/>
        </w:rPr>
        <w:t xml:space="preserve"> Қарақыстақ ауылдық округінің 2018 жылға арналған аудандық бюджеті</w:t>
      </w:r>
    </w:p>
    <w:bookmarkEnd w:id="1033"/>
    <w:p>
      <w:pPr>
        <w:spacing w:after="0"/>
        <w:ind w:left="0"/>
        <w:jc w:val="both"/>
      </w:pPr>
      <w:r>
        <w:rPr>
          <w:rFonts w:ascii="Times New Roman"/>
          <w:b w:val="false"/>
          <w:i w:val="false"/>
          <w:color w:val="ff0000"/>
          <w:sz w:val="28"/>
        </w:rPr>
        <w:t xml:space="preserve">
      Ескерту. 5-қосымшаға өзгерістер енгізілді - Жамбыл облысы Т. Рысқұлов аудандық мәслихатының 14.03.2018 </w:t>
      </w:r>
      <w:r>
        <w:rPr>
          <w:rFonts w:ascii="Times New Roman"/>
          <w:b w:val="false"/>
          <w:i w:val="false"/>
          <w:color w:val="ff0000"/>
          <w:sz w:val="28"/>
        </w:rPr>
        <w:t>№ 24-4</w:t>
      </w:r>
      <w:r>
        <w:rPr>
          <w:rFonts w:ascii="Times New Roman"/>
          <w:b w:val="false"/>
          <w:i w:val="false"/>
          <w:color w:val="ff0000"/>
          <w:sz w:val="28"/>
        </w:rPr>
        <w:t xml:space="preserve"> (01.01.2018 бастап қолданылады)</w:t>
      </w:r>
      <w:r>
        <w:rPr>
          <w:rFonts w:ascii="Times New Roman"/>
          <w:b w:val="false"/>
          <w:i w:val="false"/>
          <w:color w:val="ff0000"/>
          <w:sz w:val="28"/>
        </w:rPr>
        <w:t xml:space="preserve">; 31.05.2018 </w:t>
      </w:r>
      <w:r>
        <w:rPr>
          <w:rFonts w:ascii="Times New Roman"/>
          <w:b w:val="false"/>
          <w:i w:val="false"/>
          <w:color w:val="ff0000"/>
          <w:sz w:val="28"/>
        </w:rPr>
        <w:t>№27-4</w:t>
      </w:r>
      <w:r>
        <w:rPr>
          <w:rFonts w:ascii="Times New Roman"/>
          <w:b w:val="false"/>
          <w:i w:val="false"/>
          <w:color w:val="ff0000"/>
          <w:sz w:val="28"/>
        </w:rPr>
        <w:t xml:space="preserve"> (01.01.2018 бастап қолданылады); 12.09.2018 </w:t>
      </w:r>
      <w:r>
        <w:rPr>
          <w:rFonts w:ascii="Times New Roman"/>
          <w:b w:val="false"/>
          <w:i w:val="false"/>
          <w:color w:val="ff0000"/>
          <w:sz w:val="28"/>
        </w:rPr>
        <w:t>№ 31-4</w:t>
      </w:r>
      <w:r>
        <w:rPr>
          <w:rFonts w:ascii="Times New Roman"/>
          <w:b w:val="false"/>
          <w:i w:val="false"/>
          <w:color w:val="ff0000"/>
          <w:sz w:val="28"/>
        </w:rPr>
        <w:t xml:space="preserve"> (01.01.2018 бастап қолданылады); 05.12.2018 </w:t>
      </w:r>
      <w:r>
        <w:rPr>
          <w:rFonts w:ascii="Times New Roman"/>
          <w:b w:val="false"/>
          <w:i w:val="false"/>
          <w:color w:val="ff0000"/>
          <w:sz w:val="28"/>
        </w:rPr>
        <w:t>№ 33-4</w:t>
      </w:r>
      <w:r>
        <w:rPr>
          <w:rFonts w:ascii="Times New Roman"/>
          <w:b w:val="false"/>
          <w:i w:val="false"/>
          <w:color w:val="ff0000"/>
          <w:sz w:val="28"/>
        </w:rPr>
        <w:t xml:space="preserve"> (01.01.2018 бастап қолданылады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074"/>
        <w:gridCol w:w="692"/>
        <w:gridCol w:w="1657"/>
        <w:gridCol w:w="5576"/>
        <w:gridCol w:w="260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141071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132157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132157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кайтуды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604" w:id="1034"/>
    <w:p>
      <w:pPr>
        <w:spacing w:after="0"/>
        <w:ind w:left="0"/>
        <w:jc w:val="left"/>
      </w:pPr>
      <w:r>
        <w:rPr>
          <w:rFonts w:ascii="Times New Roman"/>
          <w:b/>
          <w:i w:val="false"/>
          <w:color w:val="000000"/>
        </w:rPr>
        <w:t xml:space="preserve"> Қарақыстақ ауылдық округінің 2019 жылға арналған аудандық бюджеті</w:t>
      </w:r>
    </w:p>
    <w:bookmarkEnd w:id="10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074"/>
        <w:gridCol w:w="692"/>
        <w:gridCol w:w="7233"/>
        <w:gridCol w:w="260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1035"/>
          <w:p>
            <w:pPr>
              <w:spacing w:after="20"/>
              <w:ind w:left="20"/>
              <w:jc w:val="both"/>
            </w:pPr>
            <w:r>
              <w:rPr>
                <w:rFonts w:ascii="Times New Roman"/>
                <w:b w:val="false"/>
                <w:i w:val="false"/>
                <w:color w:val="000000"/>
                <w:sz w:val="20"/>
              </w:rPr>
              <w:t>
Санаты</w:t>
            </w:r>
          </w:p>
          <w:bookmarkEnd w:id="1035"/>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1036"/>
          <w:p>
            <w:pPr>
              <w:spacing w:after="20"/>
              <w:ind w:left="20"/>
              <w:jc w:val="both"/>
            </w:pPr>
            <w:r>
              <w:rPr>
                <w:rFonts w:ascii="Times New Roman"/>
                <w:b w:val="false"/>
                <w:i w:val="false"/>
                <w:color w:val="000000"/>
                <w:sz w:val="20"/>
              </w:rPr>
              <w:t>
 </w:t>
            </w:r>
          </w:p>
          <w:bookmarkEnd w:id="10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1037"/>
          <w:p>
            <w:pPr>
              <w:spacing w:after="20"/>
              <w:ind w:left="20"/>
              <w:jc w:val="both"/>
            </w:pPr>
            <w:r>
              <w:rPr>
                <w:rFonts w:ascii="Times New Roman"/>
                <w:b w:val="false"/>
                <w:i w:val="false"/>
                <w:color w:val="000000"/>
                <w:sz w:val="20"/>
              </w:rPr>
              <w:t>
 </w:t>
            </w:r>
          </w:p>
          <w:bookmarkEnd w:id="1037"/>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1038"/>
          <w:p>
            <w:pPr>
              <w:spacing w:after="20"/>
              <w:ind w:left="20"/>
              <w:jc w:val="both"/>
            </w:pPr>
            <w:r>
              <w:rPr>
                <w:rFonts w:ascii="Times New Roman"/>
                <w:b w:val="false"/>
                <w:i w:val="false"/>
                <w:color w:val="000000"/>
                <w:sz w:val="20"/>
              </w:rPr>
              <w:t>
1</w:t>
            </w:r>
          </w:p>
          <w:bookmarkEnd w:id="1038"/>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1039"/>
          <w:p>
            <w:pPr>
              <w:spacing w:after="20"/>
              <w:ind w:left="20"/>
              <w:jc w:val="both"/>
            </w:pPr>
            <w:r>
              <w:rPr>
                <w:rFonts w:ascii="Times New Roman"/>
                <w:b w:val="false"/>
                <w:i w:val="false"/>
                <w:color w:val="000000"/>
                <w:sz w:val="20"/>
              </w:rPr>
              <w:t>
 </w:t>
            </w:r>
          </w:p>
          <w:bookmarkEnd w:id="1039"/>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141636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1040"/>
          <w:p>
            <w:pPr>
              <w:spacing w:after="20"/>
              <w:ind w:left="20"/>
              <w:jc w:val="both"/>
            </w:pPr>
            <w:r>
              <w:rPr>
                <w:rFonts w:ascii="Times New Roman"/>
                <w:b w:val="false"/>
                <w:i w:val="false"/>
                <w:color w:val="000000"/>
                <w:sz w:val="20"/>
              </w:rPr>
              <w:t>
1</w:t>
            </w:r>
          </w:p>
          <w:bookmarkEnd w:id="1040"/>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1041"/>
          <w:p>
            <w:pPr>
              <w:spacing w:after="20"/>
              <w:ind w:left="20"/>
              <w:jc w:val="both"/>
            </w:pPr>
            <w:r>
              <w:rPr>
                <w:rFonts w:ascii="Times New Roman"/>
                <w:b w:val="false"/>
                <w:i w:val="false"/>
                <w:color w:val="000000"/>
                <w:sz w:val="20"/>
              </w:rPr>
              <w:t>
 </w:t>
            </w:r>
          </w:p>
          <w:bookmarkEnd w:id="1041"/>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042"/>
          <w:p>
            <w:pPr>
              <w:spacing w:after="20"/>
              <w:ind w:left="20"/>
              <w:jc w:val="both"/>
            </w:pPr>
            <w:r>
              <w:rPr>
                <w:rFonts w:ascii="Times New Roman"/>
                <w:b w:val="false"/>
                <w:i w:val="false"/>
                <w:color w:val="000000"/>
                <w:sz w:val="20"/>
              </w:rPr>
              <w:t>
 </w:t>
            </w:r>
          </w:p>
          <w:bookmarkEnd w:id="1042"/>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1043"/>
          <w:p>
            <w:pPr>
              <w:spacing w:after="20"/>
              <w:ind w:left="20"/>
              <w:jc w:val="both"/>
            </w:pPr>
            <w:r>
              <w:rPr>
                <w:rFonts w:ascii="Times New Roman"/>
                <w:b w:val="false"/>
                <w:i w:val="false"/>
                <w:color w:val="000000"/>
                <w:sz w:val="20"/>
              </w:rPr>
              <w:t>
 </w:t>
            </w:r>
          </w:p>
          <w:bookmarkEnd w:id="1043"/>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1044"/>
          <w:p>
            <w:pPr>
              <w:spacing w:after="20"/>
              <w:ind w:left="20"/>
              <w:jc w:val="both"/>
            </w:pPr>
            <w:r>
              <w:rPr>
                <w:rFonts w:ascii="Times New Roman"/>
                <w:b w:val="false"/>
                <w:i w:val="false"/>
                <w:color w:val="000000"/>
                <w:sz w:val="20"/>
              </w:rPr>
              <w:t>
 </w:t>
            </w:r>
          </w:p>
          <w:bookmarkEnd w:id="1044"/>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1045"/>
          <w:p>
            <w:pPr>
              <w:spacing w:after="20"/>
              <w:ind w:left="20"/>
              <w:jc w:val="both"/>
            </w:pPr>
            <w:r>
              <w:rPr>
                <w:rFonts w:ascii="Times New Roman"/>
                <w:b w:val="false"/>
                <w:i w:val="false"/>
                <w:color w:val="000000"/>
                <w:sz w:val="20"/>
              </w:rPr>
              <w:t>
 </w:t>
            </w:r>
          </w:p>
          <w:bookmarkEnd w:id="1045"/>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1046"/>
          <w:p>
            <w:pPr>
              <w:spacing w:after="20"/>
              <w:ind w:left="20"/>
              <w:jc w:val="both"/>
            </w:pPr>
            <w:r>
              <w:rPr>
                <w:rFonts w:ascii="Times New Roman"/>
                <w:b w:val="false"/>
                <w:i w:val="false"/>
                <w:color w:val="000000"/>
                <w:sz w:val="20"/>
              </w:rPr>
              <w:t>
 </w:t>
            </w:r>
          </w:p>
          <w:bookmarkEnd w:id="1046"/>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1047"/>
          <w:p>
            <w:pPr>
              <w:spacing w:after="20"/>
              <w:ind w:left="20"/>
              <w:jc w:val="both"/>
            </w:pPr>
            <w:r>
              <w:rPr>
                <w:rFonts w:ascii="Times New Roman"/>
                <w:b w:val="false"/>
                <w:i w:val="false"/>
                <w:color w:val="000000"/>
                <w:sz w:val="20"/>
              </w:rPr>
              <w:t>
 </w:t>
            </w:r>
          </w:p>
          <w:bookmarkEnd w:id="1047"/>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1048"/>
          <w:p>
            <w:pPr>
              <w:spacing w:after="20"/>
              <w:ind w:left="20"/>
              <w:jc w:val="both"/>
            </w:pPr>
            <w:r>
              <w:rPr>
                <w:rFonts w:ascii="Times New Roman"/>
                <w:b w:val="false"/>
                <w:i w:val="false"/>
                <w:color w:val="000000"/>
                <w:sz w:val="20"/>
              </w:rPr>
              <w:t>
 </w:t>
            </w:r>
          </w:p>
          <w:bookmarkEnd w:id="1048"/>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1049"/>
          <w:p>
            <w:pPr>
              <w:spacing w:after="20"/>
              <w:ind w:left="20"/>
              <w:jc w:val="both"/>
            </w:pPr>
            <w:r>
              <w:rPr>
                <w:rFonts w:ascii="Times New Roman"/>
                <w:b w:val="false"/>
                <w:i w:val="false"/>
                <w:color w:val="000000"/>
                <w:sz w:val="20"/>
              </w:rPr>
              <w:t>
 </w:t>
            </w:r>
          </w:p>
          <w:bookmarkEnd w:id="1049"/>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050"/>
          <w:p>
            <w:pPr>
              <w:spacing w:after="20"/>
              <w:ind w:left="20"/>
              <w:jc w:val="both"/>
            </w:pPr>
            <w:r>
              <w:rPr>
                <w:rFonts w:ascii="Times New Roman"/>
                <w:b w:val="false"/>
                <w:i w:val="false"/>
                <w:color w:val="000000"/>
                <w:sz w:val="20"/>
              </w:rPr>
              <w:t>
2</w:t>
            </w:r>
          </w:p>
          <w:bookmarkEnd w:id="1050"/>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1051"/>
          <w:p>
            <w:pPr>
              <w:spacing w:after="20"/>
              <w:ind w:left="20"/>
              <w:jc w:val="both"/>
            </w:pPr>
            <w:r>
              <w:rPr>
                <w:rFonts w:ascii="Times New Roman"/>
                <w:b w:val="false"/>
                <w:i w:val="false"/>
                <w:color w:val="000000"/>
                <w:sz w:val="20"/>
              </w:rPr>
              <w:t>
 </w:t>
            </w:r>
          </w:p>
          <w:bookmarkEnd w:id="1051"/>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052"/>
          <w:p>
            <w:pPr>
              <w:spacing w:after="20"/>
              <w:ind w:left="20"/>
              <w:jc w:val="both"/>
            </w:pPr>
            <w:r>
              <w:rPr>
                <w:rFonts w:ascii="Times New Roman"/>
                <w:b w:val="false"/>
                <w:i w:val="false"/>
                <w:color w:val="000000"/>
                <w:sz w:val="20"/>
              </w:rPr>
              <w:t>
 </w:t>
            </w:r>
          </w:p>
          <w:bookmarkEnd w:id="1052"/>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1053"/>
          <w:p>
            <w:pPr>
              <w:spacing w:after="20"/>
              <w:ind w:left="20"/>
              <w:jc w:val="both"/>
            </w:pPr>
            <w:r>
              <w:rPr>
                <w:rFonts w:ascii="Times New Roman"/>
                <w:b w:val="false"/>
                <w:i w:val="false"/>
                <w:color w:val="000000"/>
                <w:sz w:val="20"/>
              </w:rPr>
              <w:t>
 </w:t>
            </w:r>
          </w:p>
          <w:bookmarkEnd w:id="1053"/>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1054"/>
          <w:p>
            <w:pPr>
              <w:spacing w:after="20"/>
              <w:ind w:left="20"/>
              <w:jc w:val="both"/>
            </w:pPr>
            <w:r>
              <w:rPr>
                <w:rFonts w:ascii="Times New Roman"/>
                <w:b w:val="false"/>
                <w:i w:val="false"/>
                <w:color w:val="000000"/>
                <w:sz w:val="20"/>
              </w:rPr>
              <w:t>
 </w:t>
            </w:r>
          </w:p>
          <w:bookmarkEnd w:id="1054"/>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1055"/>
          <w:p>
            <w:pPr>
              <w:spacing w:after="20"/>
              <w:ind w:left="20"/>
              <w:jc w:val="both"/>
            </w:pPr>
            <w:r>
              <w:rPr>
                <w:rFonts w:ascii="Times New Roman"/>
                <w:b w:val="false"/>
                <w:i w:val="false"/>
                <w:color w:val="000000"/>
                <w:sz w:val="20"/>
              </w:rPr>
              <w:t>
 </w:t>
            </w:r>
          </w:p>
          <w:bookmarkEnd w:id="1055"/>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1056"/>
          <w:p>
            <w:pPr>
              <w:spacing w:after="20"/>
              <w:ind w:left="20"/>
              <w:jc w:val="both"/>
            </w:pPr>
            <w:r>
              <w:rPr>
                <w:rFonts w:ascii="Times New Roman"/>
                <w:b w:val="false"/>
                <w:i w:val="false"/>
                <w:color w:val="000000"/>
                <w:sz w:val="20"/>
              </w:rPr>
              <w:t>
 </w:t>
            </w:r>
          </w:p>
          <w:bookmarkEnd w:id="1056"/>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057"/>
          <w:p>
            <w:pPr>
              <w:spacing w:after="20"/>
              <w:ind w:left="20"/>
              <w:jc w:val="both"/>
            </w:pPr>
            <w:r>
              <w:rPr>
                <w:rFonts w:ascii="Times New Roman"/>
                <w:b w:val="false"/>
                <w:i w:val="false"/>
                <w:color w:val="000000"/>
                <w:sz w:val="20"/>
              </w:rPr>
              <w:t>
 </w:t>
            </w:r>
          </w:p>
          <w:bookmarkEnd w:id="1057"/>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058"/>
          <w:p>
            <w:pPr>
              <w:spacing w:after="20"/>
              <w:ind w:left="20"/>
              <w:jc w:val="both"/>
            </w:pPr>
            <w:r>
              <w:rPr>
                <w:rFonts w:ascii="Times New Roman"/>
                <w:b w:val="false"/>
                <w:i w:val="false"/>
                <w:color w:val="000000"/>
                <w:sz w:val="20"/>
              </w:rPr>
              <w:t>
4</w:t>
            </w:r>
          </w:p>
          <w:bookmarkEnd w:id="1058"/>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135591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1059"/>
          <w:p>
            <w:pPr>
              <w:spacing w:after="20"/>
              <w:ind w:left="20"/>
              <w:jc w:val="both"/>
            </w:pPr>
            <w:r>
              <w:rPr>
                <w:rFonts w:ascii="Times New Roman"/>
                <w:b w:val="false"/>
                <w:i w:val="false"/>
                <w:color w:val="000000"/>
                <w:sz w:val="20"/>
              </w:rPr>
              <w:t>
 </w:t>
            </w:r>
          </w:p>
          <w:bookmarkEnd w:id="1059"/>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135591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1060"/>
          <w:p>
            <w:pPr>
              <w:spacing w:after="20"/>
              <w:ind w:left="20"/>
              <w:jc w:val="both"/>
            </w:pPr>
            <w:r>
              <w:rPr>
                <w:rFonts w:ascii="Times New Roman"/>
                <w:b w:val="false"/>
                <w:i w:val="false"/>
                <w:color w:val="000000"/>
                <w:sz w:val="20"/>
              </w:rPr>
              <w:t>
 </w:t>
            </w:r>
          </w:p>
          <w:bookmarkEnd w:id="1060"/>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1061"/>
          <w:p>
            <w:pPr>
              <w:spacing w:after="20"/>
              <w:ind w:left="20"/>
              <w:jc w:val="both"/>
            </w:pPr>
            <w:r>
              <w:rPr>
                <w:rFonts w:ascii="Times New Roman"/>
                <w:b w:val="false"/>
                <w:i w:val="false"/>
                <w:color w:val="000000"/>
                <w:sz w:val="20"/>
              </w:rPr>
              <w:t>
 </w:t>
            </w:r>
          </w:p>
          <w:bookmarkEnd w:id="1061"/>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1062"/>
          <w:p>
            <w:pPr>
              <w:spacing w:after="20"/>
              <w:ind w:left="20"/>
              <w:jc w:val="both"/>
            </w:pPr>
            <w:r>
              <w:rPr>
                <w:rFonts w:ascii="Times New Roman"/>
                <w:b w:val="false"/>
                <w:i w:val="false"/>
                <w:color w:val="000000"/>
                <w:sz w:val="20"/>
              </w:rPr>
              <w:t>
 </w:t>
            </w:r>
          </w:p>
          <w:bookmarkEnd w:id="106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1063"/>
          <w:p>
            <w:pPr>
              <w:spacing w:after="20"/>
              <w:ind w:left="20"/>
              <w:jc w:val="both"/>
            </w:pPr>
            <w:r>
              <w:rPr>
                <w:rFonts w:ascii="Times New Roman"/>
                <w:b w:val="false"/>
                <w:i w:val="false"/>
                <w:color w:val="000000"/>
                <w:sz w:val="20"/>
              </w:rPr>
              <w:t>
Функционалдық топ</w:t>
            </w:r>
          </w:p>
          <w:bookmarkEnd w:id="1063"/>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1064"/>
          <w:p>
            <w:pPr>
              <w:spacing w:after="20"/>
              <w:ind w:left="20"/>
              <w:jc w:val="both"/>
            </w:pPr>
            <w:r>
              <w:rPr>
                <w:rFonts w:ascii="Times New Roman"/>
                <w:b w:val="false"/>
                <w:i w:val="false"/>
                <w:color w:val="000000"/>
                <w:sz w:val="20"/>
              </w:rPr>
              <w:t>
 </w:t>
            </w:r>
          </w:p>
          <w:bookmarkEnd w:id="10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1065"/>
          <w:p>
            <w:pPr>
              <w:spacing w:after="20"/>
              <w:ind w:left="20"/>
              <w:jc w:val="both"/>
            </w:pPr>
            <w:r>
              <w:rPr>
                <w:rFonts w:ascii="Times New Roman"/>
                <w:b w:val="false"/>
                <w:i w:val="false"/>
                <w:color w:val="000000"/>
                <w:sz w:val="20"/>
              </w:rPr>
              <w:t>
 </w:t>
            </w:r>
          </w:p>
          <w:bookmarkEnd w:id="106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066"/>
          <w:p>
            <w:pPr>
              <w:spacing w:after="20"/>
              <w:ind w:left="20"/>
              <w:jc w:val="both"/>
            </w:pPr>
            <w:r>
              <w:rPr>
                <w:rFonts w:ascii="Times New Roman"/>
                <w:b w:val="false"/>
                <w:i w:val="false"/>
                <w:color w:val="000000"/>
                <w:sz w:val="20"/>
              </w:rPr>
              <w:t>
1</w:t>
            </w:r>
          </w:p>
          <w:bookmarkEnd w:id="106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1067"/>
          <w:p>
            <w:pPr>
              <w:spacing w:after="20"/>
              <w:ind w:left="20"/>
              <w:jc w:val="both"/>
            </w:pPr>
            <w:r>
              <w:rPr>
                <w:rFonts w:ascii="Times New Roman"/>
                <w:b w:val="false"/>
                <w:i w:val="false"/>
                <w:color w:val="000000"/>
                <w:sz w:val="20"/>
              </w:rPr>
              <w:t>
 </w:t>
            </w:r>
          </w:p>
          <w:bookmarkEnd w:id="106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1068"/>
          <w:p>
            <w:pPr>
              <w:spacing w:after="20"/>
              <w:ind w:left="20"/>
              <w:jc w:val="both"/>
            </w:pPr>
            <w:r>
              <w:rPr>
                <w:rFonts w:ascii="Times New Roman"/>
                <w:b w:val="false"/>
                <w:i w:val="false"/>
                <w:color w:val="000000"/>
                <w:sz w:val="20"/>
              </w:rPr>
              <w:t>
01</w:t>
            </w:r>
          </w:p>
          <w:bookmarkEnd w:id="106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069"/>
          <w:p>
            <w:pPr>
              <w:spacing w:after="20"/>
              <w:ind w:left="20"/>
              <w:jc w:val="both"/>
            </w:pPr>
            <w:r>
              <w:rPr>
                <w:rFonts w:ascii="Times New Roman"/>
                <w:b w:val="false"/>
                <w:i w:val="false"/>
                <w:color w:val="000000"/>
                <w:sz w:val="20"/>
              </w:rPr>
              <w:t>
 </w:t>
            </w:r>
          </w:p>
          <w:bookmarkEnd w:id="106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1070"/>
          <w:p>
            <w:pPr>
              <w:spacing w:after="20"/>
              <w:ind w:left="20"/>
              <w:jc w:val="both"/>
            </w:pPr>
            <w:r>
              <w:rPr>
                <w:rFonts w:ascii="Times New Roman"/>
                <w:b w:val="false"/>
                <w:i w:val="false"/>
                <w:color w:val="000000"/>
                <w:sz w:val="20"/>
              </w:rPr>
              <w:t>
 </w:t>
            </w:r>
          </w:p>
          <w:bookmarkEnd w:id="107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1071"/>
          <w:p>
            <w:pPr>
              <w:spacing w:after="20"/>
              <w:ind w:left="20"/>
              <w:jc w:val="both"/>
            </w:pPr>
            <w:r>
              <w:rPr>
                <w:rFonts w:ascii="Times New Roman"/>
                <w:b w:val="false"/>
                <w:i w:val="false"/>
                <w:color w:val="000000"/>
                <w:sz w:val="20"/>
              </w:rPr>
              <w:t>
 </w:t>
            </w:r>
          </w:p>
          <w:bookmarkEnd w:id="107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1072"/>
          <w:p>
            <w:pPr>
              <w:spacing w:after="20"/>
              <w:ind w:left="20"/>
              <w:jc w:val="both"/>
            </w:pPr>
            <w:r>
              <w:rPr>
                <w:rFonts w:ascii="Times New Roman"/>
                <w:b w:val="false"/>
                <w:i w:val="false"/>
                <w:color w:val="000000"/>
                <w:sz w:val="20"/>
              </w:rPr>
              <w:t>
04</w:t>
            </w:r>
          </w:p>
          <w:bookmarkEnd w:id="107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1073"/>
          <w:p>
            <w:pPr>
              <w:spacing w:after="20"/>
              <w:ind w:left="20"/>
              <w:jc w:val="both"/>
            </w:pPr>
            <w:r>
              <w:rPr>
                <w:rFonts w:ascii="Times New Roman"/>
                <w:b w:val="false"/>
                <w:i w:val="false"/>
                <w:color w:val="000000"/>
                <w:sz w:val="20"/>
              </w:rPr>
              <w:t>
 </w:t>
            </w:r>
          </w:p>
          <w:bookmarkEnd w:id="107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1074"/>
          <w:p>
            <w:pPr>
              <w:spacing w:after="20"/>
              <w:ind w:left="20"/>
              <w:jc w:val="both"/>
            </w:pPr>
            <w:r>
              <w:rPr>
                <w:rFonts w:ascii="Times New Roman"/>
                <w:b w:val="false"/>
                <w:i w:val="false"/>
                <w:color w:val="000000"/>
                <w:sz w:val="20"/>
              </w:rPr>
              <w:t>
 </w:t>
            </w:r>
          </w:p>
          <w:bookmarkEnd w:id="107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075"/>
          <w:p>
            <w:pPr>
              <w:spacing w:after="20"/>
              <w:ind w:left="20"/>
              <w:jc w:val="both"/>
            </w:pPr>
            <w:r>
              <w:rPr>
                <w:rFonts w:ascii="Times New Roman"/>
                <w:b w:val="false"/>
                <w:i w:val="false"/>
                <w:color w:val="000000"/>
                <w:sz w:val="20"/>
              </w:rPr>
              <w:t>
 </w:t>
            </w:r>
          </w:p>
          <w:bookmarkEnd w:id="107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076"/>
          <w:p>
            <w:pPr>
              <w:spacing w:after="20"/>
              <w:ind w:left="20"/>
              <w:jc w:val="both"/>
            </w:pPr>
            <w:r>
              <w:rPr>
                <w:rFonts w:ascii="Times New Roman"/>
                <w:b w:val="false"/>
                <w:i w:val="false"/>
                <w:color w:val="000000"/>
                <w:sz w:val="20"/>
              </w:rPr>
              <w:t>
 </w:t>
            </w:r>
          </w:p>
          <w:bookmarkEnd w:id="107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кайтуды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1077"/>
          <w:p>
            <w:pPr>
              <w:spacing w:after="20"/>
              <w:ind w:left="20"/>
              <w:jc w:val="both"/>
            </w:pPr>
            <w:r>
              <w:rPr>
                <w:rFonts w:ascii="Times New Roman"/>
                <w:b w:val="false"/>
                <w:i w:val="false"/>
                <w:color w:val="000000"/>
                <w:sz w:val="20"/>
              </w:rPr>
              <w:t>
07</w:t>
            </w:r>
          </w:p>
          <w:bookmarkEnd w:id="107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1078"/>
          <w:p>
            <w:pPr>
              <w:spacing w:after="20"/>
              <w:ind w:left="20"/>
              <w:jc w:val="both"/>
            </w:pPr>
            <w:r>
              <w:rPr>
                <w:rFonts w:ascii="Times New Roman"/>
                <w:b w:val="false"/>
                <w:i w:val="false"/>
                <w:color w:val="000000"/>
                <w:sz w:val="20"/>
              </w:rPr>
              <w:t>
 </w:t>
            </w:r>
          </w:p>
          <w:bookmarkEnd w:id="107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1079"/>
          <w:p>
            <w:pPr>
              <w:spacing w:after="20"/>
              <w:ind w:left="20"/>
              <w:jc w:val="both"/>
            </w:pPr>
            <w:r>
              <w:rPr>
                <w:rFonts w:ascii="Times New Roman"/>
                <w:b w:val="false"/>
                <w:i w:val="false"/>
                <w:color w:val="000000"/>
                <w:sz w:val="20"/>
              </w:rPr>
              <w:t>
 </w:t>
            </w:r>
          </w:p>
          <w:bookmarkEnd w:id="107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1080"/>
          <w:p>
            <w:pPr>
              <w:spacing w:after="20"/>
              <w:ind w:left="20"/>
              <w:jc w:val="both"/>
            </w:pPr>
            <w:r>
              <w:rPr>
                <w:rFonts w:ascii="Times New Roman"/>
                <w:b w:val="false"/>
                <w:i w:val="false"/>
                <w:color w:val="000000"/>
                <w:sz w:val="20"/>
              </w:rPr>
              <w:t>
 </w:t>
            </w:r>
          </w:p>
          <w:bookmarkEnd w:id="108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1081"/>
          <w:p>
            <w:pPr>
              <w:spacing w:after="20"/>
              <w:ind w:left="20"/>
              <w:jc w:val="both"/>
            </w:pPr>
            <w:r>
              <w:rPr>
                <w:rFonts w:ascii="Times New Roman"/>
                <w:b w:val="false"/>
                <w:i w:val="false"/>
                <w:color w:val="000000"/>
                <w:sz w:val="20"/>
              </w:rPr>
              <w:t>
 </w:t>
            </w:r>
          </w:p>
          <w:bookmarkEnd w:id="108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1082"/>
          <w:p>
            <w:pPr>
              <w:spacing w:after="20"/>
              <w:ind w:left="20"/>
              <w:jc w:val="both"/>
            </w:pPr>
            <w:r>
              <w:rPr>
                <w:rFonts w:ascii="Times New Roman"/>
                <w:b w:val="false"/>
                <w:i w:val="false"/>
                <w:color w:val="000000"/>
                <w:sz w:val="20"/>
              </w:rPr>
              <w:t>
 </w:t>
            </w:r>
          </w:p>
          <w:bookmarkEnd w:id="108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1083"/>
          <w:p>
            <w:pPr>
              <w:spacing w:after="20"/>
              <w:ind w:left="20"/>
              <w:jc w:val="both"/>
            </w:pPr>
            <w:r>
              <w:rPr>
                <w:rFonts w:ascii="Times New Roman"/>
                <w:b w:val="false"/>
                <w:i w:val="false"/>
                <w:color w:val="000000"/>
                <w:sz w:val="20"/>
              </w:rPr>
              <w:t>
 </w:t>
            </w:r>
          </w:p>
          <w:bookmarkEnd w:id="108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1084"/>
          <w:p>
            <w:pPr>
              <w:spacing w:after="20"/>
              <w:ind w:left="20"/>
              <w:jc w:val="both"/>
            </w:pPr>
            <w:r>
              <w:rPr>
                <w:rFonts w:ascii="Times New Roman"/>
                <w:b w:val="false"/>
                <w:i w:val="false"/>
                <w:color w:val="000000"/>
                <w:sz w:val="20"/>
              </w:rPr>
              <w:t>
 </w:t>
            </w:r>
          </w:p>
          <w:bookmarkEnd w:id="108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1085"/>
          <w:p>
            <w:pPr>
              <w:spacing w:after="20"/>
              <w:ind w:left="20"/>
              <w:jc w:val="both"/>
            </w:pPr>
            <w:r>
              <w:rPr>
                <w:rFonts w:ascii="Times New Roman"/>
                <w:b w:val="false"/>
                <w:i w:val="false"/>
                <w:color w:val="000000"/>
                <w:sz w:val="20"/>
              </w:rPr>
              <w:t>
08</w:t>
            </w:r>
          </w:p>
          <w:bookmarkEnd w:id="108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1086"/>
          <w:p>
            <w:pPr>
              <w:spacing w:after="20"/>
              <w:ind w:left="20"/>
              <w:jc w:val="both"/>
            </w:pPr>
            <w:r>
              <w:rPr>
                <w:rFonts w:ascii="Times New Roman"/>
                <w:b w:val="false"/>
                <w:i w:val="false"/>
                <w:color w:val="000000"/>
                <w:sz w:val="20"/>
              </w:rPr>
              <w:t>
 </w:t>
            </w:r>
          </w:p>
          <w:bookmarkEnd w:id="108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1087"/>
          <w:p>
            <w:pPr>
              <w:spacing w:after="20"/>
              <w:ind w:left="20"/>
              <w:jc w:val="both"/>
            </w:pPr>
            <w:r>
              <w:rPr>
                <w:rFonts w:ascii="Times New Roman"/>
                <w:b w:val="false"/>
                <w:i w:val="false"/>
                <w:color w:val="000000"/>
                <w:sz w:val="20"/>
              </w:rPr>
              <w:t>
 </w:t>
            </w:r>
          </w:p>
          <w:bookmarkEnd w:id="108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1088"/>
          <w:p>
            <w:pPr>
              <w:spacing w:after="20"/>
              <w:ind w:left="20"/>
              <w:jc w:val="both"/>
            </w:pPr>
            <w:r>
              <w:rPr>
                <w:rFonts w:ascii="Times New Roman"/>
                <w:b w:val="false"/>
                <w:i w:val="false"/>
                <w:color w:val="000000"/>
                <w:sz w:val="20"/>
              </w:rPr>
              <w:t>
13</w:t>
            </w:r>
          </w:p>
          <w:bookmarkEnd w:id="108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1089"/>
          <w:p>
            <w:pPr>
              <w:spacing w:after="20"/>
              <w:ind w:left="20"/>
              <w:jc w:val="both"/>
            </w:pPr>
            <w:r>
              <w:rPr>
                <w:rFonts w:ascii="Times New Roman"/>
                <w:b w:val="false"/>
                <w:i w:val="false"/>
                <w:color w:val="000000"/>
                <w:sz w:val="20"/>
              </w:rPr>
              <w:t>
 </w:t>
            </w:r>
          </w:p>
          <w:bookmarkEnd w:id="108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1090"/>
          <w:p>
            <w:pPr>
              <w:spacing w:after="20"/>
              <w:ind w:left="20"/>
              <w:jc w:val="both"/>
            </w:pPr>
            <w:r>
              <w:rPr>
                <w:rFonts w:ascii="Times New Roman"/>
                <w:b w:val="false"/>
                <w:i w:val="false"/>
                <w:color w:val="000000"/>
                <w:sz w:val="20"/>
              </w:rPr>
              <w:t>
 </w:t>
            </w:r>
          </w:p>
          <w:bookmarkEnd w:id="109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1091"/>
          <w:p>
            <w:pPr>
              <w:spacing w:after="20"/>
              <w:ind w:left="20"/>
              <w:jc w:val="both"/>
            </w:pPr>
            <w:r>
              <w:rPr>
                <w:rFonts w:ascii="Times New Roman"/>
                <w:b w:val="false"/>
                <w:i w:val="false"/>
                <w:color w:val="000000"/>
                <w:sz w:val="20"/>
              </w:rPr>
              <w:t>
 </w:t>
            </w:r>
          </w:p>
          <w:bookmarkEnd w:id="109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IІІ.Таза бюджетті кредиттеу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1092"/>
          <w:p>
            <w:pPr>
              <w:spacing w:after="20"/>
              <w:ind w:left="20"/>
              <w:jc w:val="both"/>
            </w:pPr>
            <w:r>
              <w:rPr>
                <w:rFonts w:ascii="Times New Roman"/>
                <w:b w:val="false"/>
                <w:i w:val="false"/>
                <w:color w:val="000000"/>
                <w:sz w:val="20"/>
              </w:rPr>
              <w:t>
5</w:t>
            </w:r>
          </w:p>
          <w:bookmarkEnd w:id="109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1093"/>
          <w:p>
            <w:pPr>
              <w:spacing w:after="20"/>
              <w:ind w:left="20"/>
              <w:jc w:val="both"/>
            </w:pPr>
            <w:r>
              <w:rPr>
                <w:rFonts w:ascii="Times New Roman"/>
                <w:b w:val="false"/>
                <w:i w:val="false"/>
                <w:color w:val="000000"/>
                <w:sz w:val="20"/>
              </w:rPr>
              <w:t>
Санаты</w:t>
            </w:r>
          </w:p>
          <w:bookmarkEnd w:id="1093"/>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1094"/>
          <w:p>
            <w:pPr>
              <w:spacing w:after="20"/>
              <w:ind w:left="20"/>
              <w:jc w:val="both"/>
            </w:pPr>
            <w:r>
              <w:rPr>
                <w:rFonts w:ascii="Times New Roman"/>
                <w:b w:val="false"/>
                <w:i w:val="false"/>
                <w:color w:val="000000"/>
                <w:sz w:val="20"/>
              </w:rPr>
              <w:t>
1</w:t>
            </w:r>
          </w:p>
          <w:bookmarkEnd w:id="1094"/>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 w:id="1095"/>
          <w:p>
            <w:pPr>
              <w:spacing w:after="20"/>
              <w:ind w:left="20"/>
              <w:jc w:val="both"/>
            </w:pPr>
            <w:r>
              <w:rPr>
                <w:rFonts w:ascii="Times New Roman"/>
                <w:b w:val="false"/>
                <w:i w:val="false"/>
                <w:color w:val="000000"/>
                <w:sz w:val="20"/>
              </w:rPr>
              <w:t>
5</w:t>
            </w:r>
          </w:p>
          <w:bookmarkEnd w:id="1095"/>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1096"/>
          <w:p>
            <w:pPr>
              <w:spacing w:after="20"/>
              <w:ind w:left="20"/>
              <w:jc w:val="both"/>
            </w:pPr>
            <w:r>
              <w:rPr>
                <w:rFonts w:ascii="Times New Roman"/>
                <w:b w:val="false"/>
                <w:i w:val="false"/>
                <w:color w:val="000000"/>
                <w:sz w:val="20"/>
              </w:rPr>
              <w:t>
 </w:t>
            </w:r>
          </w:p>
          <w:bookmarkEnd w:id="1096"/>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1097"/>
          <w:p>
            <w:pPr>
              <w:spacing w:after="20"/>
              <w:ind w:left="20"/>
              <w:jc w:val="both"/>
            </w:pPr>
            <w:r>
              <w:rPr>
                <w:rFonts w:ascii="Times New Roman"/>
                <w:b w:val="false"/>
                <w:i w:val="false"/>
                <w:color w:val="000000"/>
                <w:sz w:val="20"/>
              </w:rPr>
              <w:t>
 </w:t>
            </w:r>
          </w:p>
          <w:bookmarkEnd w:id="1097"/>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1098"/>
          <w:p>
            <w:pPr>
              <w:spacing w:after="20"/>
              <w:ind w:left="20"/>
              <w:jc w:val="both"/>
            </w:pPr>
            <w:r>
              <w:rPr>
                <w:rFonts w:ascii="Times New Roman"/>
                <w:b w:val="false"/>
                <w:i w:val="false"/>
                <w:color w:val="000000"/>
                <w:sz w:val="20"/>
              </w:rPr>
              <w:t>
 </w:t>
            </w:r>
          </w:p>
          <w:bookmarkEnd w:id="1098"/>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1099"/>
          <w:p>
            <w:pPr>
              <w:spacing w:after="20"/>
              <w:ind w:left="20"/>
              <w:jc w:val="both"/>
            </w:pPr>
            <w:r>
              <w:rPr>
                <w:rFonts w:ascii="Times New Roman"/>
                <w:b w:val="false"/>
                <w:i w:val="false"/>
                <w:color w:val="000000"/>
                <w:sz w:val="20"/>
              </w:rPr>
              <w:t>
Фукционалдық топ Атауы</w:t>
            </w:r>
          </w:p>
          <w:bookmarkEnd w:id="1099"/>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1100"/>
          <w:p>
            <w:pPr>
              <w:spacing w:after="20"/>
              <w:ind w:left="20"/>
              <w:jc w:val="both"/>
            </w:pPr>
            <w:r>
              <w:rPr>
                <w:rFonts w:ascii="Times New Roman"/>
                <w:b w:val="false"/>
                <w:i w:val="false"/>
                <w:color w:val="000000"/>
                <w:sz w:val="20"/>
              </w:rPr>
              <w:t>
 </w:t>
            </w:r>
          </w:p>
          <w:bookmarkEnd w:id="11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1101"/>
          <w:p>
            <w:pPr>
              <w:spacing w:after="20"/>
              <w:ind w:left="20"/>
              <w:jc w:val="both"/>
            </w:pPr>
            <w:r>
              <w:rPr>
                <w:rFonts w:ascii="Times New Roman"/>
                <w:b w:val="false"/>
                <w:i w:val="false"/>
                <w:color w:val="000000"/>
                <w:sz w:val="20"/>
              </w:rPr>
              <w:t>
 </w:t>
            </w:r>
          </w:p>
          <w:bookmarkEnd w:id="1101"/>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1102"/>
          <w:p>
            <w:pPr>
              <w:spacing w:after="20"/>
              <w:ind w:left="20"/>
              <w:jc w:val="both"/>
            </w:pPr>
            <w:r>
              <w:rPr>
                <w:rFonts w:ascii="Times New Roman"/>
                <w:b w:val="false"/>
                <w:i w:val="false"/>
                <w:color w:val="000000"/>
                <w:sz w:val="20"/>
              </w:rPr>
              <w:t>
1</w:t>
            </w:r>
          </w:p>
          <w:bookmarkEnd w:id="1102"/>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1103"/>
          <w:p>
            <w:pPr>
              <w:spacing w:after="20"/>
              <w:ind w:left="20"/>
              <w:jc w:val="both"/>
            </w:pPr>
            <w:r>
              <w:rPr>
                <w:rFonts w:ascii="Times New Roman"/>
                <w:b w:val="false"/>
                <w:i w:val="false"/>
                <w:color w:val="000000"/>
                <w:sz w:val="20"/>
              </w:rPr>
              <w:t>
 </w:t>
            </w:r>
          </w:p>
          <w:bookmarkEnd w:id="1103"/>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1104"/>
          <w:p>
            <w:pPr>
              <w:spacing w:after="20"/>
              <w:ind w:left="20"/>
              <w:jc w:val="both"/>
            </w:pPr>
            <w:r>
              <w:rPr>
                <w:rFonts w:ascii="Times New Roman"/>
                <w:b w:val="false"/>
                <w:i w:val="false"/>
                <w:color w:val="000000"/>
                <w:sz w:val="20"/>
              </w:rPr>
              <w:t>
 </w:t>
            </w:r>
          </w:p>
          <w:bookmarkEnd w:id="1104"/>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1105"/>
          <w:p>
            <w:pPr>
              <w:spacing w:after="20"/>
              <w:ind w:left="20"/>
              <w:jc w:val="both"/>
            </w:pPr>
            <w:r>
              <w:rPr>
                <w:rFonts w:ascii="Times New Roman"/>
                <w:b w:val="false"/>
                <w:i w:val="false"/>
                <w:color w:val="000000"/>
                <w:sz w:val="20"/>
              </w:rPr>
              <w:t>
Санаты</w:t>
            </w:r>
          </w:p>
          <w:bookmarkEnd w:id="1105"/>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1106"/>
          <w:p>
            <w:pPr>
              <w:spacing w:after="20"/>
              <w:ind w:left="20"/>
              <w:jc w:val="both"/>
            </w:pPr>
            <w:r>
              <w:rPr>
                <w:rFonts w:ascii="Times New Roman"/>
                <w:b w:val="false"/>
                <w:i w:val="false"/>
                <w:color w:val="000000"/>
                <w:sz w:val="20"/>
              </w:rPr>
              <w:t>
 </w:t>
            </w:r>
          </w:p>
          <w:bookmarkEnd w:id="11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1107"/>
          <w:p>
            <w:pPr>
              <w:spacing w:after="20"/>
              <w:ind w:left="20"/>
              <w:jc w:val="both"/>
            </w:pPr>
            <w:r>
              <w:rPr>
                <w:rFonts w:ascii="Times New Roman"/>
                <w:b w:val="false"/>
                <w:i w:val="false"/>
                <w:color w:val="000000"/>
                <w:sz w:val="20"/>
              </w:rPr>
              <w:t>
 </w:t>
            </w:r>
          </w:p>
          <w:bookmarkEnd w:id="1107"/>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1108"/>
          <w:p>
            <w:pPr>
              <w:spacing w:after="20"/>
              <w:ind w:left="20"/>
              <w:jc w:val="both"/>
            </w:pPr>
            <w:r>
              <w:rPr>
                <w:rFonts w:ascii="Times New Roman"/>
                <w:b w:val="false"/>
                <w:i w:val="false"/>
                <w:color w:val="000000"/>
                <w:sz w:val="20"/>
              </w:rPr>
              <w:t>
1</w:t>
            </w:r>
          </w:p>
          <w:bookmarkEnd w:id="1108"/>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1109"/>
          <w:p>
            <w:pPr>
              <w:spacing w:after="20"/>
              <w:ind w:left="20"/>
              <w:jc w:val="both"/>
            </w:pPr>
            <w:r>
              <w:rPr>
                <w:rFonts w:ascii="Times New Roman"/>
                <w:b w:val="false"/>
                <w:i w:val="false"/>
                <w:color w:val="000000"/>
                <w:sz w:val="20"/>
              </w:rPr>
              <w:t>
6</w:t>
            </w:r>
          </w:p>
          <w:bookmarkEnd w:id="1109"/>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1110"/>
          <w:p>
            <w:pPr>
              <w:spacing w:after="20"/>
              <w:ind w:left="20"/>
              <w:jc w:val="both"/>
            </w:pPr>
            <w:r>
              <w:rPr>
                <w:rFonts w:ascii="Times New Roman"/>
                <w:b w:val="false"/>
                <w:i w:val="false"/>
                <w:color w:val="000000"/>
                <w:sz w:val="20"/>
              </w:rPr>
              <w:t>
 </w:t>
            </w:r>
          </w:p>
          <w:bookmarkEnd w:id="1110"/>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1111"/>
          <w:p>
            <w:pPr>
              <w:spacing w:after="20"/>
              <w:ind w:left="20"/>
              <w:jc w:val="both"/>
            </w:pPr>
            <w:r>
              <w:rPr>
                <w:rFonts w:ascii="Times New Roman"/>
                <w:b w:val="false"/>
                <w:i w:val="false"/>
                <w:color w:val="000000"/>
                <w:sz w:val="20"/>
              </w:rPr>
              <w:t>
 </w:t>
            </w:r>
          </w:p>
          <w:bookmarkEnd w:id="1111"/>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1112"/>
          <w:p>
            <w:pPr>
              <w:spacing w:after="20"/>
              <w:ind w:left="20"/>
              <w:jc w:val="both"/>
            </w:pPr>
            <w:r>
              <w:rPr>
                <w:rFonts w:ascii="Times New Roman"/>
                <w:b w:val="false"/>
                <w:i w:val="false"/>
                <w:color w:val="000000"/>
                <w:sz w:val="20"/>
              </w:rPr>
              <w:t>
Фукционалдық топ Атауы</w:t>
            </w:r>
          </w:p>
          <w:bookmarkEnd w:id="1112"/>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1113"/>
          <w:p>
            <w:pPr>
              <w:spacing w:after="20"/>
              <w:ind w:left="20"/>
              <w:jc w:val="both"/>
            </w:pPr>
            <w:r>
              <w:rPr>
                <w:rFonts w:ascii="Times New Roman"/>
                <w:b w:val="false"/>
                <w:i w:val="false"/>
                <w:color w:val="000000"/>
                <w:sz w:val="20"/>
              </w:rPr>
              <w:t>
 </w:t>
            </w:r>
          </w:p>
          <w:bookmarkEnd w:id="11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1114"/>
          <w:p>
            <w:pPr>
              <w:spacing w:after="20"/>
              <w:ind w:left="20"/>
              <w:jc w:val="both"/>
            </w:pPr>
            <w:r>
              <w:rPr>
                <w:rFonts w:ascii="Times New Roman"/>
                <w:b w:val="false"/>
                <w:i w:val="false"/>
                <w:color w:val="000000"/>
                <w:sz w:val="20"/>
              </w:rPr>
              <w:t>
 </w:t>
            </w:r>
          </w:p>
          <w:bookmarkEnd w:id="1114"/>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1115"/>
          <w:p>
            <w:pPr>
              <w:spacing w:after="20"/>
              <w:ind w:left="20"/>
              <w:jc w:val="both"/>
            </w:pPr>
            <w:r>
              <w:rPr>
                <w:rFonts w:ascii="Times New Roman"/>
                <w:b w:val="false"/>
                <w:i w:val="false"/>
                <w:color w:val="000000"/>
                <w:sz w:val="20"/>
              </w:rPr>
              <w:t>
1</w:t>
            </w:r>
          </w:p>
          <w:bookmarkEnd w:id="1115"/>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1116"/>
          <w:p>
            <w:pPr>
              <w:spacing w:after="20"/>
              <w:ind w:left="20"/>
              <w:jc w:val="both"/>
            </w:pPr>
            <w:r>
              <w:rPr>
                <w:rFonts w:ascii="Times New Roman"/>
                <w:b w:val="false"/>
                <w:i w:val="false"/>
                <w:color w:val="000000"/>
                <w:sz w:val="20"/>
              </w:rPr>
              <w:t>
 </w:t>
            </w:r>
          </w:p>
          <w:bookmarkEnd w:id="1116"/>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1117"/>
          <w:p>
            <w:pPr>
              <w:spacing w:after="20"/>
              <w:ind w:left="20"/>
              <w:jc w:val="both"/>
            </w:pPr>
            <w:r>
              <w:rPr>
                <w:rFonts w:ascii="Times New Roman"/>
                <w:b w:val="false"/>
                <w:i w:val="false"/>
                <w:color w:val="000000"/>
                <w:sz w:val="20"/>
              </w:rPr>
              <w:t>
 </w:t>
            </w:r>
          </w:p>
          <w:bookmarkEnd w:id="1117"/>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1118"/>
          <w:p>
            <w:pPr>
              <w:spacing w:after="20"/>
              <w:ind w:left="20"/>
              <w:jc w:val="both"/>
            </w:pPr>
            <w:r>
              <w:rPr>
                <w:rFonts w:ascii="Times New Roman"/>
                <w:b w:val="false"/>
                <w:i w:val="false"/>
                <w:color w:val="000000"/>
                <w:sz w:val="20"/>
              </w:rPr>
              <w:t>
Санаты</w:t>
            </w:r>
          </w:p>
          <w:bookmarkEnd w:id="1118"/>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1119"/>
          <w:p>
            <w:pPr>
              <w:spacing w:after="20"/>
              <w:ind w:left="20"/>
              <w:jc w:val="both"/>
            </w:pPr>
            <w:r>
              <w:rPr>
                <w:rFonts w:ascii="Times New Roman"/>
                <w:b w:val="false"/>
                <w:i w:val="false"/>
                <w:color w:val="000000"/>
                <w:sz w:val="20"/>
              </w:rPr>
              <w:t>
 </w:t>
            </w:r>
          </w:p>
          <w:bookmarkEnd w:id="11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1120"/>
          <w:p>
            <w:pPr>
              <w:spacing w:after="20"/>
              <w:ind w:left="20"/>
              <w:jc w:val="both"/>
            </w:pPr>
            <w:r>
              <w:rPr>
                <w:rFonts w:ascii="Times New Roman"/>
                <w:b w:val="false"/>
                <w:i w:val="false"/>
                <w:color w:val="000000"/>
                <w:sz w:val="20"/>
              </w:rPr>
              <w:t>
 </w:t>
            </w:r>
          </w:p>
          <w:bookmarkEnd w:id="1120"/>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121"/>
          <w:p>
            <w:pPr>
              <w:spacing w:after="20"/>
              <w:ind w:left="20"/>
              <w:jc w:val="both"/>
            </w:pPr>
            <w:r>
              <w:rPr>
                <w:rFonts w:ascii="Times New Roman"/>
                <w:b w:val="false"/>
                <w:i w:val="false"/>
                <w:color w:val="000000"/>
                <w:sz w:val="20"/>
              </w:rPr>
              <w:t>
1</w:t>
            </w:r>
          </w:p>
          <w:bookmarkEnd w:id="1121"/>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1122"/>
          <w:p>
            <w:pPr>
              <w:spacing w:after="20"/>
              <w:ind w:left="20"/>
              <w:jc w:val="both"/>
            </w:pPr>
            <w:r>
              <w:rPr>
                <w:rFonts w:ascii="Times New Roman"/>
                <w:b w:val="false"/>
                <w:i w:val="false"/>
                <w:color w:val="000000"/>
                <w:sz w:val="20"/>
              </w:rPr>
              <w:t>
7</w:t>
            </w:r>
          </w:p>
          <w:bookmarkEnd w:id="1122"/>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1123"/>
          <w:p>
            <w:pPr>
              <w:spacing w:after="20"/>
              <w:ind w:left="20"/>
              <w:jc w:val="both"/>
            </w:pPr>
            <w:r>
              <w:rPr>
                <w:rFonts w:ascii="Times New Roman"/>
                <w:b w:val="false"/>
                <w:i w:val="false"/>
                <w:color w:val="000000"/>
                <w:sz w:val="20"/>
              </w:rPr>
              <w:t>
 </w:t>
            </w:r>
          </w:p>
          <w:bookmarkEnd w:id="1123"/>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1124"/>
          <w:p>
            <w:pPr>
              <w:spacing w:after="20"/>
              <w:ind w:left="20"/>
              <w:jc w:val="both"/>
            </w:pPr>
            <w:r>
              <w:rPr>
                <w:rFonts w:ascii="Times New Roman"/>
                <w:b w:val="false"/>
                <w:i w:val="false"/>
                <w:color w:val="000000"/>
                <w:sz w:val="20"/>
              </w:rPr>
              <w:t>
 </w:t>
            </w:r>
          </w:p>
          <w:bookmarkEnd w:id="1124"/>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1125"/>
          <w:p>
            <w:pPr>
              <w:spacing w:after="20"/>
              <w:ind w:left="20"/>
              <w:jc w:val="both"/>
            </w:pPr>
            <w:r>
              <w:rPr>
                <w:rFonts w:ascii="Times New Roman"/>
                <w:b w:val="false"/>
                <w:i w:val="false"/>
                <w:color w:val="000000"/>
                <w:sz w:val="20"/>
              </w:rPr>
              <w:t>
Фукционалдық топ Атауы</w:t>
            </w:r>
          </w:p>
          <w:bookmarkEnd w:id="1125"/>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1126"/>
          <w:p>
            <w:pPr>
              <w:spacing w:after="20"/>
              <w:ind w:left="20"/>
              <w:jc w:val="both"/>
            </w:pPr>
            <w:r>
              <w:rPr>
                <w:rFonts w:ascii="Times New Roman"/>
                <w:b w:val="false"/>
                <w:i w:val="false"/>
                <w:color w:val="000000"/>
                <w:sz w:val="20"/>
              </w:rPr>
              <w:t>
 </w:t>
            </w:r>
          </w:p>
          <w:bookmarkEnd w:id="11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1127"/>
          <w:p>
            <w:pPr>
              <w:spacing w:after="20"/>
              <w:ind w:left="20"/>
              <w:jc w:val="both"/>
            </w:pPr>
            <w:r>
              <w:rPr>
                <w:rFonts w:ascii="Times New Roman"/>
                <w:b w:val="false"/>
                <w:i w:val="false"/>
                <w:color w:val="000000"/>
                <w:sz w:val="20"/>
              </w:rPr>
              <w:t>
 </w:t>
            </w:r>
          </w:p>
          <w:bookmarkEnd w:id="1127"/>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1128"/>
          <w:p>
            <w:pPr>
              <w:spacing w:after="20"/>
              <w:ind w:left="20"/>
              <w:jc w:val="both"/>
            </w:pPr>
            <w:r>
              <w:rPr>
                <w:rFonts w:ascii="Times New Roman"/>
                <w:b w:val="false"/>
                <w:i w:val="false"/>
                <w:color w:val="000000"/>
                <w:sz w:val="20"/>
              </w:rPr>
              <w:t>
1</w:t>
            </w:r>
          </w:p>
          <w:bookmarkEnd w:id="1128"/>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1129"/>
          <w:p>
            <w:pPr>
              <w:spacing w:after="20"/>
              <w:ind w:left="20"/>
              <w:jc w:val="both"/>
            </w:pPr>
            <w:r>
              <w:rPr>
                <w:rFonts w:ascii="Times New Roman"/>
                <w:b w:val="false"/>
                <w:i w:val="false"/>
                <w:color w:val="000000"/>
                <w:sz w:val="20"/>
              </w:rPr>
              <w:t>
 </w:t>
            </w:r>
          </w:p>
          <w:bookmarkEnd w:id="1129"/>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1130"/>
          <w:p>
            <w:pPr>
              <w:spacing w:after="20"/>
              <w:ind w:left="20"/>
              <w:jc w:val="both"/>
            </w:pPr>
            <w:r>
              <w:rPr>
                <w:rFonts w:ascii="Times New Roman"/>
                <w:b w:val="false"/>
                <w:i w:val="false"/>
                <w:color w:val="000000"/>
                <w:sz w:val="20"/>
              </w:rPr>
              <w:t>
16</w:t>
            </w:r>
          </w:p>
          <w:bookmarkEnd w:id="1130"/>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1131"/>
          <w:p>
            <w:pPr>
              <w:spacing w:after="20"/>
              <w:ind w:left="20"/>
              <w:jc w:val="both"/>
            </w:pPr>
            <w:r>
              <w:rPr>
                <w:rFonts w:ascii="Times New Roman"/>
                <w:b w:val="false"/>
                <w:i w:val="false"/>
                <w:color w:val="000000"/>
                <w:sz w:val="20"/>
              </w:rPr>
              <w:t>
8</w:t>
            </w:r>
          </w:p>
          <w:bookmarkEnd w:id="1131"/>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1132"/>
          <w:p>
            <w:pPr>
              <w:spacing w:after="20"/>
              <w:ind w:left="20"/>
              <w:jc w:val="both"/>
            </w:pPr>
            <w:r>
              <w:rPr>
                <w:rFonts w:ascii="Times New Roman"/>
                <w:b w:val="false"/>
                <w:i w:val="false"/>
                <w:color w:val="000000"/>
                <w:sz w:val="20"/>
              </w:rPr>
              <w:t>
 </w:t>
            </w:r>
          </w:p>
          <w:bookmarkEnd w:id="1132"/>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1133"/>
          <w:p>
            <w:pPr>
              <w:spacing w:after="20"/>
              <w:ind w:left="20"/>
              <w:jc w:val="both"/>
            </w:pPr>
            <w:r>
              <w:rPr>
                <w:rFonts w:ascii="Times New Roman"/>
                <w:b w:val="false"/>
                <w:i w:val="false"/>
                <w:color w:val="000000"/>
                <w:sz w:val="20"/>
              </w:rPr>
              <w:t>
 </w:t>
            </w:r>
          </w:p>
          <w:bookmarkEnd w:id="1133"/>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710" w:id="1134"/>
    <w:p>
      <w:pPr>
        <w:spacing w:after="0"/>
        <w:ind w:left="0"/>
        <w:jc w:val="left"/>
      </w:pPr>
      <w:r>
        <w:rPr>
          <w:rFonts w:ascii="Times New Roman"/>
          <w:b/>
          <w:i w:val="false"/>
          <w:color w:val="000000"/>
        </w:rPr>
        <w:t xml:space="preserve"> Қарақыстақ ауылдық округінің 2020 жылға арналған аудандық бюджеті</w:t>
      </w:r>
    </w:p>
    <w:bookmarkEnd w:id="1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074"/>
        <w:gridCol w:w="692"/>
        <w:gridCol w:w="7233"/>
        <w:gridCol w:w="260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1135"/>
          <w:p>
            <w:pPr>
              <w:spacing w:after="20"/>
              <w:ind w:left="20"/>
              <w:jc w:val="both"/>
            </w:pPr>
            <w:r>
              <w:rPr>
                <w:rFonts w:ascii="Times New Roman"/>
                <w:b w:val="false"/>
                <w:i w:val="false"/>
                <w:color w:val="000000"/>
                <w:sz w:val="20"/>
              </w:rPr>
              <w:t>
Санаты</w:t>
            </w:r>
          </w:p>
          <w:bookmarkEnd w:id="1135"/>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1136"/>
          <w:p>
            <w:pPr>
              <w:spacing w:after="20"/>
              <w:ind w:left="20"/>
              <w:jc w:val="both"/>
            </w:pPr>
            <w:r>
              <w:rPr>
                <w:rFonts w:ascii="Times New Roman"/>
                <w:b w:val="false"/>
                <w:i w:val="false"/>
                <w:color w:val="000000"/>
                <w:sz w:val="20"/>
              </w:rPr>
              <w:t>
 </w:t>
            </w:r>
          </w:p>
          <w:bookmarkEnd w:id="11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1137"/>
          <w:p>
            <w:pPr>
              <w:spacing w:after="20"/>
              <w:ind w:left="20"/>
              <w:jc w:val="both"/>
            </w:pPr>
            <w:r>
              <w:rPr>
                <w:rFonts w:ascii="Times New Roman"/>
                <w:b w:val="false"/>
                <w:i w:val="false"/>
                <w:color w:val="000000"/>
                <w:sz w:val="20"/>
              </w:rPr>
              <w:t>
 </w:t>
            </w:r>
          </w:p>
          <w:bookmarkEnd w:id="1137"/>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1138"/>
          <w:p>
            <w:pPr>
              <w:spacing w:after="20"/>
              <w:ind w:left="20"/>
              <w:jc w:val="both"/>
            </w:pPr>
            <w:r>
              <w:rPr>
                <w:rFonts w:ascii="Times New Roman"/>
                <w:b w:val="false"/>
                <w:i w:val="false"/>
                <w:color w:val="000000"/>
                <w:sz w:val="20"/>
              </w:rPr>
              <w:t>
1</w:t>
            </w:r>
          </w:p>
          <w:bookmarkEnd w:id="1138"/>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1139"/>
          <w:p>
            <w:pPr>
              <w:spacing w:after="20"/>
              <w:ind w:left="20"/>
              <w:jc w:val="both"/>
            </w:pPr>
            <w:r>
              <w:rPr>
                <w:rFonts w:ascii="Times New Roman"/>
                <w:b w:val="false"/>
                <w:i w:val="false"/>
                <w:color w:val="000000"/>
                <w:sz w:val="20"/>
              </w:rPr>
              <w:t>
 </w:t>
            </w:r>
          </w:p>
          <w:bookmarkEnd w:id="1139"/>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1140"/>
          <w:p>
            <w:pPr>
              <w:spacing w:after="20"/>
              <w:ind w:left="20"/>
              <w:jc w:val="both"/>
            </w:pPr>
            <w:r>
              <w:rPr>
                <w:rFonts w:ascii="Times New Roman"/>
                <w:b w:val="false"/>
                <w:i w:val="false"/>
                <w:color w:val="000000"/>
                <w:sz w:val="20"/>
              </w:rPr>
              <w:t>
1</w:t>
            </w:r>
          </w:p>
          <w:bookmarkEnd w:id="1140"/>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1141"/>
          <w:p>
            <w:pPr>
              <w:spacing w:after="20"/>
              <w:ind w:left="20"/>
              <w:jc w:val="both"/>
            </w:pPr>
            <w:r>
              <w:rPr>
                <w:rFonts w:ascii="Times New Roman"/>
                <w:b w:val="false"/>
                <w:i w:val="false"/>
                <w:color w:val="000000"/>
                <w:sz w:val="20"/>
              </w:rPr>
              <w:t>
 </w:t>
            </w:r>
          </w:p>
          <w:bookmarkEnd w:id="1141"/>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1142"/>
          <w:p>
            <w:pPr>
              <w:spacing w:after="20"/>
              <w:ind w:left="20"/>
              <w:jc w:val="both"/>
            </w:pPr>
            <w:r>
              <w:rPr>
                <w:rFonts w:ascii="Times New Roman"/>
                <w:b w:val="false"/>
                <w:i w:val="false"/>
                <w:color w:val="000000"/>
                <w:sz w:val="20"/>
              </w:rPr>
              <w:t>
 </w:t>
            </w:r>
          </w:p>
          <w:bookmarkEnd w:id="1142"/>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1143"/>
          <w:p>
            <w:pPr>
              <w:spacing w:after="20"/>
              <w:ind w:left="20"/>
              <w:jc w:val="both"/>
            </w:pPr>
            <w:r>
              <w:rPr>
                <w:rFonts w:ascii="Times New Roman"/>
                <w:b w:val="false"/>
                <w:i w:val="false"/>
                <w:color w:val="000000"/>
                <w:sz w:val="20"/>
              </w:rPr>
              <w:t>
 </w:t>
            </w:r>
          </w:p>
          <w:bookmarkEnd w:id="1143"/>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1144"/>
          <w:p>
            <w:pPr>
              <w:spacing w:after="20"/>
              <w:ind w:left="20"/>
              <w:jc w:val="both"/>
            </w:pPr>
            <w:r>
              <w:rPr>
                <w:rFonts w:ascii="Times New Roman"/>
                <w:b w:val="false"/>
                <w:i w:val="false"/>
                <w:color w:val="000000"/>
                <w:sz w:val="20"/>
              </w:rPr>
              <w:t>
 </w:t>
            </w:r>
          </w:p>
          <w:bookmarkEnd w:id="1144"/>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1145"/>
          <w:p>
            <w:pPr>
              <w:spacing w:after="20"/>
              <w:ind w:left="20"/>
              <w:jc w:val="both"/>
            </w:pPr>
            <w:r>
              <w:rPr>
                <w:rFonts w:ascii="Times New Roman"/>
                <w:b w:val="false"/>
                <w:i w:val="false"/>
                <w:color w:val="000000"/>
                <w:sz w:val="20"/>
              </w:rPr>
              <w:t>
 </w:t>
            </w:r>
          </w:p>
          <w:bookmarkEnd w:id="1145"/>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1146"/>
          <w:p>
            <w:pPr>
              <w:spacing w:after="20"/>
              <w:ind w:left="20"/>
              <w:jc w:val="both"/>
            </w:pPr>
            <w:r>
              <w:rPr>
                <w:rFonts w:ascii="Times New Roman"/>
                <w:b w:val="false"/>
                <w:i w:val="false"/>
                <w:color w:val="000000"/>
                <w:sz w:val="20"/>
              </w:rPr>
              <w:t>
 </w:t>
            </w:r>
          </w:p>
          <w:bookmarkEnd w:id="1146"/>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1147"/>
          <w:p>
            <w:pPr>
              <w:spacing w:after="20"/>
              <w:ind w:left="20"/>
              <w:jc w:val="both"/>
            </w:pPr>
            <w:r>
              <w:rPr>
                <w:rFonts w:ascii="Times New Roman"/>
                <w:b w:val="false"/>
                <w:i w:val="false"/>
                <w:color w:val="000000"/>
                <w:sz w:val="20"/>
              </w:rPr>
              <w:t>
 </w:t>
            </w:r>
          </w:p>
          <w:bookmarkEnd w:id="1147"/>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1148"/>
          <w:p>
            <w:pPr>
              <w:spacing w:after="20"/>
              <w:ind w:left="20"/>
              <w:jc w:val="both"/>
            </w:pPr>
            <w:r>
              <w:rPr>
                <w:rFonts w:ascii="Times New Roman"/>
                <w:b w:val="false"/>
                <w:i w:val="false"/>
                <w:color w:val="000000"/>
                <w:sz w:val="20"/>
              </w:rPr>
              <w:t>
 </w:t>
            </w:r>
          </w:p>
          <w:bookmarkEnd w:id="1148"/>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1149"/>
          <w:p>
            <w:pPr>
              <w:spacing w:after="20"/>
              <w:ind w:left="20"/>
              <w:jc w:val="both"/>
            </w:pPr>
            <w:r>
              <w:rPr>
                <w:rFonts w:ascii="Times New Roman"/>
                <w:b w:val="false"/>
                <w:i w:val="false"/>
                <w:color w:val="000000"/>
                <w:sz w:val="20"/>
              </w:rPr>
              <w:t>
 </w:t>
            </w:r>
          </w:p>
          <w:bookmarkEnd w:id="1149"/>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1150"/>
          <w:p>
            <w:pPr>
              <w:spacing w:after="20"/>
              <w:ind w:left="20"/>
              <w:jc w:val="both"/>
            </w:pPr>
            <w:r>
              <w:rPr>
                <w:rFonts w:ascii="Times New Roman"/>
                <w:b w:val="false"/>
                <w:i w:val="false"/>
                <w:color w:val="000000"/>
                <w:sz w:val="20"/>
              </w:rPr>
              <w:t>
2</w:t>
            </w:r>
          </w:p>
          <w:bookmarkEnd w:id="1150"/>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1151"/>
          <w:p>
            <w:pPr>
              <w:spacing w:after="20"/>
              <w:ind w:left="20"/>
              <w:jc w:val="both"/>
            </w:pPr>
            <w:r>
              <w:rPr>
                <w:rFonts w:ascii="Times New Roman"/>
                <w:b w:val="false"/>
                <w:i w:val="false"/>
                <w:color w:val="000000"/>
                <w:sz w:val="20"/>
              </w:rPr>
              <w:t>
 </w:t>
            </w:r>
          </w:p>
          <w:bookmarkEnd w:id="1151"/>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1152"/>
          <w:p>
            <w:pPr>
              <w:spacing w:after="20"/>
              <w:ind w:left="20"/>
              <w:jc w:val="both"/>
            </w:pPr>
            <w:r>
              <w:rPr>
                <w:rFonts w:ascii="Times New Roman"/>
                <w:b w:val="false"/>
                <w:i w:val="false"/>
                <w:color w:val="000000"/>
                <w:sz w:val="20"/>
              </w:rPr>
              <w:t>
 </w:t>
            </w:r>
          </w:p>
          <w:bookmarkEnd w:id="1152"/>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1153"/>
          <w:p>
            <w:pPr>
              <w:spacing w:after="20"/>
              <w:ind w:left="20"/>
              <w:jc w:val="both"/>
            </w:pPr>
            <w:r>
              <w:rPr>
                <w:rFonts w:ascii="Times New Roman"/>
                <w:b w:val="false"/>
                <w:i w:val="false"/>
                <w:color w:val="000000"/>
                <w:sz w:val="20"/>
              </w:rPr>
              <w:t>
 </w:t>
            </w:r>
          </w:p>
          <w:bookmarkEnd w:id="1153"/>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1154"/>
          <w:p>
            <w:pPr>
              <w:spacing w:after="20"/>
              <w:ind w:left="20"/>
              <w:jc w:val="both"/>
            </w:pPr>
            <w:r>
              <w:rPr>
                <w:rFonts w:ascii="Times New Roman"/>
                <w:b w:val="false"/>
                <w:i w:val="false"/>
                <w:color w:val="000000"/>
                <w:sz w:val="20"/>
              </w:rPr>
              <w:t>
 </w:t>
            </w:r>
          </w:p>
          <w:bookmarkEnd w:id="1154"/>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1155"/>
          <w:p>
            <w:pPr>
              <w:spacing w:after="20"/>
              <w:ind w:left="20"/>
              <w:jc w:val="both"/>
            </w:pPr>
            <w:r>
              <w:rPr>
                <w:rFonts w:ascii="Times New Roman"/>
                <w:b w:val="false"/>
                <w:i w:val="false"/>
                <w:color w:val="000000"/>
                <w:sz w:val="20"/>
              </w:rPr>
              <w:t>
 </w:t>
            </w:r>
          </w:p>
          <w:bookmarkEnd w:id="1155"/>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1156"/>
          <w:p>
            <w:pPr>
              <w:spacing w:after="20"/>
              <w:ind w:left="20"/>
              <w:jc w:val="both"/>
            </w:pPr>
            <w:r>
              <w:rPr>
                <w:rFonts w:ascii="Times New Roman"/>
                <w:b w:val="false"/>
                <w:i w:val="false"/>
                <w:color w:val="000000"/>
                <w:sz w:val="20"/>
              </w:rPr>
              <w:t>
 </w:t>
            </w:r>
          </w:p>
          <w:bookmarkEnd w:id="1156"/>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1157"/>
          <w:p>
            <w:pPr>
              <w:spacing w:after="20"/>
              <w:ind w:left="20"/>
              <w:jc w:val="both"/>
            </w:pPr>
            <w:r>
              <w:rPr>
                <w:rFonts w:ascii="Times New Roman"/>
                <w:b w:val="false"/>
                <w:i w:val="false"/>
                <w:color w:val="000000"/>
                <w:sz w:val="20"/>
              </w:rPr>
              <w:t>
 </w:t>
            </w:r>
          </w:p>
          <w:bookmarkEnd w:id="1157"/>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 w:id="1158"/>
          <w:p>
            <w:pPr>
              <w:spacing w:after="20"/>
              <w:ind w:left="20"/>
              <w:jc w:val="both"/>
            </w:pPr>
            <w:r>
              <w:rPr>
                <w:rFonts w:ascii="Times New Roman"/>
                <w:b w:val="false"/>
                <w:i w:val="false"/>
                <w:color w:val="000000"/>
                <w:sz w:val="20"/>
              </w:rPr>
              <w:t>
4</w:t>
            </w:r>
          </w:p>
          <w:bookmarkEnd w:id="1158"/>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135810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1159"/>
          <w:p>
            <w:pPr>
              <w:spacing w:after="20"/>
              <w:ind w:left="20"/>
              <w:jc w:val="both"/>
            </w:pPr>
            <w:r>
              <w:rPr>
                <w:rFonts w:ascii="Times New Roman"/>
                <w:b w:val="false"/>
                <w:i w:val="false"/>
                <w:color w:val="000000"/>
                <w:sz w:val="20"/>
              </w:rPr>
              <w:t>
 </w:t>
            </w:r>
          </w:p>
          <w:bookmarkEnd w:id="1159"/>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135810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1160"/>
          <w:p>
            <w:pPr>
              <w:spacing w:after="20"/>
              <w:ind w:left="20"/>
              <w:jc w:val="both"/>
            </w:pPr>
            <w:r>
              <w:rPr>
                <w:rFonts w:ascii="Times New Roman"/>
                <w:b w:val="false"/>
                <w:i w:val="false"/>
                <w:color w:val="000000"/>
                <w:sz w:val="20"/>
              </w:rPr>
              <w:t>
 </w:t>
            </w:r>
          </w:p>
          <w:bookmarkEnd w:id="1160"/>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1161"/>
          <w:p>
            <w:pPr>
              <w:spacing w:after="20"/>
              <w:ind w:left="20"/>
              <w:jc w:val="both"/>
            </w:pPr>
            <w:r>
              <w:rPr>
                <w:rFonts w:ascii="Times New Roman"/>
                <w:b w:val="false"/>
                <w:i w:val="false"/>
                <w:color w:val="000000"/>
                <w:sz w:val="20"/>
              </w:rPr>
              <w:t>
 </w:t>
            </w:r>
          </w:p>
          <w:bookmarkEnd w:id="116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1162"/>
          <w:p>
            <w:pPr>
              <w:spacing w:after="20"/>
              <w:ind w:left="20"/>
              <w:jc w:val="both"/>
            </w:pPr>
            <w:r>
              <w:rPr>
                <w:rFonts w:ascii="Times New Roman"/>
                <w:b w:val="false"/>
                <w:i w:val="false"/>
                <w:color w:val="000000"/>
                <w:sz w:val="20"/>
              </w:rPr>
              <w:t>
Функционалдық топ</w:t>
            </w:r>
          </w:p>
          <w:bookmarkEnd w:id="1162"/>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1163"/>
          <w:p>
            <w:pPr>
              <w:spacing w:after="20"/>
              <w:ind w:left="20"/>
              <w:jc w:val="both"/>
            </w:pPr>
            <w:r>
              <w:rPr>
                <w:rFonts w:ascii="Times New Roman"/>
                <w:b w:val="false"/>
                <w:i w:val="false"/>
                <w:color w:val="000000"/>
                <w:sz w:val="20"/>
              </w:rPr>
              <w:t>
 </w:t>
            </w:r>
          </w:p>
          <w:bookmarkEnd w:id="11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1164"/>
          <w:p>
            <w:pPr>
              <w:spacing w:after="20"/>
              <w:ind w:left="20"/>
              <w:jc w:val="both"/>
            </w:pPr>
            <w:r>
              <w:rPr>
                <w:rFonts w:ascii="Times New Roman"/>
                <w:b w:val="false"/>
                <w:i w:val="false"/>
                <w:color w:val="000000"/>
                <w:sz w:val="20"/>
              </w:rPr>
              <w:t>
 </w:t>
            </w:r>
          </w:p>
          <w:bookmarkEnd w:id="116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1165"/>
          <w:p>
            <w:pPr>
              <w:spacing w:after="20"/>
              <w:ind w:left="20"/>
              <w:jc w:val="both"/>
            </w:pPr>
            <w:r>
              <w:rPr>
                <w:rFonts w:ascii="Times New Roman"/>
                <w:b w:val="false"/>
                <w:i w:val="false"/>
                <w:color w:val="000000"/>
                <w:sz w:val="20"/>
              </w:rPr>
              <w:t>
1</w:t>
            </w:r>
          </w:p>
          <w:bookmarkEnd w:id="116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1166"/>
          <w:p>
            <w:pPr>
              <w:spacing w:after="20"/>
              <w:ind w:left="20"/>
              <w:jc w:val="both"/>
            </w:pPr>
            <w:r>
              <w:rPr>
                <w:rFonts w:ascii="Times New Roman"/>
                <w:b w:val="false"/>
                <w:i w:val="false"/>
                <w:color w:val="000000"/>
                <w:sz w:val="20"/>
              </w:rPr>
              <w:t>
 </w:t>
            </w:r>
          </w:p>
          <w:bookmarkEnd w:id="116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1167"/>
          <w:p>
            <w:pPr>
              <w:spacing w:after="20"/>
              <w:ind w:left="20"/>
              <w:jc w:val="both"/>
            </w:pPr>
            <w:r>
              <w:rPr>
                <w:rFonts w:ascii="Times New Roman"/>
                <w:b w:val="false"/>
                <w:i w:val="false"/>
                <w:color w:val="000000"/>
                <w:sz w:val="20"/>
              </w:rPr>
              <w:t>
01</w:t>
            </w:r>
          </w:p>
          <w:bookmarkEnd w:id="116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1168"/>
          <w:p>
            <w:pPr>
              <w:spacing w:after="20"/>
              <w:ind w:left="20"/>
              <w:jc w:val="both"/>
            </w:pPr>
            <w:r>
              <w:rPr>
                <w:rFonts w:ascii="Times New Roman"/>
                <w:b w:val="false"/>
                <w:i w:val="false"/>
                <w:color w:val="000000"/>
                <w:sz w:val="20"/>
              </w:rPr>
              <w:t>
 </w:t>
            </w:r>
          </w:p>
          <w:bookmarkEnd w:id="116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1169"/>
          <w:p>
            <w:pPr>
              <w:spacing w:after="20"/>
              <w:ind w:left="20"/>
              <w:jc w:val="both"/>
            </w:pPr>
            <w:r>
              <w:rPr>
                <w:rFonts w:ascii="Times New Roman"/>
                <w:b w:val="false"/>
                <w:i w:val="false"/>
                <w:color w:val="000000"/>
                <w:sz w:val="20"/>
              </w:rPr>
              <w:t>
 </w:t>
            </w:r>
          </w:p>
          <w:bookmarkEnd w:id="116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1170"/>
          <w:p>
            <w:pPr>
              <w:spacing w:after="20"/>
              <w:ind w:left="20"/>
              <w:jc w:val="both"/>
            </w:pPr>
            <w:r>
              <w:rPr>
                <w:rFonts w:ascii="Times New Roman"/>
                <w:b w:val="false"/>
                <w:i w:val="false"/>
                <w:color w:val="000000"/>
                <w:sz w:val="20"/>
              </w:rPr>
              <w:t>
 </w:t>
            </w:r>
          </w:p>
          <w:bookmarkEnd w:id="117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1171"/>
          <w:p>
            <w:pPr>
              <w:spacing w:after="20"/>
              <w:ind w:left="20"/>
              <w:jc w:val="both"/>
            </w:pPr>
            <w:r>
              <w:rPr>
                <w:rFonts w:ascii="Times New Roman"/>
                <w:b w:val="false"/>
                <w:i w:val="false"/>
                <w:color w:val="000000"/>
                <w:sz w:val="20"/>
              </w:rPr>
              <w:t>
04</w:t>
            </w:r>
          </w:p>
          <w:bookmarkEnd w:id="117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1172"/>
          <w:p>
            <w:pPr>
              <w:spacing w:after="20"/>
              <w:ind w:left="20"/>
              <w:jc w:val="both"/>
            </w:pPr>
            <w:r>
              <w:rPr>
                <w:rFonts w:ascii="Times New Roman"/>
                <w:b w:val="false"/>
                <w:i w:val="false"/>
                <w:color w:val="000000"/>
                <w:sz w:val="20"/>
              </w:rPr>
              <w:t>
 </w:t>
            </w:r>
          </w:p>
          <w:bookmarkEnd w:id="117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1173"/>
          <w:p>
            <w:pPr>
              <w:spacing w:after="20"/>
              <w:ind w:left="20"/>
              <w:jc w:val="both"/>
            </w:pPr>
            <w:r>
              <w:rPr>
                <w:rFonts w:ascii="Times New Roman"/>
                <w:b w:val="false"/>
                <w:i w:val="false"/>
                <w:color w:val="000000"/>
                <w:sz w:val="20"/>
              </w:rPr>
              <w:t>
 </w:t>
            </w:r>
          </w:p>
          <w:bookmarkEnd w:id="117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1174"/>
          <w:p>
            <w:pPr>
              <w:spacing w:after="20"/>
              <w:ind w:left="20"/>
              <w:jc w:val="both"/>
            </w:pPr>
            <w:r>
              <w:rPr>
                <w:rFonts w:ascii="Times New Roman"/>
                <w:b w:val="false"/>
                <w:i w:val="false"/>
                <w:color w:val="000000"/>
                <w:sz w:val="20"/>
              </w:rPr>
              <w:t>
 </w:t>
            </w:r>
          </w:p>
          <w:bookmarkEnd w:id="117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1175"/>
          <w:p>
            <w:pPr>
              <w:spacing w:after="20"/>
              <w:ind w:left="20"/>
              <w:jc w:val="both"/>
            </w:pPr>
            <w:r>
              <w:rPr>
                <w:rFonts w:ascii="Times New Roman"/>
                <w:b w:val="false"/>
                <w:i w:val="false"/>
                <w:color w:val="000000"/>
                <w:sz w:val="20"/>
              </w:rPr>
              <w:t>
 </w:t>
            </w:r>
          </w:p>
          <w:bookmarkEnd w:id="117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кайтуды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1176"/>
          <w:p>
            <w:pPr>
              <w:spacing w:after="20"/>
              <w:ind w:left="20"/>
              <w:jc w:val="both"/>
            </w:pPr>
            <w:r>
              <w:rPr>
                <w:rFonts w:ascii="Times New Roman"/>
                <w:b w:val="false"/>
                <w:i w:val="false"/>
                <w:color w:val="000000"/>
                <w:sz w:val="20"/>
              </w:rPr>
              <w:t>
07</w:t>
            </w:r>
          </w:p>
          <w:bookmarkEnd w:id="117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1177"/>
          <w:p>
            <w:pPr>
              <w:spacing w:after="20"/>
              <w:ind w:left="20"/>
              <w:jc w:val="both"/>
            </w:pPr>
            <w:r>
              <w:rPr>
                <w:rFonts w:ascii="Times New Roman"/>
                <w:b w:val="false"/>
                <w:i w:val="false"/>
                <w:color w:val="000000"/>
                <w:sz w:val="20"/>
              </w:rPr>
              <w:t>
 </w:t>
            </w:r>
          </w:p>
          <w:bookmarkEnd w:id="117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1178"/>
          <w:p>
            <w:pPr>
              <w:spacing w:after="20"/>
              <w:ind w:left="20"/>
              <w:jc w:val="both"/>
            </w:pPr>
            <w:r>
              <w:rPr>
                <w:rFonts w:ascii="Times New Roman"/>
                <w:b w:val="false"/>
                <w:i w:val="false"/>
                <w:color w:val="000000"/>
                <w:sz w:val="20"/>
              </w:rPr>
              <w:t>
 </w:t>
            </w:r>
          </w:p>
          <w:bookmarkEnd w:id="117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1179"/>
          <w:p>
            <w:pPr>
              <w:spacing w:after="20"/>
              <w:ind w:left="20"/>
              <w:jc w:val="both"/>
            </w:pPr>
            <w:r>
              <w:rPr>
                <w:rFonts w:ascii="Times New Roman"/>
                <w:b w:val="false"/>
                <w:i w:val="false"/>
                <w:color w:val="000000"/>
                <w:sz w:val="20"/>
              </w:rPr>
              <w:t>
 </w:t>
            </w:r>
          </w:p>
          <w:bookmarkEnd w:id="117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1180"/>
          <w:p>
            <w:pPr>
              <w:spacing w:after="20"/>
              <w:ind w:left="20"/>
              <w:jc w:val="both"/>
            </w:pPr>
            <w:r>
              <w:rPr>
                <w:rFonts w:ascii="Times New Roman"/>
                <w:b w:val="false"/>
                <w:i w:val="false"/>
                <w:color w:val="000000"/>
                <w:sz w:val="20"/>
              </w:rPr>
              <w:t>
 </w:t>
            </w:r>
          </w:p>
          <w:bookmarkEnd w:id="118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1181"/>
          <w:p>
            <w:pPr>
              <w:spacing w:after="20"/>
              <w:ind w:left="20"/>
              <w:jc w:val="both"/>
            </w:pPr>
            <w:r>
              <w:rPr>
                <w:rFonts w:ascii="Times New Roman"/>
                <w:b w:val="false"/>
                <w:i w:val="false"/>
                <w:color w:val="000000"/>
                <w:sz w:val="20"/>
              </w:rPr>
              <w:t>
 </w:t>
            </w:r>
          </w:p>
          <w:bookmarkEnd w:id="118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1182"/>
          <w:p>
            <w:pPr>
              <w:spacing w:after="20"/>
              <w:ind w:left="20"/>
              <w:jc w:val="both"/>
            </w:pPr>
            <w:r>
              <w:rPr>
                <w:rFonts w:ascii="Times New Roman"/>
                <w:b w:val="false"/>
                <w:i w:val="false"/>
                <w:color w:val="000000"/>
                <w:sz w:val="20"/>
              </w:rPr>
              <w:t>
 </w:t>
            </w:r>
          </w:p>
          <w:bookmarkEnd w:id="118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1183"/>
          <w:p>
            <w:pPr>
              <w:spacing w:after="20"/>
              <w:ind w:left="20"/>
              <w:jc w:val="both"/>
            </w:pPr>
            <w:r>
              <w:rPr>
                <w:rFonts w:ascii="Times New Roman"/>
                <w:b w:val="false"/>
                <w:i w:val="false"/>
                <w:color w:val="000000"/>
                <w:sz w:val="20"/>
              </w:rPr>
              <w:t>
 </w:t>
            </w:r>
          </w:p>
          <w:bookmarkEnd w:id="118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1184"/>
          <w:p>
            <w:pPr>
              <w:spacing w:after="20"/>
              <w:ind w:left="20"/>
              <w:jc w:val="both"/>
            </w:pPr>
            <w:r>
              <w:rPr>
                <w:rFonts w:ascii="Times New Roman"/>
                <w:b w:val="false"/>
                <w:i w:val="false"/>
                <w:color w:val="000000"/>
                <w:sz w:val="20"/>
              </w:rPr>
              <w:t>
08</w:t>
            </w:r>
          </w:p>
          <w:bookmarkEnd w:id="118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 w:id="1185"/>
          <w:p>
            <w:pPr>
              <w:spacing w:after="20"/>
              <w:ind w:left="20"/>
              <w:jc w:val="both"/>
            </w:pPr>
            <w:r>
              <w:rPr>
                <w:rFonts w:ascii="Times New Roman"/>
                <w:b w:val="false"/>
                <w:i w:val="false"/>
                <w:color w:val="000000"/>
                <w:sz w:val="20"/>
              </w:rPr>
              <w:t>
 </w:t>
            </w:r>
          </w:p>
          <w:bookmarkEnd w:id="118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1186"/>
          <w:p>
            <w:pPr>
              <w:spacing w:after="20"/>
              <w:ind w:left="20"/>
              <w:jc w:val="both"/>
            </w:pPr>
            <w:r>
              <w:rPr>
                <w:rFonts w:ascii="Times New Roman"/>
                <w:b w:val="false"/>
                <w:i w:val="false"/>
                <w:color w:val="000000"/>
                <w:sz w:val="20"/>
              </w:rPr>
              <w:t>
 </w:t>
            </w:r>
          </w:p>
          <w:bookmarkEnd w:id="118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1187"/>
          <w:p>
            <w:pPr>
              <w:spacing w:after="20"/>
              <w:ind w:left="20"/>
              <w:jc w:val="both"/>
            </w:pPr>
            <w:r>
              <w:rPr>
                <w:rFonts w:ascii="Times New Roman"/>
                <w:b w:val="false"/>
                <w:i w:val="false"/>
                <w:color w:val="000000"/>
                <w:sz w:val="20"/>
              </w:rPr>
              <w:t>
13</w:t>
            </w:r>
          </w:p>
          <w:bookmarkEnd w:id="118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188"/>
          <w:p>
            <w:pPr>
              <w:spacing w:after="20"/>
              <w:ind w:left="20"/>
              <w:jc w:val="both"/>
            </w:pPr>
            <w:r>
              <w:rPr>
                <w:rFonts w:ascii="Times New Roman"/>
                <w:b w:val="false"/>
                <w:i w:val="false"/>
                <w:color w:val="000000"/>
                <w:sz w:val="20"/>
              </w:rPr>
              <w:t>
 </w:t>
            </w:r>
          </w:p>
          <w:bookmarkEnd w:id="118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1189"/>
          <w:p>
            <w:pPr>
              <w:spacing w:after="20"/>
              <w:ind w:left="20"/>
              <w:jc w:val="both"/>
            </w:pPr>
            <w:r>
              <w:rPr>
                <w:rFonts w:ascii="Times New Roman"/>
                <w:b w:val="false"/>
                <w:i w:val="false"/>
                <w:color w:val="000000"/>
                <w:sz w:val="20"/>
              </w:rPr>
              <w:t>
 </w:t>
            </w:r>
          </w:p>
          <w:bookmarkEnd w:id="118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1190"/>
          <w:p>
            <w:pPr>
              <w:spacing w:after="20"/>
              <w:ind w:left="20"/>
              <w:jc w:val="both"/>
            </w:pPr>
            <w:r>
              <w:rPr>
                <w:rFonts w:ascii="Times New Roman"/>
                <w:b w:val="false"/>
                <w:i w:val="false"/>
                <w:color w:val="000000"/>
                <w:sz w:val="20"/>
              </w:rPr>
              <w:t>
 </w:t>
            </w:r>
          </w:p>
          <w:bookmarkEnd w:id="119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 кредиттеу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1191"/>
          <w:p>
            <w:pPr>
              <w:spacing w:after="20"/>
              <w:ind w:left="20"/>
              <w:jc w:val="both"/>
            </w:pPr>
            <w:r>
              <w:rPr>
                <w:rFonts w:ascii="Times New Roman"/>
                <w:b w:val="false"/>
                <w:i w:val="false"/>
                <w:color w:val="000000"/>
                <w:sz w:val="20"/>
              </w:rPr>
              <w:t>
5</w:t>
            </w:r>
          </w:p>
          <w:bookmarkEnd w:id="119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1192"/>
          <w:p>
            <w:pPr>
              <w:spacing w:after="20"/>
              <w:ind w:left="20"/>
              <w:jc w:val="both"/>
            </w:pPr>
            <w:r>
              <w:rPr>
                <w:rFonts w:ascii="Times New Roman"/>
                <w:b w:val="false"/>
                <w:i w:val="false"/>
                <w:color w:val="000000"/>
                <w:sz w:val="20"/>
              </w:rPr>
              <w:t>
Санаты</w:t>
            </w:r>
          </w:p>
          <w:bookmarkEnd w:id="1192"/>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1193"/>
          <w:p>
            <w:pPr>
              <w:spacing w:after="20"/>
              <w:ind w:left="20"/>
              <w:jc w:val="both"/>
            </w:pPr>
            <w:r>
              <w:rPr>
                <w:rFonts w:ascii="Times New Roman"/>
                <w:b w:val="false"/>
                <w:i w:val="false"/>
                <w:color w:val="000000"/>
                <w:sz w:val="20"/>
              </w:rPr>
              <w:t>
1</w:t>
            </w:r>
          </w:p>
          <w:bookmarkEnd w:id="1193"/>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1194"/>
          <w:p>
            <w:pPr>
              <w:spacing w:after="20"/>
              <w:ind w:left="20"/>
              <w:jc w:val="both"/>
            </w:pPr>
            <w:r>
              <w:rPr>
                <w:rFonts w:ascii="Times New Roman"/>
                <w:b w:val="false"/>
                <w:i w:val="false"/>
                <w:color w:val="000000"/>
                <w:sz w:val="20"/>
              </w:rPr>
              <w:t>
5</w:t>
            </w:r>
          </w:p>
          <w:bookmarkEnd w:id="1194"/>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1195"/>
          <w:p>
            <w:pPr>
              <w:spacing w:after="20"/>
              <w:ind w:left="20"/>
              <w:jc w:val="both"/>
            </w:pPr>
            <w:r>
              <w:rPr>
                <w:rFonts w:ascii="Times New Roman"/>
                <w:b w:val="false"/>
                <w:i w:val="false"/>
                <w:color w:val="000000"/>
                <w:sz w:val="20"/>
              </w:rPr>
              <w:t>
 </w:t>
            </w:r>
          </w:p>
          <w:bookmarkEnd w:id="1195"/>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1196"/>
          <w:p>
            <w:pPr>
              <w:spacing w:after="20"/>
              <w:ind w:left="20"/>
              <w:jc w:val="both"/>
            </w:pPr>
            <w:r>
              <w:rPr>
                <w:rFonts w:ascii="Times New Roman"/>
                <w:b w:val="false"/>
                <w:i w:val="false"/>
                <w:color w:val="000000"/>
                <w:sz w:val="20"/>
              </w:rPr>
              <w:t>
 </w:t>
            </w:r>
          </w:p>
          <w:bookmarkEnd w:id="1196"/>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1197"/>
          <w:p>
            <w:pPr>
              <w:spacing w:after="20"/>
              <w:ind w:left="20"/>
              <w:jc w:val="both"/>
            </w:pPr>
            <w:r>
              <w:rPr>
                <w:rFonts w:ascii="Times New Roman"/>
                <w:b w:val="false"/>
                <w:i w:val="false"/>
                <w:color w:val="000000"/>
                <w:sz w:val="20"/>
              </w:rPr>
              <w:t>
 </w:t>
            </w:r>
          </w:p>
          <w:bookmarkEnd w:id="1197"/>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1198"/>
          <w:p>
            <w:pPr>
              <w:spacing w:after="20"/>
              <w:ind w:left="20"/>
              <w:jc w:val="both"/>
            </w:pPr>
            <w:r>
              <w:rPr>
                <w:rFonts w:ascii="Times New Roman"/>
                <w:b w:val="false"/>
                <w:i w:val="false"/>
                <w:color w:val="000000"/>
                <w:sz w:val="20"/>
              </w:rPr>
              <w:t>
Фукционалдық топ Атауы</w:t>
            </w:r>
          </w:p>
          <w:bookmarkEnd w:id="1198"/>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199"/>
          <w:p>
            <w:pPr>
              <w:spacing w:after="20"/>
              <w:ind w:left="20"/>
              <w:jc w:val="both"/>
            </w:pPr>
            <w:r>
              <w:rPr>
                <w:rFonts w:ascii="Times New Roman"/>
                <w:b w:val="false"/>
                <w:i w:val="false"/>
                <w:color w:val="000000"/>
                <w:sz w:val="20"/>
              </w:rPr>
              <w:t>
1</w:t>
            </w:r>
          </w:p>
          <w:bookmarkEnd w:id="1199"/>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1200"/>
          <w:p>
            <w:pPr>
              <w:spacing w:after="20"/>
              <w:ind w:left="20"/>
              <w:jc w:val="both"/>
            </w:pPr>
            <w:r>
              <w:rPr>
                <w:rFonts w:ascii="Times New Roman"/>
                <w:b w:val="false"/>
                <w:i w:val="false"/>
                <w:color w:val="000000"/>
                <w:sz w:val="20"/>
              </w:rPr>
              <w:t>
 </w:t>
            </w:r>
          </w:p>
          <w:bookmarkEnd w:id="1200"/>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1201"/>
          <w:p>
            <w:pPr>
              <w:spacing w:after="20"/>
              <w:ind w:left="20"/>
              <w:jc w:val="both"/>
            </w:pPr>
            <w:r>
              <w:rPr>
                <w:rFonts w:ascii="Times New Roman"/>
                <w:b w:val="false"/>
                <w:i w:val="false"/>
                <w:color w:val="000000"/>
                <w:sz w:val="20"/>
              </w:rPr>
              <w:t>
 </w:t>
            </w:r>
          </w:p>
          <w:bookmarkEnd w:id="1201"/>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1202"/>
          <w:p>
            <w:pPr>
              <w:spacing w:after="20"/>
              <w:ind w:left="20"/>
              <w:jc w:val="both"/>
            </w:pPr>
            <w:r>
              <w:rPr>
                <w:rFonts w:ascii="Times New Roman"/>
                <w:b w:val="false"/>
                <w:i w:val="false"/>
                <w:color w:val="000000"/>
                <w:sz w:val="20"/>
              </w:rPr>
              <w:t>
Санаты</w:t>
            </w:r>
          </w:p>
          <w:bookmarkEnd w:id="1202"/>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1203"/>
          <w:p>
            <w:pPr>
              <w:spacing w:after="20"/>
              <w:ind w:left="20"/>
              <w:jc w:val="both"/>
            </w:pPr>
            <w:r>
              <w:rPr>
                <w:rFonts w:ascii="Times New Roman"/>
                <w:b w:val="false"/>
                <w:i w:val="false"/>
                <w:color w:val="000000"/>
                <w:sz w:val="20"/>
              </w:rPr>
              <w:t>
 </w:t>
            </w:r>
          </w:p>
          <w:bookmarkEnd w:id="12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1204"/>
          <w:p>
            <w:pPr>
              <w:spacing w:after="20"/>
              <w:ind w:left="20"/>
              <w:jc w:val="both"/>
            </w:pPr>
            <w:r>
              <w:rPr>
                <w:rFonts w:ascii="Times New Roman"/>
                <w:b w:val="false"/>
                <w:i w:val="false"/>
                <w:color w:val="000000"/>
                <w:sz w:val="20"/>
              </w:rPr>
              <w:t>
 </w:t>
            </w:r>
          </w:p>
          <w:bookmarkEnd w:id="1204"/>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1205"/>
          <w:p>
            <w:pPr>
              <w:spacing w:after="20"/>
              <w:ind w:left="20"/>
              <w:jc w:val="both"/>
            </w:pPr>
            <w:r>
              <w:rPr>
                <w:rFonts w:ascii="Times New Roman"/>
                <w:b w:val="false"/>
                <w:i w:val="false"/>
                <w:color w:val="000000"/>
                <w:sz w:val="20"/>
              </w:rPr>
              <w:t>
1</w:t>
            </w:r>
          </w:p>
          <w:bookmarkEnd w:id="1205"/>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1206"/>
          <w:p>
            <w:pPr>
              <w:spacing w:after="20"/>
              <w:ind w:left="20"/>
              <w:jc w:val="both"/>
            </w:pPr>
            <w:r>
              <w:rPr>
                <w:rFonts w:ascii="Times New Roman"/>
                <w:b w:val="false"/>
                <w:i w:val="false"/>
                <w:color w:val="000000"/>
                <w:sz w:val="20"/>
              </w:rPr>
              <w:t>
6</w:t>
            </w:r>
          </w:p>
          <w:bookmarkEnd w:id="1206"/>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1207"/>
          <w:p>
            <w:pPr>
              <w:spacing w:after="20"/>
              <w:ind w:left="20"/>
              <w:jc w:val="both"/>
            </w:pPr>
            <w:r>
              <w:rPr>
                <w:rFonts w:ascii="Times New Roman"/>
                <w:b w:val="false"/>
                <w:i w:val="false"/>
                <w:color w:val="000000"/>
                <w:sz w:val="20"/>
              </w:rPr>
              <w:t>
 </w:t>
            </w:r>
          </w:p>
          <w:bookmarkEnd w:id="1207"/>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1208"/>
          <w:p>
            <w:pPr>
              <w:spacing w:after="20"/>
              <w:ind w:left="20"/>
              <w:jc w:val="both"/>
            </w:pPr>
            <w:r>
              <w:rPr>
                <w:rFonts w:ascii="Times New Roman"/>
                <w:b w:val="false"/>
                <w:i w:val="false"/>
                <w:color w:val="000000"/>
                <w:sz w:val="20"/>
              </w:rPr>
              <w:t>
 </w:t>
            </w:r>
          </w:p>
          <w:bookmarkEnd w:id="1208"/>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1209"/>
          <w:p>
            <w:pPr>
              <w:spacing w:after="20"/>
              <w:ind w:left="20"/>
              <w:jc w:val="both"/>
            </w:pPr>
            <w:r>
              <w:rPr>
                <w:rFonts w:ascii="Times New Roman"/>
                <w:b w:val="false"/>
                <w:i w:val="false"/>
                <w:color w:val="000000"/>
                <w:sz w:val="20"/>
              </w:rPr>
              <w:t>
Фукционалдық топ Атауы</w:t>
            </w:r>
          </w:p>
          <w:bookmarkEnd w:id="1209"/>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1210"/>
          <w:p>
            <w:pPr>
              <w:spacing w:after="20"/>
              <w:ind w:left="20"/>
              <w:jc w:val="both"/>
            </w:pPr>
            <w:r>
              <w:rPr>
                <w:rFonts w:ascii="Times New Roman"/>
                <w:b w:val="false"/>
                <w:i w:val="false"/>
                <w:color w:val="000000"/>
                <w:sz w:val="20"/>
              </w:rPr>
              <w:t>
 </w:t>
            </w:r>
          </w:p>
          <w:bookmarkEnd w:id="12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1211"/>
          <w:p>
            <w:pPr>
              <w:spacing w:after="20"/>
              <w:ind w:left="20"/>
              <w:jc w:val="both"/>
            </w:pPr>
            <w:r>
              <w:rPr>
                <w:rFonts w:ascii="Times New Roman"/>
                <w:b w:val="false"/>
                <w:i w:val="false"/>
                <w:color w:val="000000"/>
                <w:sz w:val="20"/>
              </w:rPr>
              <w:t>
 </w:t>
            </w:r>
          </w:p>
          <w:bookmarkEnd w:id="1211"/>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1212"/>
          <w:p>
            <w:pPr>
              <w:spacing w:after="20"/>
              <w:ind w:left="20"/>
              <w:jc w:val="both"/>
            </w:pPr>
            <w:r>
              <w:rPr>
                <w:rFonts w:ascii="Times New Roman"/>
                <w:b w:val="false"/>
                <w:i w:val="false"/>
                <w:color w:val="000000"/>
                <w:sz w:val="20"/>
              </w:rPr>
              <w:t>
1</w:t>
            </w:r>
          </w:p>
          <w:bookmarkEnd w:id="1212"/>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1213"/>
          <w:p>
            <w:pPr>
              <w:spacing w:after="20"/>
              <w:ind w:left="20"/>
              <w:jc w:val="both"/>
            </w:pPr>
            <w:r>
              <w:rPr>
                <w:rFonts w:ascii="Times New Roman"/>
                <w:b w:val="false"/>
                <w:i w:val="false"/>
                <w:color w:val="000000"/>
                <w:sz w:val="20"/>
              </w:rPr>
              <w:t>
 </w:t>
            </w:r>
          </w:p>
          <w:bookmarkEnd w:id="1213"/>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1214"/>
          <w:p>
            <w:pPr>
              <w:spacing w:after="20"/>
              <w:ind w:left="20"/>
              <w:jc w:val="both"/>
            </w:pPr>
            <w:r>
              <w:rPr>
                <w:rFonts w:ascii="Times New Roman"/>
                <w:b w:val="false"/>
                <w:i w:val="false"/>
                <w:color w:val="000000"/>
                <w:sz w:val="20"/>
              </w:rPr>
              <w:t>
 </w:t>
            </w:r>
          </w:p>
          <w:bookmarkEnd w:id="1214"/>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1215"/>
          <w:p>
            <w:pPr>
              <w:spacing w:after="20"/>
              <w:ind w:left="20"/>
              <w:jc w:val="both"/>
            </w:pPr>
            <w:r>
              <w:rPr>
                <w:rFonts w:ascii="Times New Roman"/>
                <w:b w:val="false"/>
                <w:i w:val="false"/>
                <w:color w:val="000000"/>
                <w:sz w:val="20"/>
              </w:rPr>
              <w:t>
Санаты</w:t>
            </w:r>
          </w:p>
          <w:bookmarkEnd w:id="1215"/>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1216"/>
          <w:p>
            <w:pPr>
              <w:spacing w:after="20"/>
              <w:ind w:left="20"/>
              <w:jc w:val="both"/>
            </w:pPr>
            <w:r>
              <w:rPr>
                <w:rFonts w:ascii="Times New Roman"/>
                <w:b w:val="false"/>
                <w:i w:val="false"/>
                <w:color w:val="000000"/>
                <w:sz w:val="20"/>
              </w:rPr>
              <w:t>
 </w:t>
            </w:r>
          </w:p>
          <w:bookmarkEnd w:id="12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1217"/>
          <w:p>
            <w:pPr>
              <w:spacing w:after="20"/>
              <w:ind w:left="20"/>
              <w:jc w:val="both"/>
            </w:pPr>
            <w:r>
              <w:rPr>
                <w:rFonts w:ascii="Times New Roman"/>
                <w:b w:val="false"/>
                <w:i w:val="false"/>
                <w:color w:val="000000"/>
                <w:sz w:val="20"/>
              </w:rPr>
              <w:t>
 </w:t>
            </w:r>
          </w:p>
          <w:bookmarkEnd w:id="1217"/>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1218"/>
          <w:p>
            <w:pPr>
              <w:spacing w:after="20"/>
              <w:ind w:left="20"/>
              <w:jc w:val="both"/>
            </w:pPr>
            <w:r>
              <w:rPr>
                <w:rFonts w:ascii="Times New Roman"/>
                <w:b w:val="false"/>
                <w:i w:val="false"/>
                <w:color w:val="000000"/>
                <w:sz w:val="20"/>
              </w:rPr>
              <w:t>
1</w:t>
            </w:r>
          </w:p>
          <w:bookmarkEnd w:id="1218"/>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1219"/>
          <w:p>
            <w:pPr>
              <w:spacing w:after="20"/>
              <w:ind w:left="20"/>
              <w:jc w:val="both"/>
            </w:pPr>
            <w:r>
              <w:rPr>
                <w:rFonts w:ascii="Times New Roman"/>
                <w:b w:val="false"/>
                <w:i w:val="false"/>
                <w:color w:val="000000"/>
                <w:sz w:val="20"/>
              </w:rPr>
              <w:t>
7</w:t>
            </w:r>
          </w:p>
          <w:bookmarkEnd w:id="1219"/>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1220"/>
          <w:p>
            <w:pPr>
              <w:spacing w:after="20"/>
              <w:ind w:left="20"/>
              <w:jc w:val="both"/>
            </w:pPr>
            <w:r>
              <w:rPr>
                <w:rFonts w:ascii="Times New Roman"/>
                <w:b w:val="false"/>
                <w:i w:val="false"/>
                <w:color w:val="000000"/>
                <w:sz w:val="20"/>
              </w:rPr>
              <w:t>
 </w:t>
            </w:r>
          </w:p>
          <w:bookmarkEnd w:id="1220"/>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1221"/>
          <w:p>
            <w:pPr>
              <w:spacing w:after="20"/>
              <w:ind w:left="20"/>
              <w:jc w:val="both"/>
            </w:pPr>
            <w:r>
              <w:rPr>
                <w:rFonts w:ascii="Times New Roman"/>
                <w:b w:val="false"/>
                <w:i w:val="false"/>
                <w:color w:val="000000"/>
                <w:sz w:val="20"/>
              </w:rPr>
              <w:t>
 </w:t>
            </w:r>
          </w:p>
          <w:bookmarkEnd w:id="1221"/>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1222"/>
          <w:p>
            <w:pPr>
              <w:spacing w:after="20"/>
              <w:ind w:left="20"/>
              <w:jc w:val="both"/>
            </w:pPr>
            <w:r>
              <w:rPr>
                <w:rFonts w:ascii="Times New Roman"/>
                <w:b w:val="false"/>
                <w:i w:val="false"/>
                <w:color w:val="000000"/>
                <w:sz w:val="20"/>
              </w:rPr>
              <w:t>
Фукционалдық топ Атауы</w:t>
            </w:r>
          </w:p>
          <w:bookmarkEnd w:id="1222"/>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1223"/>
          <w:p>
            <w:pPr>
              <w:spacing w:after="20"/>
              <w:ind w:left="20"/>
              <w:jc w:val="both"/>
            </w:pPr>
            <w:r>
              <w:rPr>
                <w:rFonts w:ascii="Times New Roman"/>
                <w:b w:val="false"/>
                <w:i w:val="false"/>
                <w:color w:val="000000"/>
                <w:sz w:val="20"/>
              </w:rPr>
              <w:t>
 </w:t>
            </w:r>
          </w:p>
          <w:bookmarkEnd w:id="12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1224"/>
          <w:p>
            <w:pPr>
              <w:spacing w:after="20"/>
              <w:ind w:left="20"/>
              <w:jc w:val="both"/>
            </w:pPr>
            <w:r>
              <w:rPr>
                <w:rFonts w:ascii="Times New Roman"/>
                <w:b w:val="false"/>
                <w:i w:val="false"/>
                <w:color w:val="000000"/>
                <w:sz w:val="20"/>
              </w:rPr>
              <w:t>
 </w:t>
            </w:r>
          </w:p>
          <w:bookmarkEnd w:id="1224"/>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1225"/>
          <w:p>
            <w:pPr>
              <w:spacing w:after="20"/>
              <w:ind w:left="20"/>
              <w:jc w:val="both"/>
            </w:pPr>
            <w:r>
              <w:rPr>
                <w:rFonts w:ascii="Times New Roman"/>
                <w:b w:val="false"/>
                <w:i w:val="false"/>
                <w:color w:val="000000"/>
                <w:sz w:val="20"/>
              </w:rPr>
              <w:t>
1</w:t>
            </w:r>
          </w:p>
          <w:bookmarkEnd w:id="1225"/>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1226"/>
          <w:p>
            <w:pPr>
              <w:spacing w:after="20"/>
              <w:ind w:left="20"/>
              <w:jc w:val="both"/>
            </w:pPr>
            <w:r>
              <w:rPr>
                <w:rFonts w:ascii="Times New Roman"/>
                <w:b w:val="false"/>
                <w:i w:val="false"/>
                <w:color w:val="000000"/>
                <w:sz w:val="20"/>
              </w:rPr>
              <w:t>
 </w:t>
            </w:r>
          </w:p>
          <w:bookmarkEnd w:id="1226"/>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1227"/>
          <w:p>
            <w:pPr>
              <w:spacing w:after="20"/>
              <w:ind w:left="20"/>
              <w:jc w:val="both"/>
            </w:pPr>
            <w:r>
              <w:rPr>
                <w:rFonts w:ascii="Times New Roman"/>
                <w:b w:val="false"/>
                <w:i w:val="false"/>
                <w:color w:val="000000"/>
                <w:sz w:val="20"/>
              </w:rPr>
              <w:t>
16</w:t>
            </w:r>
          </w:p>
          <w:bookmarkEnd w:id="1227"/>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1228"/>
          <w:p>
            <w:pPr>
              <w:spacing w:after="20"/>
              <w:ind w:left="20"/>
              <w:jc w:val="both"/>
            </w:pPr>
            <w:r>
              <w:rPr>
                <w:rFonts w:ascii="Times New Roman"/>
                <w:b w:val="false"/>
                <w:i w:val="false"/>
                <w:color w:val="000000"/>
                <w:sz w:val="20"/>
              </w:rPr>
              <w:t>
8</w:t>
            </w:r>
          </w:p>
          <w:bookmarkEnd w:id="1228"/>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1229"/>
          <w:p>
            <w:pPr>
              <w:spacing w:after="20"/>
              <w:ind w:left="20"/>
              <w:jc w:val="both"/>
            </w:pPr>
            <w:r>
              <w:rPr>
                <w:rFonts w:ascii="Times New Roman"/>
                <w:b w:val="false"/>
                <w:i w:val="false"/>
                <w:color w:val="000000"/>
                <w:sz w:val="20"/>
              </w:rPr>
              <w:t>
 </w:t>
            </w:r>
          </w:p>
          <w:bookmarkEnd w:id="1229"/>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1230"/>
          <w:p>
            <w:pPr>
              <w:spacing w:after="20"/>
              <w:ind w:left="20"/>
              <w:jc w:val="both"/>
            </w:pPr>
            <w:r>
              <w:rPr>
                <w:rFonts w:ascii="Times New Roman"/>
                <w:b w:val="false"/>
                <w:i w:val="false"/>
                <w:color w:val="000000"/>
                <w:sz w:val="20"/>
              </w:rPr>
              <w:t>
 </w:t>
            </w:r>
          </w:p>
          <w:bookmarkEnd w:id="1230"/>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 Рысқұлов аудандық мәслихаттың </w:t>
            </w:r>
            <w:r>
              <w:br/>
            </w:r>
            <w:r>
              <w:rPr>
                <w:rFonts w:ascii="Times New Roman"/>
                <w:b w:val="false"/>
                <w:i w:val="false"/>
                <w:color w:val="000000"/>
                <w:sz w:val="20"/>
              </w:rPr>
              <w:t>2017 жылғы 22 желтоқсандағы</w:t>
            </w:r>
            <w:r>
              <w:br/>
            </w:r>
            <w:r>
              <w:rPr>
                <w:rFonts w:ascii="Times New Roman"/>
                <w:b w:val="false"/>
                <w:i w:val="false"/>
                <w:color w:val="000000"/>
                <w:sz w:val="20"/>
              </w:rPr>
              <w:t>№ 22-4 шешіміне 6 қосымша</w:t>
            </w:r>
          </w:p>
        </w:tc>
      </w:tr>
    </w:tbl>
    <w:bookmarkStart w:name="z1819" w:id="1231"/>
    <w:p>
      <w:pPr>
        <w:spacing w:after="0"/>
        <w:ind w:left="0"/>
        <w:jc w:val="left"/>
      </w:pPr>
      <w:r>
        <w:rPr>
          <w:rFonts w:ascii="Times New Roman"/>
          <w:b/>
          <w:i w:val="false"/>
          <w:color w:val="000000"/>
        </w:rPr>
        <w:t xml:space="preserve"> Жаңатұрмыс ауылдық округінің 2018 жылға арналған аудандық бюджеті</w:t>
      </w:r>
    </w:p>
    <w:bookmarkEnd w:id="1231"/>
    <w:p>
      <w:pPr>
        <w:spacing w:after="0"/>
        <w:ind w:left="0"/>
        <w:jc w:val="both"/>
      </w:pPr>
      <w:r>
        <w:rPr>
          <w:rFonts w:ascii="Times New Roman"/>
          <w:b w:val="false"/>
          <w:i w:val="false"/>
          <w:color w:val="ff0000"/>
          <w:sz w:val="28"/>
        </w:rPr>
        <w:t xml:space="preserve">
      Ескерту. 6-қосымшаға өзгерістер енгізілді - Жамбыл облысы Т. Рысқұлов аудандық мәслихатының 14.03.2018 </w:t>
      </w:r>
      <w:r>
        <w:rPr>
          <w:rFonts w:ascii="Times New Roman"/>
          <w:b w:val="false"/>
          <w:i w:val="false"/>
          <w:color w:val="ff0000"/>
          <w:sz w:val="28"/>
        </w:rPr>
        <w:t>№ 24-4</w:t>
      </w:r>
      <w:r>
        <w:rPr>
          <w:rFonts w:ascii="Times New Roman"/>
          <w:b w:val="false"/>
          <w:i w:val="false"/>
          <w:color w:val="ff0000"/>
          <w:sz w:val="28"/>
        </w:rPr>
        <w:t xml:space="preserve"> (01.01.2018 бастап қолданылады)</w:t>
      </w:r>
      <w:r>
        <w:rPr>
          <w:rFonts w:ascii="Times New Roman"/>
          <w:b w:val="false"/>
          <w:i w:val="false"/>
          <w:color w:val="ff0000"/>
          <w:sz w:val="28"/>
        </w:rPr>
        <w:t xml:space="preserve">; 31.05.2018 </w:t>
      </w:r>
      <w:r>
        <w:rPr>
          <w:rFonts w:ascii="Times New Roman"/>
          <w:b w:val="false"/>
          <w:i w:val="false"/>
          <w:color w:val="ff0000"/>
          <w:sz w:val="28"/>
        </w:rPr>
        <w:t>№27-4</w:t>
      </w:r>
      <w:r>
        <w:rPr>
          <w:rFonts w:ascii="Times New Roman"/>
          <w:b w:val="false"/>
          <w:i w:val="false"/>
          <w:color w:val="ff0000"/>
          <w:sz w:val="28"/>
        </w:rPr>
        <w:t xml:space="preserve"> (01.01.2018 бастап қолданылады); 12.09.2018 </w:t>
      </w:r>
      <w:r>
        <w:rPr>
          <w:rFonts w:ascii="Times New Roman"/>
          <w:b w:val="false"/>
          <w:i w:val="false"/>
          <w:color w:val="ff0000"/>
          <w:sz w:val="28"/>
        </w:rPr>
        <w:t>№ 31-4</w:t>
      </w:r>
      <w:r>
        <w:rPr>
          <w:rFonts w:ascii="Times New Roman"/>
          <w:b w:val="false"/>
          <w:i w:val="false"/>
          <w:color w:val="ff0000"/>
          <w:sz w:val="28"/>
        </w:rPr>
        <w:t xml:space="preserve"> (01.01.2018 бастап қолданылады); 05.12.2018 </w:t>
      </w:r>
      <w:r>
        <w:rPr>
          <w:rFonts w:ascii="Times New Roman"/>
          <w:b w:val="false"/>
          <w:i w:val="false"/>
          <w:color w:val="ff0000"/>
          <w:sz w:val="28"/>
        </w:rPr>
        <w:t>№ 33-4</w:t>
      </w:r>
      <w:r>
        <w:rPr>
          <w:rFonts w:ascii="Times New Roman"/>
          <w:b w:val="false"/>
          <w:i w:val="false"/>
          <w:color w:val="ff0000"/>
          <w:sz w:val="28"/>
        </w:rPr>
        <w:t xml:space="preserve"> (01.01.2018 бастап қолданылады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1710"/>
        <w:gridCol w:w="5755"/>
        <w:gridCol w:w="229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Фукционалдық топ </w:t>
            </w:r>
          </w:p>
        </w:tc>
        <w:tc>
          <w:tcPr>
            <w:tcW w:w="4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927" w:id="1232"/>
    <w:p>
      <w:pPr>
        <w:spacing w:after="0"/>
        <w:ind w:left="0"/>
        <w:jc w:val="left"/>
      </w:pPr>
      <w:r>
        <w:rPr>
          <w:rFonts w:ascii="Times New Roman"/>
          <w:b/>
          <w:i w:val="false"/>
          <w:color w:val="000000"/>
        </w:rPr>
        <w:t xml:space="preserve"> Жаңатұрмыс ауылдық округінің 2019 жылға арналған аудандық бюджеті</w:t>
      </w:r>
    </w:p>
    <w:bookmarkEnd w:id="1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 w:id="1233"/>
          <w:p>
            <w:pPr>
              <w:spacing w:after="20"/>
              <w:ind w:left="20"/>
              <w:jc w:val="both"/>
            </w:pPr>
            <w:r>
              <w:rPr>
                <w:rFonts w:ascii="Times New Roman"/>
                <w:b w:val="false"/>
                <w:i w:val="false"/>
                <w:color w:val="000000"/>
                <w:sz w:val="20"/>
              </w:rPr>
              <w:t>
Санаты</w:t>
            </w:r>
          </w:p>
          <w:bookmarkEnd w:id="1233"/>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1234"/>
          <w:p>
            <w:pPr>
              <w:spacing w:after="20"/>
              <w:ind w:left="20"/>
              <w:jc w:val="both"/>
            </w:pPr>
            <w:r>
              <w:rPr>
                <w:rFonts w:ascii="Times New Roman"/>
                <w:b w:val="false"/>
                <w:i w:val="false"/>
                <w:color w:val="000000"/>
                <w:sz w:val="20"/>
              </w:rPr>
              <w:t>
 </w:t>
            </w:r>
          </w:p>
          <w:bookmarkEnd w:id="12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1235"/>
          <w:p>
            <w:pPr>
              <w:spacing w:after="20"/>
              <w:ind w:left="20"/>
              <w:jc w:val="both"/>
            </w:pPr>
            <w:r>
              <w:rPr>
                <w:rFonts w:ascii="Times New Roman"/>
                <w:b w:val="false"/>
                <w:i w:val="false"/>
                <w:color w:val="000000"/>
                <w:sz w:val="20"/>
              </w:rPr>
              <w:t>
 </w:t>
            </w:r>
          </w:p>
          <w:bookmarkEnd w:id="123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1236"/>
          <w:p>
            <w:pPr>
              <w:spacing w:after="20"/>
              <w:ind w:left="20"/>
              <w:jc w:val="both"/>
            </w:pPr>
            <w:r>
              <w:rPr>
                <w:rFonts w:ascii="Times New Roman"/>
                <w:b w:val="false"/>
                <w:i w:val="false"/>
                <w:color w:val="000000"/>
                <w:sz w:val="20"/>
              </w:rPr>
              <w:t>
1</w:t>
            </w:r>
          </w:p>
          <w:bookmarkEnd w:id="123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1237"/>
          <w:p>
            <w:pPr>
              <w:spacing w:after="20"/>
              <w:ind w:left="20"/>
              <w:jc w:val="both"/>
            </w:pPr>
            <w:r>
              <w:rPr>
                <w:rFonts w:ascii="Times New Roman"/>
                <w:b w:val="false"/>
                <w:i w:val="false"/>
                <w:color w:val="000000"/>
                <w:sz w:val="20"/>
              </w:rPr>
              <w:t>
 </w:t>
            </w:r>
          </w:p>
          <w:bookmarkEnd w:id="123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1238"/>
          <w:p>
            <w:pPr>
              <w:spacing w:after="20"/>
              <w:ind w:left="20"/>
              <w:jc w:val="both"/>
            </w:pPr>
            <w:r>
              <w:rPr>
                <w:rFonts w:ascii="Times New Roman"/>
                <w:b w:val="false"/>
                <w:i w:val="false"/>
                <w:color w:val="000000"/>
                <w:sz w:val="20"/>
              </w:rPr>
              <w:t>
1</w:t>
            </w:r>
          </w:p>
          <w:bookmarkEnd w:id="123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 w:id="1239"/>
          <w:p>
            <w:pPr>
              <w:spacing w:after="20"/>
              <w:ind w:left="20"/>
              <w:jc w:val="both"/>
            </w:pPr>
            <w:r>
              <w:rPr>
                <w:rFonts w:ascii="Times New Roman"/>
                <w:b w:val="false"/>
                <w:i w:val="false"/>
                <w:color w:val="000000"/>
                <w:sz w:val="20"/>
              </w:rPr>
              <w:t>
 </w:t>
            </w:r>
          </w:p>
          <w:bookmarkEnd w:id="123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1240"/>
          <w:p>
            <w:pPr>
              <w:spacing w:after="20"/>
              <w:ind w:left="20"/>
              <w:jc w:val="both"/>
            </w:pPr>
            <w:r>
              <w:rPr>
                <w:rFonts w:ascii="Times New Roman"/>
                <w:b w:val="false"/>
                <w:i w:val="false"/>
                <w:color w:val="000000"/>
                <w:sz w:val="20"/>
              </w:rPr>
              <w:t>
 </w:t>
            </w:r>
          </w:p>
          <w:bookmarkEnd w:id="124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1241"/>
          <w:p>
            <w:pPr>
              <w:spacing w:after="20"/>
              <w:ind w:left="20"/>
              <w:jc w:val="both"/>
            </w:pPr>
            <w:r>
              <w:rPr>
                <w:rFonts w:ascii="Times New Roman"/>
                <w:b w:val="false"/>
                <w:i w:val="false"/>
                <w:color w:val="000000"/>
                <w:sz w:val="20"/>
              </w:rPr>
              <w:t>
 </w:t>
            </w:r>
          </w:p>
          <w:bookmarkEnd w:id="124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1242"/>
          <w:p>
            <w:pPr>
              <w:spacing w:after="20"/>
              <w:ind w:left="20"/>
              <w:jc w:val="both"/>
            </w:pPr>
            <w:r>
              <w:rPr>
                <w:rFonts w:ascii="Times New Roman"/>
                <w:b w:val="false"/>
                <w:i w:val="false"/>
                <w:color w:val="000000"/>
                <w:sz w:val="20"/>
              </w:rPr>
              <w:t>
 </w:t>
            </w:r>
          </w:p>
          <w:bookmarkEnd w:id="124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1243"/>
          <w:p>
            <w:pPr>
              <w:spacing w:after="20"/>
              <w:ind w:left="20"/>
              <w:jc w:val="both"/>
            </w:pPr>
            <w:r>
              <w:rPr>
                <w:rFonts w:ascii="Times New Roman"/>
                <w:b w:val="false"/>
                <w:i w:val="false"/>
                <w:color w:val="000000"/>
                <w:sz w:val="20"/>
              </w:rPr>
              <w:t>
 </w:t>
            </w:r>
          </w:p>
          <w:bookmarkEnd w:id="124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1244"/>
          <w:p>
            <w:pPr>
              <w:spacing w:after="20"/>
              <w:ind w:left="20"/>
              <w:jc w:val="both"/>
            </w:pPr>
            <w:r>
              <w:rPr>
                <w:rFonts w:ascii="Times New Roman"/>
                <w:b w:val="false"/>
                <w:i w:val="false"/>
                <w:color w:val="000000"/>
                <w:sz w:val="20"/>
              </w:rPr>
              <w:t>
 </w:t>
            </w:r>
          </w:p>
          <w:bookmarkEnd w:id="124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 w:id="1245"/>
          <w:p>
            <w:pPr>
              <w:spacing w:after="20"/>
              <w:ind w:left="20"/>
              <w:jc w:val="both"/>
            </w:pPr>
            <w:r>
              <w:rPr>
                <w:rFonts w:ascii="Times New Roman"/>
                <w:b w:val="false"/>
                <w:i w:val="false"/>
                <w:color w:val="000000"/>
                <w:sz w:val="20"/>
              </w:rPr>
              <w:t>
 </w:t>
            </w:r>
          </w:p>
          <w:bookmarkEnd w:id="124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1246"/>
          <w:p>
            <w:pPr>
              <w:spacing w:after="20"/>
              <w:ind w:left="20"/>
              <w:jc w:val="both"/>
            </w:pPr>
            <w:r>
              <w:rPr>
                <w:rFonts w:ascii="Times New Roman"/>
                <w:b w:val="false"/>
                <w:i w:val="false"/>
                <w:color w:val="000000"/>
                <w:sz w:val="20"/>
              </w:rPr>
              <w:t>
 </w:t>
            </w:r>
          </w:p>
          <w:bookmarkEnd w:id="124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1247"/>
          <w:p>
            <w:pPr>
              <w:spacing w:after="20"/>
              <w:ind w:left="20"/>
              <w:jc w:val="both"/>
            </w:pPr>
            <w:r>
              <w:rPr>
                <w:rFonts w:ascii="Times New Roman"/>
                <w:b w:val="false"/>
                <w:i w:val="false"/>
                <w:color w:val="000000"/>
                <w:sz w:val="20"/>
              </w:rPr>
              <w:t>
 </w:t>
            </w:r>
          </w:p>
          <w:bookmarkEnd w:id="124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1248"/>
          <w:p>
            <w:pPr>
              <w:spacing w:after="20"/>
              <w:ind w:left="20"/>
              <w:jc w:val="both"/>
            </w:pPr>
            <w:r>
              <w:rPr>
                <w:rFonts w:ascii="Times New Roman"/>
                <w:b w:val="false"/>
                <w:i w:val="false"/>
                <w:color w:val="000000"/>
                <w:sz w:val="20"/>
              </w:rPr>
              <w:t>
2</w:t>
            </w:r>
          </w:p>
          <w:bookmarkEnd w:id="124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1249"/>
          <w:p>
            <w:pPr>
              <w:spacing w:after="20"/>
              <w:ind w:left="20"/>
              <w:jc w:val="both"/>
            </w:pPr>
            <w:r>
              <w:rPr>
                <w:rFonts w:ascii="Times New Roman"/>
                <w:b w:val="false"/>
                <w:i w:val="false"/>
                <w:color w:val="000000"/>
                <w:sz w:val="20"/>
              </w:rPr>
              <w:t>
 </w:t>
            </w:r>
          </w:p>
          <w:bookmarkEnd w:id="124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 w:id="1250"/>
          <w:p>
            <w:pPr>
              <w:spacing w:after="20"/>
              <w:ind w:left="20"/>
              <w:jc w:val="both"/>
            </w:pPr>
            <w:r>
              <w:rPr>
                <w:rFonts w:ascii="Times New Roman"/>
                <w:b w:val="false"/>
                <w:i w:val="false"/>
                <w:color w:val="000000"/>
                <w:sz w:val="20"/>
              </w:rPr>
              <w:t>
 </w:t>
            </w:r>
          </w:p>
          <w:bookmarkEnd w:id="125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 w:id="1251"/>
          <w:p>
            <w:pPr>
              <w:spacing w:after="20"/>
              <w:ind w:left="20"/>
              <w:jc w:val="both"/>
            </w:pPr>
            <w:r>
              <w:rPr>
                <w:rFonts w:ascii="Times New Roman"/>
                <w:b w:val="false"/>
                <w:i w:val="false"/>
                <w:color w:val="000000"/>
                <w:sz w:val="20"/>
              </w:rPr>
              <w:t>
 </w:t>
            </w:r>
          </w:p>
          <w:bookmarkEnd w:id="125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1252"/>
          <w:p>
            <w:pPr>
              <w:spacing w:after="20"/>
              <w:ind w:left="20"/>
              <w:jc w:val="both"/>
            </w:pPr>
            <w:r>
              <w:rPr>
                <w:rFonts w:ascii="Times New Roman"/>
                <w:b w:val="false"/>
                <w:i w:val="false"/>
                <w:color w:val="000000"/>
                <w:sz w:val="20"/>
              </w:rPr>
              <w:t>
 </w:t>
            </w:r>
          </w:p>
          <w:bookmarkEnd w:id="125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1253"/>
          <w:p>
            <w:pPr>
              <w:spacing w:after="20"/>
              <w:ind w:left="20"/>
              <w:jc w:val="both"/>
            </w:pPr>
            <w:r>
              <w:rPr>
                <w:rFonts w:ascii="Times New Roman"/>
                <w:b w:val="false"/>
                <w:i w:val="false"/>
                <w:color w:val="000000"/>
                <w:sz w:val="20"/>
              </w:rPr>
              <w:t>
 </w:t>
            </w:r>
          </w:p>
          <w:bookmarkEnd w:id="125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1254"/>
          <w:p>
            <w:pPr>
              <w:spacing w:after="20"/>
              <w:ind w:left="20"/>
              <w:jc w:val="both"/>
            </w:pPr>
            <w:r>
              <w:rPr>
                <w:rFonts w:ascii="Times New Roman"/>
                <w:b w:val="false"/>
                <w:i w:val="false"/>
                <w:color w:val="000000"/>
                <w:sz w:val="20"/>
              </w:rPr>
              <w:t>
 </w:t>
            </w:r>
          </w:p>
          <w:bookmarkEnd w:id="125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1255"/>
          <w:p>
            <w:pPr>
              <w:spacing w:after="20"/>
              <w:ind w:left="20"/>
              <w:jc w:val="both"/>
            </w:pPr>
            <w:r>
              <w:rPr>
                <w:rFonts w:ascii="Times New Roman"/>
                <w:b w:val="false"/>
                <w:i w:val="false"/>
                <w:color w:val="000000"/>
                <w:sz w:val="20"/>
              </w:rPr>
              <w:t>
 </w:t>
            </w:r>
          </w:p>
          <w:bookmarkEnd w:id="125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 w:id="1256"/>
          <w:p>
            <w:pPr>
              <w:spacing w:after="20"/>
              <w:ind w:left="20"/>
              <w:jc w:val="both"/>
            </w:pPr>
            <w:r>
              <w:rPr>
                <w:rFonts w:ascii="Times New Roman"/>
                <w:b w:val="false"/>
                <w:i w:val="false"/>
                <w:color w:val="000000"/>
                <w:sz w:val="20"/>
              </w:rPr>
              <w:t>
4</w:t>
            </w:r>
          </w:p>
          <w:bookmarkEnd w:id="125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 w:id="1257"/>
          <w:p>
            <w:pPr>
              <w:spacing w:after="20"/>
              <w:ind w:left="20"/>
              <w:jc w:val="both"/>
            </w:pPr>
            <w:r>
              <w:rPr>
                <w:rFonts w:ascii="Times New Roman"/>
                <w:b w:val="false"/>
                <w:i w:val="false"/>
                <w:color w:val="000000"/>
                <w:sz w:val="20"/>
              </w:rPr>
              <w:t>
 </w:t>
            </w:r>
          </w:p>
          <w:bookmarkEnd w:id="125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 w:id="1258"/>
          <w:p>
            <w:pPr>
              <w:spacing w:after="20"/>
              <w:ind w:left="20"/>
              <w:jc w:val="both"/>
            </w:pPr>
            <w:r>
              <w:rPr>
                <w:rFonts w:ascii="Times New Roman"/>
                <w:b w:val="false"/>
                <w:i w:val="false"/>
                <w:color w:val="000000"/>
                <w:sz w:val="20"/>
              </w:rPr>
              <w:t>
 </w:t>
            </w:r>
          </w:p>
          <w:bookmarkEnd w:id="125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 w:id="1259"/>
          <w:p>
            <w:pPr>
              <w:spacing w:after="20"/>
              <w:ind w:left="20"/>
              <w:jc w:val="both"/>
            </w:pPr>
            <w:r>
              <w:rPr>
                <w:rFonts w:ascii="Times New Roman"/>
                <w:b w:val="false"/>
                <w:i w:val="false"/>
                <w:color w:val="000000"/>
                <w:sz w:val="20"/>
              </w:rPr>
              <w:t>
 </w:t>
            </w:r>
          </w:p>
          <w:bookmarkEnd w:id="125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 w:id="1260"/>
          <w:p>
            <w:pPr>
              <w:spacing w:after="20"/>
              <w:ind w:left="20"/>
              <w:jc w:val="both"/>
            </w:pPr>
            <w:r>
              <w:rPr>
                <w:rFonts w:ascii="Times New Roman"/>
                <w:b w:val="false"/>
                <w:i w:val="false"/>
                <w:color w:val="000000"/>
                <w:sz w:val="20"/>
              </w:rPr>
              <w:t>
Функционалдық топ </w:t>
            </w:r>
          </w:p>
          <w:bookmarkEnd w:id="1260"/>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1261"/>
          <w:p>
            <w:pPr>
              <w:spacing w:after="20"/>
              <w:ind w:left="20"/>
              <w:jc w:val="both"/>
            </w:pPr>
            <w:r>
              <w:rPr>
                <w:rFonts w:ascii="Times New Roman"/>
                <w:b w:val="false"/>
                <w:i w:val="false"/>
                <w:color w:val="000000"/>
                <w:sz w:val="20"/>
              </w:rPr>
              <w:t>
 </w:t>
            </w:r>
          </w:p>
          <w:bookmarkEnd w:id="12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1262"/>
          <w:p>
            <w:pPr>
              <w:spacing w:after="20"/>
              <w:ind w:left="20"/>
              <w:jc w:val="both"/>
            </w:pPr>
            <w:r>
              <w:rPr>
                <w:rFonts w:ascii="Times New Roman"/>
                <w:b w:val="false"/>
                <w:i w:val="false"/>
                <w:color w:val="000000"/>
                <w:sz w:val="20"/>
              </w:rPr>
              <w:t>
 </w:t>
            </w:r>
          </w:p>
          <w:bookmarkEnd w:id="126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1263"/>
          <w:p>
            <w:pPr>
              <w:spacing w:after="20"/>
              <w:ind w:left="20"/>
              <w:jc w:val="both"/>
            </w:pPr>
            <w:r>
              <w:rPr>
                <w:rFonts w:ascii="Times New Roman"/>
                <w:b w:val="false"/>
                <w:i w:val="false"/>
                <w:color w:val="000000"/>
                <w:sz w:val="20"/>
              </w:rPr>
              <w:t>
1</w:t>
            </w:r>
          </w:p>
          <w:bookmarkEnd w:id="126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1264"/>
          <w:p>
            <w:pPr>
              <w:spacing w:after="20"/>
              <w:ind w:left="20"/>
              <w:jc w:val="both"/>
            </w:pPr>
            <w:r>
              <w:rPr>
                <w:rFonts w:ascii="Times New Roman"/>
                <w:b w:val="false"/>
                <w:i w:val="false"/>
                <w:color w:val="000000"/>
                <w:sz w:val="20"/>
              </w:rPr>
              <w:t>
 </w:t>
            </w:r>
          </w:p>
          <w:bookmarkEnd w:id="126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1265"/>
          <w:p>
            <w:pPr>
              <w:spacing w:after="20"/>
              <w:ind w:left="20"/>
              <w:jc w:val="both"/>
            </w:pPr>
            <w:r>
              <w:rPr>
                <w:rFonts w:ascii="Times New Roman"/>
                <w:b w:val="false"/>
                <w:i w:val="false"/>
                <w:color w:val="000000"/>
                <w:sz w:val="20"/>
              </w:rPr>
              <w:t>
01</w:t>
            </w:r>
          </w:p>
          <w:bookmarkEnd w:id="126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 w:id="1266"/>
          <w:p>
            <w:pPr>
              <w:spacing w:after="20"/>
              <w:ind w:left="20"/>
              <w:jc w:val="both"/>
            </w:pPr>
            <w:r>
              <w:rPr>
                <w:rFonts w:ascii="Times New Roman"/>
                <w:b w:val="false"/>
                <w:i w:val="false"/>
                <w:color w:val="000000"/>
                <w:sz w:val="20"/>
              </w:rPr>
              <w:t>
 </w:t>
            </w:r>
          </w:p>
          <w:bookmarkEnd w:id="126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 w:id="1267"/>
          <w:p>
            <w:pPr>
              <w:spacing w:after="20"/>
              <w:ind w:left="20"/>
              <w:jc w:val="both"/>
            </w:pPr>
            <w:r>
              <w:rPr>
                <w:rFonts w:ascii="Times New Roman"/>
                <w:b w:val="false"/>
                <w:i w:val="false"/>
                <w:color w:val="000000"/>
                <w:sz w:val="20"/>
              </w:rPr>
              <w:t>
 </w:t>
            </w:r>
          </w:p>
          <w:bookmarkEnd w:id="126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1268"/>
          <w:p>
            <w:pPr>
              <w:spacing w:after="20"/>
              <w:ind w:left="20"/>
              <w:jc w:val="both"/>
            </w:pPr>
            <w:r>
              <w:rPr>
                <w:rFonts w:ascii="Times New Roman"/>
                <w:b w:val="false"/>
                <w:i w:val="false"/>
                <w:color w:val="000000"/>
                <w:sz w:val="20"/>
              </w:rPr>
              <w:t>
 </w:t>
            </w:r>
          </w:p>
          <w:bookmarkEnd w:id="126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1269"/>
          <w:p>
            <w:pPr>
              <w:spacing w:after="20"/>
              <w:ind w:left="20"/>
              <w:jc w:val="both"/>
            </w:pPr>
            <w:r>
              <w:rPr>
                <w:rFonts w:ascii="Times New Roman"/>
                <w:b w:val="false"/>
                <w:i w:val="false"/>
                <w:color w:val="000000"/>
                <w:sz w:val="20"/>
              </w:rPr>
              <w:t>
04</w:t>
            </w:r>
          </w:p>
          <w:bookmarkEnd w:id="126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1270"/>
          <w:p>
            <w:pPr>
              <w:spacing w:after="20"/>
              <w:ind w:left="20"/>
              <w:jc w:val="both"/>
            </w:pPr>
            <w:r>
              <w:rPr>
                <w:rFonts w:ascii="Times New Roman"/>
                <w:b w:val="false"/>
                <w:i w:val="false"/>
                <w:color w:val="000000"/>
                <w:sz w:val="20"/>
              </w:rPr>
              <w:t>
 </w:t>
            </w:r>
          </w:p>
          <w:bookmarkEnd w:id="127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1271"/>
          <w:p>
            <w:pPr>
              <w:spacing w:after="20"/>
              <w:ind w:left="20"/>
              <w:jc w:val="both"/>
            </w:pPr>
            <w:r>
              <w:rPr>
                <w:rFonts w:ascii="Times New Roman"/>
                <w:b w:val="false"/>
                <w:i w:val="false"/>
                <w:color w:val="000000"/>
                <w:sz w:val="20"/>
              </w:rPr>
              <w:t>
 </w:t>
            </w:r>
          </w:p>
          <w:bookmarkEnd w:id="127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1272"/>
          <w:p>
            <w:pPr>
              <w:spacing w:after="20"/>
              <w:ind w:left="20"/>
              <w:jc w:val="both"/>
            </w:pPr>
            <w:r>
              <w:rPr>
                <w:rFonts w:ascii="Times New Roman"/>
                <w:b w:val="false"/>
                <w:i w:val="false"/>
                <w:color w:val="000000"/>
                <w:sz w:val="20"/>
              </w:rPr>
              <w:t>
 </w:t>
            </w:r>
          </w:p>
          <w:bookmarkEnd w:id="127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1273"/>
          <w:p>
            <w:pPr>
              <w:spacing w:after="20"/>
              <w:ind w:left="20"/>
              <w:jc w:val="both"/>
            </w:pPr>
            <w:r>
              <w:rPr>
                <w:rFonts w:ascii="Times New Roman"/>
                <w:b w:val="false"/>
                <w:i w:val="false"/>
                <w:color w:val="000000"/>
                <w:sz w:val="20"/>
              </w:rPr>
              <w:t>
 </w:t>
            </w:r>
          </w:p>
          <w:bookmarkEnd w:id="127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кайтуды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1274"/>
          <w:p>
            <w:pPr>
              <w:spacing w:after="20"/>
              <w:ind w:left="20"/>
              <w:jc w:val="both"/>
            </w:pPr>
            <w:r>
              <w:rPr>
                <w:rFonts w:ascii="Times New Roman"/>
                <w:b w:val="false"/>
                <w:i w:val="false"/>
                <w:color w:val="000000"/>
                <w:sz w:val="20"/>
              </w:rPr>
              <w:t>
07</w:t>
            </w:r>
          </w:p>
          <w:bookmarkEnd w:id="127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1275"/>
          <w:p>
            <w:pPr>
              <w:spacing w:after="20"/>
              <w:ind w:left="20"/>
              <w:jc w:val="both"/>
            </w:pPr>
            <w:r>
              <w:rPr>
                <w:rFonts w:ascii="Times New Roman"/>
                <w:b w:val="false"/>
                <w:i w:val="false"/>
                <w:color w:val="000000"/>
                <w:sz w:val="20"/>
              </w:rPr>
              <w:t>
 </w:t>
            </w:r>
          </w:p>
          <w:bookmarkEnd w:id="127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1276"/>
          <w:p>
            <w:pPr>
              <w:spacing w:after="20"/>
              <w:ind w:left="20"/>
              <w:jc w:val="both"/>
            </w:pPr>
            <w:r>
              <w:rPr>
                <w:rFonts w:ascii="Times New Roman"/>
                <w:b w:val="false"/>
                <w:i w:val="false"/>
                <w:color w:val="000000"/>
                <w:sz w:val="20"/>
              </w:rPr>
              <w:t>
 </w:t>
            </w:r>
          </w:p>
          <w:bookmarkEnd w:id="127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1277"/>
          <w:p>
            <w:pPr>
              <w:spacing w:after="20"/>
              <w:ind w:left="20"/>
              <w:jc w:val="both"/>
            </w:pPr>
            <w:r>
              <w:rPr>
                <w:rFonts w:ascii="Times New Roman"/>
                <w:b w:val="false"/>
                <w:i w:val="false"/>
                <w:color w:val="000000"/>
                <w:sz w:val="20"/>
              </w:rPr>
              <w:t>
 </w:t>
            </w:r>
          </w:p>
          <w:bookmarkEnd w:id="127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1278"/>
          <w:p>
            <w:pPr>
              <w:spacing w:after="20"/>
              <w:ind w:left="20"/>
              <w:jc w:val="both"/>
            </w:pPr>
            <w:r>
              <w:rPr>
                <w:rFonts w:ascii="Times New Roman"/>
                <w:b w:val="false"/>
                <w:i w:val="false"/>
                <w:color w:val="000000"/>
                <w:sz w:val="20"/>
              </w:rPr>
              <w:t>
 </w:t>
            </w:r>
          </w:p>
          <w:bookmarkEnd w:id="127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1279"/>
          <w:p>
            <w:pPr>
              <w:spacing w:after="20"/>
              <w:ind w:left="20"/>
              <w:jc w:val="both"/>
            </w:pPr>
            <w:r>
              <w:rPr>
                <w:rFonts w:ascii="Times New Roman"/>
                <w:b w:val="false"/>
                <w:i w:val="false"/>
                <w:color w:val="000000"/>
                <w:sz w:val="20"/>
              </w:rPr>
              <w:t>
 </w:t>
            </w:r>
          </w:p>
          <w:bookmarkEnd w:id="127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1280"/>
          <w:p>
            <w:pPr>
              <w:spacing w:after="20"/>
              <w:ind w:left="20"/>
              <w:jc w:val="both"/>
            </w:pPr>
            <w:r>
              <w:rPr>
                <w:rFonts w:ascii="Times New Roman"/>
                <w:b w:val="false"/>
                <w:i w:val="false"/>
                <w:color w:val="000000"/>
                <w:sz w:val="20"/>
              </w:rPr>
              <w:t>
 </w:t>
            </w:r>
          </w:p>
          <w:bookmarkEnd w:id="128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1281"/>
          <w:p>
            <w:pPr>
              <w:spacing w:after="20"/>
              <w:ind w:left="20"/>
              <w:jc w:val="both"/>
            </w:pPr>
            <w:r>
              <w:rPr>
                <w:rFonts w:ascii="Times New Roman"/>
                <w:b w:val="false"/>
                <w:i w:val="false"/>
                <w:color w:val="000000"/>
                <w:sz w:val="20"/>
              </w:rPr>
              <w:t>
 </w:t>
            </w:r>
          </w:p>
          <w:bookmarkEnd w:id="128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1282"/>
          <w:p>
            <w:pPr>
              <w:spacing w:after="20"/>
              <w:ind w:left="20"/>
              <w:jc w:val="both"/>
            </w:pPr>
            <w:r>
              <w:rPr>
                <w:rFonts w:ascii="Times New Roman"/>
                <w:b w:val="false"/>
                <w:i w:val="false"/>
                <w:color w:val="000000"/>
                <w:sz w:val="20"/>
              </w:rPr>
              <w:t>
08</w:t>
            </w:r>
          </w:p>
          <w:bookmarkEnd w:id="128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1283"/>
          <w:p>
            <w:pPr>
              <w:spacing w:after="20"/>
              <w:ind w:left="20"/>
              <w:jc w:val="both"/>
            </w:pPr>
            <w:r>
              <w:rPr>
                <w:rFonts w:ascii="Times New Roman"/>
                <w:b w:val="false"/>
                <w:i w:val="false"/>
                <w:color w:val="000000"/>
                <w:sz w:val="20"/>
              </w:rPr>
              <w:t>
 </w:t>
            </w:r>
          </w:p>
          <w:bookmarkEnd w:id="128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1284"/>
          <w:p>
            <w:pPr>
              <w:spacing w:after="20"/>
              <w:ind w:left="20"/>
              <w:jc w:val="both"/>
            </w:pPr>
            <w:r>
              <w:rPr>
                <w:rFonts w:ascii="Times New Roman"/>
                <w:b w:val="false"/>
                <w:i w:val="false"/>
                <w:color w:val="000000"/>
                <w:sz w:val="20"/>
              </w:rPr>
              <w:t>
 </w:t>
            </w:r>
          </w:p>
          <w:bookmarkEnd w:id="128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1285"/>
          <w:p>
            <w:pPr>
              <w:spacing w:after="20"/>
              <w:ind w:left="20"/>
              <w:jc w:val="both"/>
            </w:pPr>
            <w:r>
              <w:rPr>
                <w:rFonts w:ascii="Times New Roman"/>
                <w:b w:val="false"/>
                <w:i w:val="false"/>
                <w:color w:val="000000"/>
                <w:sz w:val="20"/>
              </w:rPr>
              <w:t>
13</w:t>
            </w:r>
          </w:p>
          <w:bookmarkEnd w:id="128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1286"/>
          <w:p>
            <w:pPr>
              <w:spacing w:after="20"/>
              <w:ind w:left="20"/>
              <w:jc w:val="both"/>
            </w:pPr>
            <w:r>
              <w:rPr>
                <w:rFonts w:ascii="Times New Roman"/>
                <w:b w:val="false"/>
                <w:i w:val="false"/>
                <w:color w:val="000000"/>
                <w:sz w:val="20"/>
              </w:rPr>
              <w:t>
 </w:t>
            </w:r>
          </w:p>
          <w:bookmarkEnd w:id="128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1287"/>
          <w:p>
            <w:pPr>
              <w:spacing w:after="20"/>
              <w:ind w:left="20"/>
              <w:jc w:val="both"/>
            </w:pPr>
            <w:r>
              <w:rPr>
                <w:rFonts w:ascii="Times New Roman"/>
                <w:b w:val="false"/>
                <w:i w:val="false"/>
                <w:color w:val="000000"/>
                <w:sz w:val="20"/>
              </w:rPr>
              <w:t>
 </w:t>
            </w:r>
          </w:p>
          <w:bookmarkEnd w:id="128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1288"/>
          <w:p>
            <w:pPr>
              <w:spacing w:after="20"/>
              <w:ind w:left="20"/>
              <w:jc w:val="both"/>
            </w:pPr>
            <w:r>
              <w:rPr>
                <w:rFonts w:ascii="Times New Roman"/>
                <w:b w:val="false"/>
                <w:i w:val="false"/>
                <w:color w:val="000000"/>
                <w:sz w:val="20"/>
              </w:rPr>
              <w:t>
 </w:t>
            </w:r>
          </w:p>
          <w:bookmarkEnd w:id="128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1289"/>
          <w:p>
            <w:pPr>
              <w:spacing w:after="20"/>
              <w:ind w:left="20"/>
              <w:jc w:val="both"/>
            </w:pPr>
            <w:r>
              <w:rPr>
                <w:rFonts w:ascii="Times New Roman"/>
                <w:b w:val="false"/>
                <w:i w:val="false"/>
                <w:color w:val="000000"/>
                <w:sz w:val="20"/>
              </w:rPr>
              <w:t>
5</w:t>
            </w:r>
          </w:p>
          <w:bookmarkEnd w:id="128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1290"/>
          <w:p>
            <w:pPr>
              <w:spacing w:after="20"/>
              <w:ind w:left="20"/>
              <w:jc w:val="both"/>
            </w:pPr>
            <w:r>
              <w:rPr>
                <w:rFonts w:ascii="Times New Roman"/>
                <w:b w:val="false"/>
                <w:i w:val="false"/>
                <w:color w:val="000000"/>
                <w:sz w:val="20"/>
              </w:rPr>
              <w:t>
Санаты</w:t>
            </w:r>
          </w:p>
          <w:bookmarkEnd w:id="1290"/>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1291"/>
          <w:p>
            <w:pPr>
              <w:spacing w:after="20"/>
              <w:ind w:left="20"/>
              <w:jc w:val="both"/>
            </w:pPr>
            <w:r>
              <w:rPr>
                <w:rFonts w:ascii="Times New Roman"/>
                <w:b w:val="false"/>
                <w:i w:val="false"/>
                <w:color w:val="000000"/>
                <w:sz w:val="20"/>
              </w:rPr>
              <w:t>
 </w:t>
            </w:r>
          </w:p>
          <w:bookmarkEnd w:id="12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1292"/>
          <w:p>
            <w:pPr>
              <w:spacing w:after="20"/>
              <w:ind w:left="20"/>
              <w:jc w:val="both"/>
            </w:pPr>
            <w:r>
              <w:rPr>
                <w:rFonts w:ascii="Times New Roman"/>
                <w:b w:val="false"/>
                <w:i w:val="false"/>
                <w:color w:val="000000"/>
                <w:sz w:val="20"/>
              </w:rPr>
              <w:t>
 </w:t>
            </w:r>
          </w:p>
          <w:bookmarkEnd w:id="1292"/>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 w:id="1293"/>
          <w:p>
            <w:pPr>
              <w:spacing w:after="20"/>
              <w:ind w:left="20"/>
              <w:jc w:val="both"/>
            </w:pPr>
            <w:r>
              <w:rPr>
                <w:rFonts w:ascii="Times New Roman"/>
                <w:b w:val="false"/>
                <w:i w:val="false"/>
                <w:color w:val="000000"/>
                <w:sz w:val="20"/>
              </w:rPr>
              <w:t>
1</w:t>
            </w:r>
          </w:p>
          <w:bookmarkEnd w:id="1293"/>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1294"/>
          <w:p>
            <w:pPr>
              <w:spacing w:after="20"/>
              <w:ind w:left="20"/>
              <w:jc w:val="both"/>
            </w:pPr>
            <w:r>
              <w:rPr>
                <w:rFonts w:ascii="Times New Roman"/>
                <w:b w:val="false"/>
                <w:i w:val="false"/>
                <w:color w:val="000000"/>
                <w:sz w:val="20"/>
              </w:rPr>
              <w:t>
5</w:t>
            </w:r>
          </w:p>
          <w:bookmarkEnd w:id="1294"/>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1295"/>
          <w:p>
            <w:pPr>
              <w:spacing w:after="20"/>
              <w:ind w:left="20"/>
              <w:jc w:val="both"/>
            </w:pPr>
            <w:r>
              <w:rPr>
                <w:rFonts w:ascii="Times New Roman"/>
                <w:b w:val="false"/>
                <w:i w:val="false"/>
                <w:color w:val="000000"/>
                <w:sz w:val="20"/>
              </w:rPr>
              <w:t>
 </w:t>
            </w:r>
          </w:p>
          <w:bookmarkEnd w:id="1295"/>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1296"/>
          <w:p>
            <w:pPr>
              <w:spacing w:after="20"/>
              <w:ind w:left="20"/>
              <w:jc w:val="both"/>
            </w:pPr>
            <w:r>
              <w:rPr>
                <w:rFonts w:ascii="Times New Roman"/>
                <w:b w:val="false"/>
                <w:i w:val="false"/>
                <w:color w:val="000000"/>
                <w:sz w:val="20"/>
              </w:rPr>
              <w:t>
 </w:t>
            </w:r>
          </w:p>
          <w:bookmarkEnd w:id="1296"/>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1297"/>
          <w:p>
            <w:pPr>
              <w:spacing w:after="20"/>
              <w:ind w:left="20"/>
              <w:jc w:val="both"/>
            </w:pPr>
            <w:r>
              <w:rPr>
                <w:rFonts w:ascii="Times New Roman"/>
                <w:b w:val="false"/>
                <w:i w:val="false"/>
                <w:color w:val="000000"/>
                <w:sz w:val="20"/>
              </w:rPr>
              <w:t>
 </w:t>
            </w:r>
          </w:p>
          <w:bookmarkEnd w:id="1297"/>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1298"/>
          <w:p>
            <w:pPr>
              <w:spacing w:after="20"/>
              <w:ind w:left="20"/>
              <w:jc w:val="both"/>
            </w:pPr>
            <w:r>
              <w:rPr>
                <w:rFonts w:ascii="Times New Roman"/>
                <w:b w:val="false"/>
                <w:i w:val="false"/>
                <w:color w:val="000000"/>
                <w:sz w:val="20"/>
              </w:rPr>
              <w:t>
Фукционалдық топ Атауы</w:t>
            </w:r>
          </w:p>
          <w:bookmarkEnd w:id="1298"/>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1299"/>
          <w:p>
            <w:pPr>
              <w:spacing w:after="20"/>
              <w:ind w:left="20"/>
              <w:jc w:val="both"/>
            </w:pPr>
            <w:r>
              <w:rPr>
                <w:rFonts w:ascii="Times New Roman"/>
                <w:b w:val="false"/>
                <w:i w:val="false"/>
                <w:color w:val="000000"/>
                <w:sz w:val="20"/>
              </w:rPr>
              <w:t>
 </w:t>
            </w:r>
          </w:p>
          <w:bookmarkEnd w:id="12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1300"/>
          <w:p>
            <w:pPr>
              <w:spacing w:after="20"/>
              <w:ind w:left="20"/>
              <w:jc w:val="both"/>
            </w:pPr>
            <w:r>
              <w:rPr>
                <w:rFonts w:ascii="Times New Roman"/>
                <w:b w:val="false"/>
                <w:i w:val="false"/>
                <w:color w:val="000000"/>
                <w:sz w:val="20"/>
              </w:rPr>
              <w:t>
 </w:t>
            </w:r>
          </w:p>
          <w:bookmarkEnd w:id="1300"/>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1301"/>
          <w:p>
            <w:pPr>
              <w:spacing w:after="20"/>
              <w:ind w:left="20"/>
              <w:jc w:val="both"/>
            </w:pPr>
            <w:r>
              <w:rPr>
                <w:rFonts w:ascii="Times New Roman"/>
                <w:b w:val="false"/>
                <w:i w:val="false"/>
                <w:color w:val="000000"/>
                <w:sz w:val="20"/>
              </w:rPr>
              <w:t>
1</w:t>
            </w:r>
          </w:p>
          <w:bookmarkEnd w:id="1301"/>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0" w:id="1302"/>
          <w:p>
            <w:pPr>
              <w:spacing w:after="20"/>
              <w:ind w:left="20"/>
              <w:jc w:val="both"/>
            </w:pPr>
            <w:r>
              <w:rPr>
                <w:rFonts w:ascii="Times New Roman"/>
                <w:b w:val="false"/>
                <w:i w:val="false"/>
                <w:color w:val="000000"/>
                <w:sz w:val="20"/>
              </w:rPr>
              <w:t>
 </w:t>
            </w:r>
          </w:p>
          <w:bookmarkEnd w:id="1302"/>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1303"/>
          <w:p>
            <w:pPr>
              <w:spacing w:after="20"/>
              <w:ind w:left="20"/>
              <w:jc w:val="both"/>
            </w:pPr>
            <w:r>
              <w:rPr>
                <w:rFonts w:ascii="Times New Roman"/>
                <w:b w:val="false"/>
                <w:i w:val="false"/>
                <w:color w:val="000000"/>
                <w:sz w:val="20"/>
              </w:rPr>
              <w:t>
 </w:t>
            </w:r>
          </w:p>
          <w:bookmarkEnd w:id="1303"/>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1304"/>
          <w:p>
            <w:pPr>
              <w:spacing w:after="20"/>
              <w:ind w:left="20"/>
              <w:jc w:val="both"/>
            </w:pPr>
            <w:r>
              <w:rPr>
                <w:rFonts w:ascii="Times New Roman"/>
                <w:b w:val="false"/>
                <w:i w:val="false"/>
                <w:color w:val="000000"/>
                <w:sz w:val="20"/>
              </w:rPr>
              <w:t>
Санаты</w:t>
            </w:r>
          </w:p>
          <w:bookmarkEnd w:id="1304"/>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1305"/>
          <w:p>
            <w:pPr>
              <w:spacing w:after="20"/>
              <w:ind w:left="20"/>
              <w:jc w:val="both"/>
            </w:pPr>
            <w:r>
              <w:rPr>
                <w:rFonts w:ascii="Times New Roman"/>
                <w:b w:val="false"/>
                <w:i w:val="false"/>
                <w:color w:val="000000"/>
                <w:sz w:val="20"/>
              </w:rPr>
              <w:t>
 </w:t>
            </w:r>
          </w:p>
          <w:bookmarkEnd w:id="13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1306"/>
          <w:p>
            <w:pPr>
              <w:spacing w:after="20"/>
              <w:ind w:left="20"/>
              <w:jc w:val="both"/>
            </w:pPr>
            <w:r>
              <w:rPr>
                <w:rFonts w:ascii="Times New Roman"/>
                <w:b w:val="false"/>
                <w:i w:val="false"/>
                <w:color w:val="000000"/>
                <w:sz w:val="20"/>
              </w:rPr>
              <w:t>
 </w:t>
            </w:r>
          </w:p>
          <w:bookmarkEnd w:id="1306"/>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1307"/>
          <w:p>
            <w:pPr>
              <w:spacing w:after="20"/>
              <w:ind w:left="20"/>
              <w:jc w:val="both"/>
            </w:pPr>
            <w:r>
              <w:rPr>
                <w:rFonts w:ascii="Times New Roman"/>
                <w:b w:val="false"/>
                <w:i w:val="false"/>
                <w:color w:val="000000"/>
                <w:sz w:val="20"/>
              </w:rPr>
              <w:t>
1</w:t>
            </w:r>
          </w:p>
          <w:bookmarkEnd w:id="1307"/>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1308"/>
          <w:p>
            <w:pPr>
              <w:spacing w:after="20"/>
              <w:ind w:left="20"/>
              <w:jc w:val="both"/>
            </w:pPr>
            <w:r>
              <w:rPr>
                <w:rFonts w:ascii="Times New Roman"/>
                <w:b w:val="false"/>
                <w:i w:val="false"/>
                <w:color w:val="000000"/>
                <w:sz w:val="20"/>
              </w:rPr>
              <w:t>
6</w:t>
            </w:r>
          </w:p>
          <w:bookmarkEnd w:id="1308"/>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1309"/>
          <w:p>
            <w:pPr>
              <w:spacing w:after="20"/>
              <w:ind w:left="20"/>
              <w:jc w:val="both"/>
            </w:pPr>
            <w:r>
              <w:rPr>
                <w:rFonts w:ascii="Times New Roman"/>
                <w:b w:val="false"/>
                <w:i w:val="false"/>
                <w:color w:val="000000"/>
                <w:sz w:val="20"/>
              </w:rPr>
              <w:t>
 </w:t>
            </w:r>
          </w:p>
          <w:bookmarkEnd w:id="1309"/>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1310"/>
          <w:p>
            <w:pPr>
              <w:spacing w:after="20"/>
              <w:ind w:left="20"/>
              <w:jc w:val="both"/>
            </w:pPr>
            <w:r>
              <w:rPr>
                <w:rFonts w:ascii="Times New Roman"/>
                <w:b w:val="false"/>
                <w:i w:val="false"/>
                <w:color w:val="000000"/>
                <w:sz w:val="20"/>
              </w:rPr>
              <w:t>
 </w:t>
            </w:r>
          </w:p>
          <w:bookmarkEnd w:id="1310"/>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1311"/>
          <w:p>
            <w:pPr>
              <w:spacing w:after="20"/>
              <w:ind w:left="20"/>
              <w:jc w:val="both"/>
            </w:pPr>
            <w:r>
              <w:rPr>
                <w:rFonts w:ascii="Times New Roman"/>
                <w:b w:val="false"/>
                <w:i w:val="false"/>
                <w:color w:val="000000"/>
                <w:sz w:val="20"/>
              </w:rPr>
              <w:t>
Фукционалдық топ Атауы</w:t>
            </w:r>
          </w:p>
          <w:bookmarkEnd w:id="1311"/>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1312"/>
          <w:p>
            <w:pPr>
              <w:spacing w:after="20"/>
              <w:ind w:left="20"/>
              <w:jc w:val="both"/>
            </w:pPr>
            <w:r>
              <w:rPr>
                <w:rFonts w:ascii="Times New Roman"/>
                <w:b w:val="false"/>
                <w:i w:val="false"/>
                <w:color w:val="000000"/>
                <w:sz w:val="20"/>
              </w:rPr>
              <w:t>
 </w:t>
            </w:r>
          </w:p>
          <w:bookmarkEnd w:id="13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1313"/>
          <w:p>
            <w:pPr>
              <w:spacing w:after="20"/>
              <w:ind w:left="20"/>
              <w:jc w:val="both"/>
            </w:pPr>
            <w:r>
              <w:rPr>
                <w:rFonts w:ascii="Times New Roman"/>
                <w:b w:val="false"/>
                <w:i w:val="false"/>
                <w:color w:val="000000"/>
                <w:sz w:val="20"/>
              </w:rPr>
              <w:t>
 </w:t>
            </w:r>
          </w:p>
          <w:bookmarkEnd w:id="1313"/>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1314"/>
          <w:p>
            <w:pPr>
              <w:spacing w:after="20"/>
              <w:ind w:left="20"/>
              <w:jc w:val="both"/>
            </w:pPr>
            <w:r>
              <w:rPr>
                <w:rFonts w:ascii="Times New Roman"/>
                <w:b w:val="false"/>
                <w:i w:val="false"/>
                <w:color w:val="000000"/>
                <w:sz w:val="20"/>
              </w:rPr>
              <w:t>
1</w:t>
            </w:r>
          </w:p>
          <w:bookmarkEnd w:id="1314"/>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1315"/>
          <w:p>
            <w:pPr>
              <w:spacing w:after="20"/>
              <w:ind w:left="20"/>
              <w:jc w:val="both"/>
            </w:pPr>
            <w:r>
              <w:rPr>
                <w:rFonts w:ascii="Times New Roman"/>
                <w:b w:val="false"/>
                <w:i w:val="false"/>
                <w:color w:val="000000"/>
                <w:sz w:val="20"/>
              </w:rPr>
              <w:t>
 </w:t>
            </w:r>
          </w:p>
          <w:bookmarkEnd w:id="1315"/>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1316"/>
          <w:p>
            <w:pPr>
              <w:spacing w:after="20"/>
              <w:ind w:left="20"/>
              <w:jc w:val="both"/>
            </w:pPr>
            <w:r>
              <w:rPr>
                <w:rFonts w:ascii="Times New Roman"/>
                <w:b w:val="false"/>
                <w:i w:val="false"/>
                <w:color w:val="000000"/>
                <w:sz w:val="20"/>
              </w:rPr>
              <w:t>
 </w:t>
            </w:r>
          </w:p>
          <w:bookmarkEnd w:id="1316"/>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1317"/>
          <w:p>
            <w:pPr>
              <w:spacing w:after="20"/>
              <w:ind w:left="20"/>
              <w:jc w:val="both"/>
            </w:pPr>
            <w:r>
              <w:rPr>
                <w:rFonts w:ascii="Times New Roman"/>
                <w:b w:val="false"/>
                <w:i w:val="false"/>
                <w:color w:val="000000"/>
                <w:sz w:val="20"/>
              </w:rPr>
              <w:t>
Санаты</w:t>
            </w:r>
          </w:p>
          <w:bookmarkEnd w:id="1317"/>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1318"/>
          <w:p>
            <w:pPr>
              <w:spacing w:after="20"/>
              <w:ind w:left="20"/>
              <w:jc w:val="both"/>
            </w:pPr>
            <w:r>
              <w:rPr>
                <w:rFonts w:ascii="Times New Roman"/>
                <w:b w:val="false"/>
                <w:i w:val="false"/>
                <w:color w:val="000000"/>
                <w:sz w:val="20"/>
              </w:rPr>
              <w:t>
 </w:t>
            </w:r>
          </w:p>
          <w:bookmarkEnd w:id="13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1319"/>
          <w:p>
            <w:pPr>
              <w:spacing w:after="20"/>
              <w:ind w:left="20"/>
              <w:jc w:val="both"/>
            </w:pPr>
            <w:r>
              <w:rPr>
                <w:rFonts w:ascii="Times New Roman"/>
                <w:b w:val="false"/>
                <w:i w:val="false"/>
                <w:color w:val="000000"/>
                <w:sz w:val="20"/>
              </w:rPr>
              <w:t>
 </w:t>
            </w:r>
          </w:p>
          <w:bookmarkEnd w:id="1319"/>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1320"/>
          <w:p>
            <w:pPr>
              <w:spacing w:after="20"/>
              <w:ind w:left="20"/>
              <w:jc w:val="both"/>
            </w:pPr>
            <w:r>
              <w:rPr>
                <w:rFonts w:ascii="Times New Roman"/>
                <w:b w:val="false"/>
                <w:i w:val="false"/>
                <w:color w:val="000000"/>
                <w:sz w:val="20"/>
              </w:rPr>
              <w:t>
1</w:t>
            </w:r>
          </w:p>
          <w:bookmarkEnd w:id="1320"/>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 w:id="1321"/>
          <w:p>
            <w:pPr>
              <w:spacing w:after="20"/>
              <w:ind w:left="20"/>
              <w:jc w:val="both"/>
            </w:pPr>
            <w:r>
              <w:rPr>
                <w:rFonts w:ascii="Times New Roman"/>
                <w:b w:val="false"/>
                <w:i w:val="false"/>
                <w:color w:val="000000"/>
                <w:sz w:val="20"/>
              </w:rPr>
              <w:t>
7</w:t>
            </w:r>
          </w:p>
          <w:bookmarkEnd w:id="1321"/>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1322"/>
          <w:p>
            <w:pPr>
              <w:spacing w:after="20"/>
              <w:ind w:left="20"/>
              <w:jc w:val="both"/>
            </w:pPr>
            <w:r>
              <w:rPr>
                <w:rFonts w:ascii="Times New Roman"/>
                <w:b w:val="false"/>
                <w:i w:val="false"/>
                <w:color w:val="000000"/>
                <w:sz w:val="20"/>
              </w:rPr>
              <w:t>
 </w:t>
            </w:r>
          </w:p>
          <w:bookmarkEnd w:id="1322"/>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1323"/>
          <w:p>
            <w:pPr>
              <w:spacing w:after="20"/>
              <w:ind w:left="20"/>
              <w:jc w:val="both"/>
            </w:pPr>
            <w:r>
              <w:rPr>
                <w:rFonts w:ascii="Times New Roman"/>
                <w:b w:val="false"/>
                <w:i w:val="false"/>
                <w:color w:val="000000"/>
                <w:sz w:val="20"/>
              </w:rPr>
              <w:t>
 </w:t>
            </w:r>
          </w:p>
          <w:bookmarkEnd w:id="1323"/>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1324"/>
          <w:p>
            <w:pPr>
              <w:spacing w:after="20"/>
              <w:ind w:left="20"/>
              <w:jc w:val="both"/>
            </w:pPr>
            <w:r>
              <w:rPr>
                <w:rFonts w:ascii="Times New Roman"/>
                <w:b w:val="false"/>
                <w:i w:val="false"/>
                <w:color w:val="000000"/>
                <w:sz w:val="20"/>
              </w:rPr>
              <w:t>
Фукционалдық топ Атауы</w:t>
            </w:r>
          </w:p>
          <w:bookmarkEnd w:id="1324"/>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1325"/>
          <w:p>
            <w:pPr>
              <w:spacing w:after="20"/>
              <w:ind w:left="20"/>
              <w:jc w:val="both"/>
            </w:pPr>
            <w:r>
              <w:rPr>
                <w:rFonts w:ascii="Times New Roman"/>
                <w:b w:val="false"/>
                <w:i w:val="false"/>
                <w:color w:val="000000"/>
                <w:sz w:val="20"/>
              </w:rPr>
              <w:t>
 </w:t>
            </w:r>
          </w:p>
          <w:bookmarkEnd w:id="13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1326"/>
          <w:p>
            <w:pPr>
              <w:spacing w:after="20"/>
              <w:ind w:left="20"/>
              <w:jc w:val="both"/>
            </w:pPr>
            <w:r>
              <w:rPr>
                <w:rFonts w:ascii="Times New Roman"/>
                <w:b w:val="false"/>
                <w:i w:val="false"/>
                <w:color w:val="000000"/>
                <w:sz w:val="20"/>
              </w:rPr>
              <w:t>
 </w:t>
            </w:r>
          </w:p>
          <w:bookmarkEnd w:id="1326"/>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1327"/>
          <w:p>
            <w:pPr>
              <w:spacing w:after="20"/>
              <w:ind w:left="20"/>
              <w:jc w:val="both"/>
            </w:pPr>
            <w:r>
              <w:rPr>
                <w:rFonts w:ascii="Times New Roman"/>
                <w:b w:val="false"/>
                <w:i w:val="false"/>
                <w:color w:val="000000"/>
                <w:sz w:val="20"/>
              </w:rPr>
              <w:t>
1</w:t>
            </w:r>
          </w:p>
          <w:bookmarkEnd w:id="1327"/>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1328"/>
          <w:p>
            <w:pPr>
              <w:spacing w:after="20"/>
              <w:ind w:left="20"/>
              <w:jc w:val="both"/>
            </w:pPr>
            <w:r>
              <w:rPr>
                <w:rFonts w:ascii="Times New Roman"/>
                <w:b w:val="false"/>
                <w:i w:val="false"/>
                <w:color w:val="000000"/>
                <w:sz w:val="20"/>
              </w:rPr>
              <w:t>
 </w:t>
            </w:r>
          </w:p>
          <w:bookmarkEnd w:id="1328"/>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1329"/>
          <w:p>
            <w:pPr>
              <w:spacing w:after="20"/>
              <w:ind w:left="20"/>
              <w:jc w:val="both"/>
            </w:pPr>
            <w:r>
              <w:rPr>
                <w:rFonts w:ascii="Times New Roman"/>
                <w:b w:val="false"/>
                <w:i w:val="false"/>
                <w:color w:val="000000"/>
                <w:sz w:val="20"/>
              </w:rPr>
              <w:t>
16</w:t>
            </w:r>
          </w:p>
          <w:bookmarkEnd w:id="1329"/>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1330"/>
          <w:p>
            <w:pPr>
              <w:spacing w:after="20"/>
              <w:ind w:left="20"/>
              <w:jc w:val="both"/>
            </w:pPr>
            <w:r>
              <w:rPr>
                <w:rFonts w:ascii="Times New Roman"/>
                <w:b w:val="false"/>
                <w:i w:val="false"/>
                <w:color w:val="000000"/>
                <w:sz w:val="20"/>
              </w:rPr>
              <w:t>
8</w:t>
            </w:r>
          </w:p>
          <w:bookmarkEnd w:id="1330"/>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1331"/>
          <w:p>
            <w:pPr>
              <w:spacing w:after="20"/>
              <w:ind w:left="20"/>
              <w:jc w:val="both"/>
            </w:pPr>
            <w:r>
              <w:rPr>
                <w:rFonts w:ascii="Times New Roman"/>
                <w:b w:val="false"/>
                <w:i w:val="false"/>
                <w:color w:val="000000"/>
                <w:sz w:val="20"/>
              </w:rPr>
              <w:t>
 </w:t>
            </w:r>
          </w:p>
          <w:bookmarkEnd w:id="1331"/>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1332"/>
          <w:p>
            <w:pPr>
              <w:spacing w:after="20"/>
              <w:ind w:left="20"/>
              <w:jc w:val="both"/>
            </w:pPr>
            <w:r>
              <w:rPr>
                <w:rFonts w:ascii="Times New Roman"/>
                <w:b w:val="false"/>
                <w:i w:val="false"/>
                <w:color w:val="000000"/>
                <w:sz w:val="20"/>
              </w:rPr>
              <w:t>
 </w:t>
            </w:r>
          </w:p>
          <w:bookmarkEnd w:id="1332"/>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035" w:id="1333"/>
    <w:p>
      <w:pPr>
        <w:spacing w:after="0"/>
        <w:ind w:left="0"/>
        <w:jc w:val="left"/>
      </w:pPr>
      <w:r>
        <w:rPr>
          <w:rFonts w:ascii="Times New Roman"/>
          <w:b/>
          <w:i w:val="false"/>
          <w:color w:val="000000"/>
        </w:rPr>
        <w:t xml:space="preserve"> Жаңатұрмыс ауылдық округінің 2020 жылға арналған аудандық бюджеті</w:t>
      </w:r>
    </w:p>
    <w:bookmarkEnd w:id="1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1334"/>
          <w:p>
            <w:pPr>
              <w:spacing w:after="20"/>
              <w:ind w:left="20"/>
              <w:jc w:val="both"/>
            </w:pPr>
            <w:r>
              <w:rPr>
                <w:rFonts w:ascii="Times New Roman"/>
                <w:b w:val="false"/>
                <w:i w:val="false"/>
                <w:color w:val="000000"/>
                <w:sz w:val="20"/>
              </w:rPr>
              <w:t>
Санаты</w:t>
            </w:r>
          </w:p>
          <w:bookmarkEnd w:id="1334"/>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1335"/>
          <w:p>
            <w:pPr>
              <w:spacing w:after="20"/>
              <w:ind w:left="20"/>
              <w:jc w:val="both"/>
            </w:pPr>
            <w:r>
              <w:rPr>
                <w:rFonts w:ascii="Times New Roman"/>
                <w:b w:val="false"/>
                <w:i w:val="false"/>
                <w:color w:val="000000"/>
                <w:sz w:val="20"/>
              </w:rPr>
              <w:t>
 </w:t>
            </w:r>
          </w:p>
          <w:bookmarkEnd w:id="13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1336"/>
          <w:p>
            <w:pPr>
              <w:spacing w:after="20"/>
              <w:ind w:left="20"/>
              <w:jc w:val="both"/>
            </w:pPr>
            <w:r>
              <w:rPr>
                <w:rFonts w:ascii="Times New Roman"/>
                <w:b w:val="false"/>
                <w:i w:val="false"/>
                <w:color w:val="000000"/>
                <w:sz w:val="20"/>
              </w:rPr>
              <w:t>
 </w:t>
            </w:r>
          </w:p>
          <w:bookmarkEnd w:id="133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1337"/>
          <w:p>
            <w:pPr>
              <w:spacing w:after="20"/>
              <w:ind w:left="20"/>
              <w:jc w:val="both"/>
            </w:pPr>
            <w:r>
              <w:rPr>
                <w:rFonts w:ascii="Times New Roman"/>
                <w:b w:val="false"/>
                <w:i w:val="false"/>
                <w:color w:val="000000"/>
                <w:sz w:val="20"/>
              </w:rPr>
              <w:t>
1</w:t>
            </w:r>
          </w:p>
          <w:bookmarkEnd w:id="133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1338"/>
          <w:p>
            <w:pPr>
              <w:spacing w:after="20"/>
              <w:ind w:left="20"/>
              <w:jc w:val="both"/>
            </w:pPr>
            <w:r>
              <w:rPr>
                <w:rFonts w:ascii="Times New Roman"/>
                <w:b w:val="false"/>
                <w:i w:val="false"/>
                <w:color w:val="000000"/>
                <w:sz w:val="20"/>
              </w:rPr>
              <w:t>
 </w:t>
            </w:r>
          </w:p>
          <w:bookmarkEnd w:id="133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1339"/>
          <w:p>
            <w:pPr>
              <w:spacing w:after="20"/>
              <w:ind w:left="20"/>
              <w:jc w:val="both"/>
            </w:pPr>
            <w:r>
              <w:rPr>
                <w:rFonts w:ascii="Times New Roman"/>
                <w:b w:val="false"/>
                <w:i w:val="false"/>
                <w:color w:val="000000"/>
                <w:sz w:val="20"/>
              </w:rPr>
              <w:t>
1</w:t>
            </w:r>
          </w:p>
          <w:bookmarkEnd w:id="133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 w:id="1340"/>
          <w:p>
            <w:pPr>
              <w:spacing w:after="20"/>
              <w:ind w:left="20"/>
              <w:jc w:val="both"/>
            </w:pPr>
            <w:r>
              <w:rPr>
                <w:rFonts w:ascii="Times New Roman"/>
                <w:b w:val="false"/>
                <w:i w:val="false"/>
                <w:color w:val="000000"/>
                <w:sz w:val="20"/>
              </w:rPr>
              <w:t>
 </w:t>
            </w:r>
          </w:p>
          <w:bookmarkEnd w:id="134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1341"/>
          <w:p>
            <w:pPr>
              <w:spacing w:after="20"/>
              <w:ind w:left="20"/>
              <w:jc w:val="both"/>
            </w:pPr>
            <w:r>
              <w:rPr>
                <w:rFonts w:ascii="Times New Roman"/>
                <w:b w:val="false"/>
                <w:i w:val="false"/>
                <w:color w:val="000000"/>
                <w:sz w:val="20"/>
              </w:rPr>
              <w:t>
 </w:t>
            </w:r>
          </w:p>
          <w:bookmarkEnd w:id="134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 w:id="1342"/>
          <w:p>
            <w:pPr>
              <w:spacing w:after="20"/>
              <w:ind w:left="20"/>
              <w:jc w:val="both"/>
            </w:pPr>
            <w:r>
              <w:rPr>
                <w:rFonts w:ascii="Times New Roman"/>
                <w:b w:val="false"/>
                <w:i w:val="false"/>
                <w:color w:val="000000"/>
                <w:sz w:val="20"/>
              </w:rPr>
              <w:t>
 </w:t>
            </w:r>
          </w:p>
          <w:bookmarkEnd w:id="134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1343"/>
          <w:p>
            <w:pPr>
              <w:spacing w:after="20"/>
              <w:ind w:left="20"/>
              <w:jc w:val="both"/>
            </w:pPr>
            <w:r>
              <w:rPr>
                <w:rFonts w:ascii="Times New Roman"/>
                <w:b w:val="false"/>
                <w:i w:val="false"/>
                <w:color w:val="000000"/>
                <w:sz w:val="20"/>
              </w:rPr>
              <w:t>
 </w:t>
            </w:r>
          </w:p>
          <w:bookmarkEnd w:id="134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1344"/>
          <w:p>
            <w:pPr>
              <w:spacing w:after="20"/>
              <w:ind w:left="20"/>
              <w:jc w:val="both"/>
            </w:pPr>
            <w:r>
              <w:rPr>
                <w:rFonts w:ascii="Times New Roman"/>
                <w:b w:val="false"/>
                <w:i w:val="false"/>
                <w:color w:val="000000"/>
                <w:sz w:val="20"/>
              </w:rPr>
              <w:t>
 </w:t>
            </w:r>
          </w:p>
          <w:bookmarkEnd w:id="134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1345"/>
          <w:p>
            <w:pPr>
              <w:spacing w:after="20"/>
              <w:ind w:left="20"/>
              <w:jc w:val="both"/>
            </w:pPr>
            <w:r>
              <w:rPr>
                <w:rFonts w:ascii="Times New Roman"/>
                <w:b w:val="false"/>
                <w:i w:val="false"/>
                <w:color w:val="000000"/>
                <w:sz w:val="20"/>
              </w:rPr>
              <w:t>
 </w:t>
            </w:r>
          </w:p>
          <w:bookmarkEnd w:id="134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1346"/>
          <w:p>
            <w:pPr>
              <w:spacing w:after="20"/>
              <w:ind w:left="20"/>
              <w:jc w:val="both"/>
            </w:pPr>
            <w:r>
              <w:rPr>
                <w:rFonts w:ascii="Times New Roman"/>
                <w:b w:val="false"/>
                <w:i w:val="false"/>
                <w:color w:val="000000"/>
                <w:sz w:val="20"/>
              </w:rPr>
              <w:t>
 </w:t>
            </w:r>
          </w:p>
          <w:bookmarkEnd w:id="134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1347"/>
          <w:p>
            <w:pPr>
              <w:spacing w:after="20"/>
              <w:ind w:left="20"/>
              <w:jc w:val="both"/>
            </w:pPr>
            <w:r>
              <w:rPr>
                <w:rFonts w:ascii="Times New Roman"/>
                <w:b w:val="false"/>
                <w:i w:val="false"/>
                <w:color w:val="000000"/>
                <w:sz w:val="20"/>
              </w:rPr>
              <w:t>
 </w:t>
            </w:r>
          </w:p>
          <w:bookmarkEnd w:id="134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1348"/>
          <w:p>
            <w:pPr>
              <w:spacing w:after="20"/>
              <w:ind w:left="20"/>
              <w:jc w:val="both"/>
            </w:pPr>
            <w:r>
              <w:rPr>
                <w:rFonts w:ascii="Times New Roman"/>
                <w:b w:val="false"/>
                <w:i w:val="false"/>
                <w:color w:val="000000"/>
                <w:sz w:val="20"/>
              </w:rPr>
              <w:t>
 </w:t>
            </w:r>
          </w:p>
          <w:bookmarkEnd w:id="134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1349"/>
          <w:p>
            <w:pPr>
              <w:spacing w:after="20"/>
              <w:ind w:left="20"/>
              <w:jc w:val="both"/>
            </w:pPr>
            <w:r>
              <w:rPr>
                <w:rFonts w:ascii="Times New Roman"/>
                <w:b w:val="false"/>
                <w:i w:val="false"/>
                <w:color w:val="000000"/>
                <w:sz w:val="20"/>
              </w:rPr>
              <w:t>
2</w:t>
            </w:r>
          </w:p>
          <w:bookmarkEnd w:id="134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1350"/>
          <w:p>
            <w:pPr>
              <w:spacing w:after="20"/>
              <w:ind w:left="20"/>
              <w:jc w:val="both"/>
            </w:pPr>
            <w:r>
              <w:rPr>
                <w:rFonts w:ascii="Times New Roman"/>
                <w:b w:val="false"/>
                <w:i w:val="false"/>
                <w:color w:val="000000"/>
                <w:sz w:val="20"/>
              </w:rPr>
              <w:t>
 </w:t>
            </w:r>
          </w:p>
          <w:bookmarkEnd w:id="135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 w:id="1351"/>
          <w:p>
            <w:pPr>
              <w:spacing w:after="20"/>
              <w:ind w:left="20"/>
              <w:jc w:val="both"/>
            </w:pPr>
            <w:r>
              <w:rPr>
                <w:rFonts w:ascii="Times New Roman"/>
                <w:b w:val="false"/>
                <w:i w:val="false"/>
                <w:color w:val="000000"/>
                <w:sz w:val="20"/>
              </w:rPr>
              <w:t>
 </w:t>
            </w:r>
          </w:p>
          <w:bookmarkEnd w:id="135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1352"/>
          <w:p>
            <w:pPr>
              <w:spacing w:after="20"/>
              <w:ind w:left="20"/>
              <w:jc w:val="both"/>
            </w:pPr>
            <w:r>
              <w:rPr>
                <w:rFonts w:ascii="Times New Roman"/>
                <w:b w:val="false"/>
                <w:i w:val="false"/>
                <w:color w:val="000000"/>
                <w:sz w:val="20"/>
              </w:rPr>
              <w:t>
 </w:t>
            </w:r>
          </w:p>
          <w:bookmarkEnd w:id="135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 w:id="1353"/>
          <w:p>
            <w:pPr>
              <w:spacing w:after="20"/>
              <w:ind w:left="20"/>
              <w:jc w:val="both"/>
            </w:pPr>
            <w:r>
              <w:rPr>
                <w:rFonts w:ascii="Times New Roman"/>
                <w:b w:val="false"/>
                <w:i w:val="false"/>
                <w:color w:val="000000"/>
                <w:sz w:val="20"/>
              </w:rPr>
              <w:t>
 </w:t>
            </w:r>
          </w:p>
          <w:bookmarkEnd w:id="135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1354"/>
          <w:p>
            <w:pPr>
              <w:spacing w:after="20"/>
              <w:ind w:left="20"/>
              <w:jc w:val="both"/>
            </w:pPr>
            <w:r>
              <w:rPr>
                <w:rFonts w:ascii="Times New Roman"/>
                <w:b w:val="false"/>
                <w:i w:val="false"/>
                <w:color w:val="000000"/>
                <w:sz w:val="20"/>
              </w:rPr>
              <w:t>
 </w:t>
            </w:r>
          </w:p>
          <w:bookmarkEnd w:id="135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1355"/>
          <w:p>
            <w:pPr>
              <w:spacing w:after="20"/>
              <w:ind w:left="20"/>
              <w:jc w:val="both"/>
            </w:pPr>
            <w:r>
              <w:rPr>
                <w:rFonts w:ascii="Times New Roman"/>
                <w:b w:val="false"/>
                <w:i w:val="false"/>
                <w:color w:val="000000"/>
                <w:sz w:val="20"/>
              </w:rPr>
              <w:t>
 </w:t>
            </w:r>
          </w:p>
          <w:bookmarkEnd w:id="135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1356"/>
          <w:p>
            <w:pPr>
              <w:spacing w:after="20"/>
              <w:ind w:left="20"/>
              <w:jc w:val="both"/>
            </w:pPr>
            <w:r>
              <w:rPr>
                <w:rFonts w:ascii="Times New Roman"/>
                <w:b w:val="false"/>
                <w:i w:val="false"/>
                <w:color w:val="000000"/>
                <w:sz w:val="20"/>
              </w:rPr>
              <w:t>
 </w:t>
            </w:r>
          </w:p>
          <w:bookmarkEnd w:id="135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9" w:id="1357"/>
          <w:p>
            <w:pPr>
              <w:spacing w:after="20"/>
              <w:ind w:left="20"/>
              <w:jc w:val="both"/>
            </w:pPr>
            <w:r>
              <w:rPr>
                <w:rFonts w:ascii="Times New Roman"/>
                <w:b w:val="false"/>
                <w:i w:val="false"/>
                <w:color w:val="000000"/>
                <w:sz w:val="20"/>
              </w:rPr>
              <w:t>
4</w:t>
            </w:r>
          </w:p>
          <w:bookmarkEnd w:id="135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1358"/>
          <w:p>
            <w:pPr>
              <w:spacing w:after="20"/>
              <w:ind w:left="20"/>
              <w:jc w:val="both"/>
            </w:pPr>
            <w:r>
              <w:rPr>
                <w:rFonts w:ascii="Times New Roman"/>
                <w:b w:val="false"/>
                <w:i w:val="false"/>
                <w:color w:val="000000"/>
                <w:sz w:val="20"/>
              </w:rPr>
              <w:t>
 </w:t>
            </w:r>
          </w:p>
          <w:bookmarkEnd w:id="135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1359"/>
          <w:p>
            <w:pPr>
              <w:spacing w:after="20"/>
              <w:ind w:left="20"/>
              <w:jc w:val="both"/>
            </w:pPr>
            <w:r>
              <w:rPr>
                <w:rFonts w:ascii="Times New Roman"/>
                <w:b w:val="false"/>
                <w:i w:val="false"/>
                <w:color w:val="000000"/>
                <w:sz w:val="20"/>
              </w:rPr>
              <w:t>
 </w:t>
            </w:r>
          </w:p>
          <w:bookmarkEnd w:id="135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 w:id="1360"/>
          <w:p>
            <w:pPr>
              <w:spacing w:after="20"/>
              <w:ind w:left="20"/>
              <w:jc w:val="both"/>
            </w:pPr>
            <w:r>
              <w:rPr>
                <w:rFonts w:ascii="Times New Roman"/>
                <w:b w:val="false"/>
                <w:i w:val="false"/>
                <w:color w:val="000000"/>
                <w:sz w:val="20"/>
              </w:rPr>
              <w:t>
 </w:t>
            </w:r>
          </w:p>
          <w:bookmarkEnd w:id="136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 w:id="1361"/>
          <w:p>
            <w:pPr>
              <w:spacing w:after="20"/>
              <w:ind w:left="20"/>
              <w:jc w:val="both"/>
            </w:pPr>
            <w:r>
              <w:rPr>
                <w:rFonts w:ascii="Times New Roman"/>
                <w:b w:val="false"/>
                <w:i w:val="false"/>
                <w:color w:val="000000"/>
                <w:sz w:val="20"/>
              </w:rPr>
              <w:t>
Функционалдық топ</w:t>
            </w:r>
          </w:p>
          <w:bookmarkEnd w:id="1361"/>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1362"/>
          <w:p>
            <w:pPr>
              <w:spacing w:after="20"/>
              <w:ind w:left="20"/>
              <w:jc w:val="both"/>
            </w:pPr>
            <w:r>
              <w:rPr>
                <w:rFonts w:ascii="Times New Roman"/>
                <w:b w:val="false"/>
                <w:i w:val="false"/>
                <w:color w:val="000000"/>
                <w:sz w:val="20"/>
              </w:rPr>
              <w:t>
 </w:t>
            </w:r>
          </w:p>
          <w:bookmarkEnd w:id="13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1363"/>
          <w:p>
            <w:pPr>
              <w:spacing w:after="20"/>
              <w:ind w:left="20"/>
              <w:jc w:val="both"/>
            </w:pPr>
            <w:r>
              <w:rPr>
                <w:rFonts w:ascii="Times New Roman"/>
                <w:b w:val="false"/>
                <w:i w:val="false"/>
                <w:color w:val="000000"/>
                <w:sz w:val="20"/>
              </w:rPr>
              <w:t>
 </w:t>
            </w:r>
          </w:p>
          <w:bookmarkEnd w:id="136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1364"/>
          <w:p>
            <w:pPr>
              <w:spacing w:after="20"/>
              <w:ind w:left="20"/>
              <w:jc w:val="both"/>
            </w:pPr>
            <w:r>
              <w:rPr>
                <w:rFonts w:ascii="Times New Roman"/>
                <w:b w:val="false"/>
                <w:i w:val="false"/>
                <w:color w:val="000000"/>
                <w:sz w:val="20"/>
              </w:rPr>
              <w:t>
1</w:t>
            </w:r>
          </w:p>
          <w:bookmarkEnd w:id="136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1365"/>
          <w:p>
            <w:pPr>
              <w:spacing w:after="20"/>
              <w:ind w:left="20"/>
              <w:jc w:val="both"/>
            </w:pPr>
            <w:r>
              <w:rPr>
                <w:rFonts w:ascii="Times New Roman"/>
                <w:b w:val="false"/>
                <w:i w:val="false"/>
                <w:color w:val="000000"/>
                <w:sz w:val="20"/>
              </w:rPr>
              <w:t>
 </w:t>
            </w:r>
          </w:p>
          <w:bookmarkEnd w:id="136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1366"/>
          <w:p>
            <w:pPr>
              <w:spacing w:after="20"/>
              <w:ind w:left="20"/>
              <w:jc w:val="both"/>
            </w:pPr>
            <w:r>
              <w:rPr>
                <w:rFonts w:ascii="Times New Roman"/>
                <w:b w:val="false"/>
                <w:i w:val="false"/>
                <w:color w:val="000000"/>
                <w:sz w:val="20"/>
              </w:rPr>
              <w:t>
01</w:t>
            </w:r>
          </w:p>
          <w:bookmarkEnd w:id="136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1367"/>
          <w:p>
            <w:pPr>
              <w:spacing w:after="20"/>
              <w:ind w:left="20"/>
              <w:jc w:val="both"/>
            </w:pPr>
            <w:r>
              <w:rPr>
                <w:rFonts w:ascii="Times New Roman"/>
                <w:b w:val="false"/>
                <w:i w:val="false"/>
                <w:color w:val="000000"/>
                <w:sz w:val="20"/>
              </w:rPr>
              <w:t>
 </w:t>
            </w:r>
          </w:p>
          <w:bookmarkEnd w:id="136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1368"/>
          <w:p>
            <w:pPr>
              <w:spacing w:after="20"/>
              <w:ind w:left="20"/>
              <w:jc w:val="both"/>
            </w:pPr>
            <w:r>
              <w:rPr>
                <w:rFonts w:ascii="Times New Roman"/>
                <w:b w:val="false"/>
                <w:i w:val="false"/>
                <w:color w:val="000000"/>
                <w:sz w:val="20"/>
              </w:rPr>
              <w:t>
 </w:t>
            </w:r>
          </w:p>
          <w:bookmarkEnd w:id="136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1369"/>
          <w:p>
            <w:pPr>
              <w:spacing w:after="20"/>
              <w:ind w:left="20"/>
              <w:jc w:val="both"/>
            </w:pPr>
            <w:r>
              <w:rPr>
                <w:rFonts w:ascii="Times New Roman"/>
                <w:b w:val="false"/>
                <w:i w:val="false"/>
                <w:color w:val="000000"/>
                <w:sz w:val="20"/>
              </w:rPr>
              <w:t>
 </w:t>
            </w:r>
          </w:p>
          <w:bookmarkEnd w:id="136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1370"/>
          <w:p>
            <w:pPr>
              <w:spacing w:after="20"/>
              <w:ind w:left="20"/>
              <w:jc w:val="both"/>
            </w:pPr>
            <w:r>
              <w:rPr>
                <w:rFonts w:ascii="Times New Roman"/>
                <w:b w:val="false"/>
                <w:i w:val="false"/>
                <w:color w:val="000000"/>
                <w:sz w:val="20"/>
              </w:rPr>
              <w:t>
04</w:t>
            </w:r>
          </w:p>
          <w:bookmarkEnd w:id="137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1371"/>
          <w:p>
            <w:pPr>
              <w:spacing w:after="20"/>
              <w:ind w:left="20"/>
              <w:jc w:val="both"/>
            </w:pPr>
            <w:r>
              <w:rPr>
                <w:rFonts w:ascii="Times New Roman"/>
                <w:b w:val="false"/>
                <w:i w:val="false"/>
                <w:color w:val="000000"/>
                <w:sz w:val="20"/>
              </w:rPr>
              <w:t>
 </w:t>
            </w:r>
          </w:p>
          <w:bookmarkEnd w:id="137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1372"/>
          <w:p>
            <w:pPr>
              <w:spacing w:after="20"/>
              <w:ind w:left="20"/>
              <w:jc w:val="both"/>
            </w:pPr>
            <w:r>
              <w:rPr>
                <w:rFonts w:ascii="Times New Roman"/>
                <w:b w:val="false"/>
                <w:i w:val="false"/>
                <w:color w:val="000000"/>
                <w:sz w:val="20"/>
              </w:rPr>
              <w:t>
 </w:t>
            </w:r>
          </w:p>
          <w:bookmarkEnd w:id="137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1373"/>
          <w:p>
            <w:pPr>
              <w:spacing w:after="20"/>
              <w:ind w:left="20"/>
              <w:jc w:val="both"/>
            </w:pPr>
            <w:r>
              <w:rPr>
                <w:rFonts w:ascii="Times New Roman"/>
                <w:b w:val="false"/>
                <w:i w:val="false"/>
                <w:color w:val="000000"/>
                <w:sz w:val="20"/>
              </w:rPr>
              <w:t>
 </w:t>
            </w:r>
          </w:p>
          <w:bookmarkEnd w:id="137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1374"/>
          <w:p>
            <w:pPr>
              <w:spacing w:after="20"/>
              <w:ind w:left="20"/>
              <w:jc w:val="both"/>
            </w:pPr>
            <w:r>
              <w:rPr>
                <w:rFonts w:ascii="Times New Roman"/>
                <w:b w:val="false"/>
                <w:i w:val="false"/>
                <w:color w:val="000000"/>
                <w:sz w:val="20"/>
              </w:rPr>
              <w:t>
 </w:t>
            </w:r>
          </w:p>
          <w:bookmarkEnd w:id="137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кайтуды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1375"/>
          <w:p>
            <w:pPr>
              <w:spacing w:after="20"/>
              <w:ind w:left="20"/>
              <w:jc w:val="both"/>
            </w:pPr>
            <w:r>
              <w:rPr>
                <w:rFonts w:ascii="Times New Roman"/>
                <w:b w:val="false"/>
                <w:i w:val="false"/>
                <w:color w:val="000000"/>
                <w:sz w:val="20"/>
              </w:rPr>
              <w:t>
07</w:t>
            </w:r>
          </w:p>
          <w:bookmarkEnd w:id="137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1376"/>
          <w:p>
            <w:pPr>
              <w:spacing w:after="20"/>
              <w:ind w:left="20"/>
              <w:jc w:val="both"/>
            </w:pPr>
            <w:r>
              <w:rPr>
                <w:rFonts w:ascii="Times New Roman"/>
                <w:b w:val="false"/>
                <w:i w:val="false"/>
                <w:color w:val="000000"/>
                <w:sz w:val="20"/>
              </w:rPr>
              <w:t>
 </w:t>
            </w:r>
          </w:p>
          <w:bookmarkEnd w:id="137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1377"/>
          <w:p>
            <w:pPr>
              <w:spacing w:after="20"/>
              <w:ind w:left="20"/>
              <w:jc w:val="both"/>
            </w:pPr>
            <w:r>
              <w:rPr>
                <w:rFonts w:ascii="Times New Roman"/>
                <w:b w:val="false"/>
                <w:i w:val="false"/>
                <w:color w:val="000000"/>
                <w:sz w:val="20"/>
              </w:rPr>
              <w:t>
 </w:t>
            </w:r>
          </w:p>
          <w:bookmarkEnd w:id="137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1378"/>
          <w:p>
            <w:pPr>
              <w:spacing w:after="20"/>
              <w:ind w:left="20"/>
              <w:jc w:val="both"/>
            </w:pPr>
            <w:r>
              <w:rPr>
                <w:rFonts w:ascii="Times New Roman"/>
                <w:b w:val="false"/>
                <w:i w:val="false"/>
                <w:color w:val="000000"/>
                <w:sz w:val="20"/>
              </w:rPr>
              <w:t>
 </w:t>
            </w:r>
          </w:p>
          <w:bookmarkEnd w:id="137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1379"/>
          <w:p>
            <w:pPr>
              <w:spacing w:after="20"/>
              <w:ind w:left="20"/>
              <w:jc w:val="both"/>
            </w:pPr>
            <w:r>
              <w:rPr>
                <w:rFonts w:ascii="Times New Roman"/>
                <w:b w:val="false"/>
                <w:i w:val="false"/>
                <w:color w:val="000000"/>
                <w:sz w:val="20"/>
              </w:rPr>
              <w:t>
 </w:t>
            </w:r>
          </w:p>
          <w:bookmarkEnd w:id="137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1380"/>
          <w:p>
            <w:pPr>
              <w:spacing w:after="20"/>
              <w:ind w:left="20"/>
              <w:jc w:val="both"/>
            </w:pPr>
            <w:r>
              <w:rPr>
                <w:rFonts w:ascii="Times New Roman"/>
                <w:b w:val="false"/>
                <w:i w:val="false"/>
                <w:color w:val="000000"/>
                <w:sz w:val="20"/>
              </w:rPr>
              <w:t>
 </w:t>
            </w:r>
          </w:p>
          <w:bookmarkEnd w:id="138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1381"/>
          <w:p>
            <w:pPr>
              <w:spacing w:after="20"/>
              <w:ind w:left="20"/>
              <w:jc w:val="both"/>
            </w:pPr>
            <w:r>
              <w:rPr>
                <w:rFonts w:ascii="Times New Roman"/>
                <w:b w:val="false"/>
                <w:i w:val="false"/>
                <w:color w:val="000000"/>
                <w:sz w:val="20"/>
              </w:rPr>
              <w:t>
 </w:t>
            </w:r>
          </w:p>
          <w:bookmarkEnd w:id="138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1382"/>
          <w:p>
            <w:pPr>
              <w:spacing w:after="20"/>
              <w:ind w:left="20"/>
              <w:jc w:val="both"/>
            </w:pPr>
            <w:r>
              <w:rPr>
                <w:rFonts w:ascii="Times New Roman"/>
                <w:b w:val="false"/>
                <w:i w:val="false"/>
                <w:color w:val="000000"/>
                <w:sz w:val="20"/>
              </w:rPr>
              <w:t>
 </w:t>
            </w:r>
          </w:p>
          <w:bookmarkEnd w:id="138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1383"/>
          <w:p>
            <w:pPr>
              <w:spacing w:after="20"/>
              <w:ind w:left="20"/>
              <w:jc w:val="both"/>
            </w:pPr>
            <w:r>
              <w:rPr>
                <w:rFonts w:ascii="Times New Roman"/>
                <w:b w:val="false"/>
                <w:i w:val="false"/>
                <w:color w:val="000000"/>
                <w:sz w:val="20"/>
              </w:rPr>
              <w:t>
08</w:t>
            </w:r>
          </w:p>
          <w:bookmarkEnd w:id="138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1384"/>
          <w:p>
            <w:pPr>
              <w:spacing w:after="20"/>
              <w:ind w:left="20"/>
              <w:jc w:val="both"/>
            </w:pPr>
            <w:r>
              <w:rPr>
                <w:rFonts w:ascii="Times New Roman"/>
                <w:b w:val="false"/>
                <w:i w:val="false"/>
                <w:color w:val="000000"/>
                <w:sz w:val="20"/>
              </w:rPr>
              <w:t>
 </w:t>
            </w:r>
          </w:p>
          <w:bookmarkEnd w:id="138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1385"/>
          <w:p>
            <w:pPr>
              <w:spacing w:after="20"/>
              <w:ind w:left="20"/>
              <w:jc w:val="both"/>
            </w:pPr>
            <w:r>
              <w:rPr>
                <w:rFonts w:ascii="Times New Roman"/>
                <w:b w:val="false"/>
                <w:i w:val="false"/>
                <w:color w:val="000000"/>
                <w:sz w:val="20"/>
              </w:rPr>
              <w:t>
 </w:t>
            </w:r>
          </w:p>
          <w:bookmarkEnd w:id="138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1386"/>
          <w:p>
            <w:pPr>
              <w:spacing w:after="20"/>
              <w:ind w:left="20"/>
              <w:jc w:val="both"/>
            </w:pPr>
            <w:r>
              <w:rPr>
                <w:rFonts w:ascii="Times New Roman"/>
                <w:b w:val="false"/>
                <w:i w:val="false"/>
                <w:color w:val="000000"/>
                <w:sz w:val="20"/>
              </w:rPr>
              <w:t>
13</w:t>
            </w:r>
          </w:p>
          <w:bookmarkEnd w:id="138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1387"/>
          <w:p>
            <w:pPr>
              <w:spacing w:after="20"/>
              <w:ind w:left="20"/>
              <w:jc w:val="both"/>
            </w:pPr>
            <w:r>
              <w:rPr>
                <w:rFonts w:ascii="Times New Roman"/>
                <w:b w:val="false"/>
                <w:i w:val="false"/>
                <w:color w:val="000000"/>
                <w:sz w:val="20"/>
              </w:rPr>
              <w:t>
 </w:t>
            </w:r>
          </w:p>
          <w:bookmarkEnd w:id="138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1388"/>
          <w:p>
            <w:pPr>
              <w:spacing w:after="20"/>
              <w:ind w:left="20"/>
              <w:jc w:val="both"/>
            </w:pPr>
            <w:r>
              <w:rPr>
                <w:rFonts w:ascii="Times New Roman"/>
                <w:b w:val="false"/>
                <w:i w:val="false"/>
                <w:color w:val="000000"/>
                <w:sz w:val="20"/>
              </w:rPr>
              <w:t>
 </w:t>
            </w:r>
          </w:p>
          <w:bookmarkEnd w:id="138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1389"/>
          <w:p>
            <w:pPr>
              <w:spacing w:after="20"/>
              <w:ind w:left="20"/>
              <w:jc w:val="both"/>
            </w:pPr>
            <w:r>
              <w:rPr>
                <w:rFonts w:ascii="Times New Roman"/>
                <w:b w:val="false"/>
                <w:i w:val="false"/>
                <w:color w:val="000000"/>
                <w:sz w:val="20"/>
              </w:rPr>
              <w:t>
 </w:t>
            </w:r>
          </w:p>
          <w:bookmarkEnd w:id="138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IІІ.Таза бюджетті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1390"/>
          <w:p>
            <w:pPr>
              <w:spacing w:after="20"/>
              <w:ind w:left="20"/>
              <w:jc w:val="both"/>
            </w:pPr>
            <w:r>
              <w:rPr>
                <w:rFonts w:ascii="Times New Roman"/>
                <w:b w:val="false"/>
                <w:i w:val="false"/>
                <w:color w:val="000000"/>
                <w:sz w:val="20"/>
              </w:rPr>
              <w:t>
5</w:t>
            </w:r>
          </w:p>
          <w:bookmarkEnd w:id="139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9"/>
        <w:gridCol w:w="3274"/>
        <w:gridCol w:w="2110"/>
        <w:gridCol w:w="2110"/>
        <w:gridCol w:w="26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1391"/>
          <w:p>
            <w:pPr>
              <w:spacing w:after="20"/>
              <w:ind w:left="20"/>
              <w:jc w:val="both"/>
            </w:pPr>
            <w:r>
              <w:rPr>
                <w:rFonts w:ascii="Times New Roman"/>
                <w:b w:val="false"/>
                <w:i w:val="false"/>
                <w:color w:val="000000"/>
                <w:sz w:val="20"/>
              </w:rPr>
              <w:t>
Санаты</w:t>
            </w:r>
          </w:p>
          <w:bookmarkEnd w:id="1391"/>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1392"/>
          <w:p>
            <w:pPr>
              <w:spacing w:after="20"/>
              <w:ind w:left="20"/>
              <w:jc w:val="both"/>
            </w:pPr>
            <w:r>
              <w:rPr>
                <w:rFonts w:ascii="Times New Roman"/>
                <w:b w:val="false"/>
                <w:i w:val="false"/>
                <w:color w:val="000000"/>
                <w:sz w:val="20"/>
              </w:rPr>
              <w:t>
 </w:t>
            </w:r>
          </w:p>
          <w:bookmarkEnd w:id="13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1393"/>
          <w:p>
            <w:pPr>
              <w:spacing w:after="20"/>
              <w:ind w:left="20"/>
              <w:jc w:val="both"/>
            </w:pPr>
            <w:r>
              <w:rPr>
                <w:rFonts w:ascii="Times New Roman"/>
                <w:b w:val="false"/>
                <w:i w:val="false"/>
                <w:color w:val="000000"/>
                <w:sz w:val="20"/>
              </w:rPr>
              <w:t>
 </w:t>
            </w:r>
          </w:p>
          <w:bookmarkEnd w:id="1393"/>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1394"/>
          <w:p>
            <w:pPr>
              <w:spacing w:after="20"/>
              <w:ind w:left="20"/>
              <w:jc w:val="both"/>
            </w:pPr>
            <w:r>
              <w:rPr>
                <w:rFonts w:ascii="Times New Roman"/>
                <w:b w:val="false"/>
                <w:i w:val="false"/>
                <w:color w:val="000000"/>
                <w:sz w:val="20"/>
              </w:rPr>
              <w:t>
1</w:t>
            </w:r>
          </w:p>
          <w:bookmarkEnd w:id="1394"/>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1395"/>
          <w:p>
            <w:pPr>
              <w:spacing w:after="20"/>
              <w:ind w:left="20"/>
              <w:jc w:val="both"/>
            </w:pPr>
            <w:r>
              <w:rPr>
                <w:rFonts w:ascii="Times New Roman"/>
                <w:b w:val="false"/>
                <w:i w:val="false"/>
                <w:color w:val="000000"/>
                <w:sz w:val="20"/>
              </w:rPr>
              <w:t>
5</w:t>
            </w:r>
          </w:p>
          <w:bookmarkEnd w:id="1395"/>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1396"/>
          <w:p>
            <w:pPr>
              <w:spacing w:after="20"/>
              <w:ind w:left="20"/>
              <w:jc w:val="both"/>
            </w:pPr>
            <w:r>
              <w:rPr>
                <w:rFonts w:ascii="Times New Roman"/>
                <w:b w:val="false"/>
                <w:i w:val="false"/>
                <w:color w:val="000000"/>
                <w:sz w:val="20"/>
              </w:rPr>
              <w:t>
 </w:t>
            </w:r>
          </w:p>
          <w:bookmarkEnd w:id="1396"/>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1397"/>
          <w:p>
            <w:pPr>
              <w:spacing w:after="20"/>
              <w:ind w:left="20"/>
              <w:jc w:val="both"/>
            </w:pPr>
            <w:r>
              <w:rPr>
                <w:rFonts w:ascii="Times New Roman"/>
                <w:b w:val="false"/>
                <w:i w:val="false"/>
                <w:color w:val="000000"/>
                <w:sz w:val="20"/>
              </w:rPr>
              <w:t>
Фукционалдық топ Атауы</w:t>
            </w:r>
          </w:p>
          <w:bookmarkEnd w:id="1397"/>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1398"/>
          <w:p>
            <w:pPr>
              <w:spacing w:after="20"/>
              <w:ind w:left="20"/>
              <w:jc w:val="both"/>
            </w:pPr>
            <w:r>
              <w:rPr>
                <w:rFonts w:ascii="Times New Roman"/>
                <w:b w:val="false"/>
                <w:i w:val="false"/>
                <w:color w:val="000000"/>
                <w:sz w:val="20"/>
              </w:rPr>
              <w:t>
 </w:t>
            </w:r>
          </w:p>
          <w:bookmarkEnd w:id="13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 w:id="1399"/>
          <w:p>
            <w:pPr>
              <w:spacing w:after="20"/>
              <w:ind w:left="20"/>
              <w:jc w:val="both"/>
            </w:pPr>
            <w:r>
              <w:rPr>
                <w:rFonts w:ascii="Times New Roman"/>
                <w:b w:val="false"/>
                <w:i w:val="false"/>
                <w:color w:val="000000"/>
                <w:sz w:val="20"/>
              </w:rPr>
              <w:t>
 </w:t>
            </w:r>
          </w:p>
          <w:bookmarkEnd w:id="1399"/>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1400"/>
          <w:p>
            <w:pPr>
              <w:spacing w:after="20"/>
              <w:ind w:left="20"/>
              <w:jc w:val="both"/>
            </w:pPr>
            <w:r>
              <w:rPr>
                <w:rFonts w:ascii="Times New Roman"/>
                <w:b w:val="false"/>
                <w:i w:val="false"/>
                <w:color w:val="000000"/>
                <w:sz w:val="20"/>
              </w:rPr>
              <w:t>
1</w:t>
            </w:r>
          </w:p>
          <w:bookmarkEnd w:id="1400"/>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1401"/>
          <w:p>
            <w:pPr>
              <w:spacing w:after="20"/>
              <w:ind w:left="20"/>
              <w:jc w:val="both"/>
            </w:pPr>
            <w:r>
              <w:rPr>
                <w:rFonts w:ascii="Times New Roman"/>
                <w:b w:val="false"/>
                <w:i w:val="false"/>
                <w:color w:val="000000"/>
                <w:sz w:val="20"/>
              </w:rPr>
              <w:t>
 </w:t>
            </w:r>
          </w:p>
          <w:bookmarkEnd w:id="1401"/>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1402"/>
          <w:p>
            <w:pPr>
              <w:spacing w:after="20"/>
              <w:ind w:left="20"/>
              <w:jc w:val="both"/>
            </w:pPr>
            <w:r>
              <w:rPr>
                <w:rFonts w:ascii="Times New Roman"/>
                <w:b w:val="false"/>
                <w:i w:val="false"/>
                <w:color w:val="000000"/>
                <w:sz w:val="20"/>
              </w:rPr>
              <w:t>
 </w:t>
            </w:r>
          </w:p>
          <w:bookmarkEnd w:id="1402"/>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 w:id="1403"/>
          <w:p>
            <w:pPr>
              <w:spacing w:after="20"/>
              <w:ind w:left="20"/>
              <w:jc w:val="both"/>
            </w:pPr>
            <w:r>
              <w:rPr>
                <w:rFonts w:ascii="Times New Roman"/>
                <w:b w:val="false"/>
                <w:i w:val="false"/>
                <w:color w:val="000000"/>
                <w:sz w:val="20"/>
              </w:rPr>
              <w:t>
Санаты</w:t>
            </w:r>
          </w:p>
          <w:bookmarkEnd w:id="1403"/>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1404"/>
          <w:p>
            <w:pPr>
              <w:spacing w:after="20"/>
              <w:ind w:left="20"/>
              <w:jc w:val="both"/>
            </w:pPr>
            <w:r>
              <w:rPr>
                <w:rFonts w:ascii="Times New Roman"/>
                <w:b w:val="false"/>
                <w:i w:val="false"/>
                <w:color w:val="000000"/>
                <w:sz w:val="20"/>
              </w:rPr>
              <w:t>
 </w:t>
            </w:r>
          </w:p>
          <w:bookmarkEnd w:id="14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1405"/>
          <w:p>
            <w:pPr>
              <w:spacing w:after="20"/>
              <w:ind w:left="20"/>
              <w:jc w:val="both"/>
            </w:pPr>
            <w:r>
              <w:rPr>
                <w:rFonts w:ascii="Times New Roman"/>
                <w:b w:val="false"/>
                <w:i w:val="false"/>
                <w:color w:val="000000"/>
                <w:sz w:val="20"/>
              </w:rPr>
              <w:t>
 </w:t>
            </w:r>
          </w:p>
          <w:bookmarkEnd w:id="1405"/>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1406"/>
          <w:p>
            <w:pPr>
              <w:spacing w:after="20"/>
              <w:ind w:left="20"/>
              <w:jc w:val="both"/>
            </w:pPr>
            <w:r>
              <w:rPr>
                <w:rFonts w:ascii="Times New Roman"/>
                <w:b w:val="false"/>
                <w:i w:val="false"/>
                <w:color w:val="000000"/>
                <w:sz w:val="20"/>
              </w:rPr>
              <w:t>
1</w:t>
            </w:r>
          </w:p>
          <w:bookmarkEnd w:id="1406"/>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1407"/>
          <w:p>
            <w:pPr>
              <w:spacing w:after="20"/>
              <w:ind w:left="20"/>
              <w:jc w:val="both"/>
            </w:pPr>
            <w:r>
              <w:rPr>
                <w:rFonts w:ascii="Times New Roman"/>
                <w:b w:val="false"/>
                <w:i w:val="false"/>
                <w:color w:val="000000"/>
                <w:sz w:val="20"/>
              </w:rPr>
              <w:t>
6</w:t>
            </w:r>
          </w:p>
          <w:bookmarkEnd w:id="1407"/>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1408"/>
          <w:p>
            <w:pPr>
              <w:spacing w:after="20"/>
              <w:ind w:left="20"/>
              <w:jc w:val="both"/>
            </w:pPr>
            <w:r>
              <w:rPr>
                <w:rFonts w:ascii="Times New Roman"/>
                <w:b w:val="false"/>
                <w:i w:val="false"/>
                <w:color w:val="000000"/>
                <w:sz w:val="20"/>
              </w:rPr>
              <w:t>
 </w:t>
            </w:r>
          </w:p>
          <w:bookmarkEnd w:id="1408"/>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1409"/>
          <w:p>
            <w:pPr>
              <w:spacing w:after="20"/>
              <w:ind w:left="20"/>
              <w:jc w:val="both"/>
            </w:pPr>
            <w:r>
              <w:rPr>
                <w:rFonts w:ascii="Times New Roman"/>
                <w:b w:val="false"/>
                <w:i w:val="false"/>
                <w:color w:val="000000"/>
                <w:sz w:val="20"/>
              </w:rPr>
              <w:t>
 </w:t>
            </w:r>
          </w:p>
          <w:bookmarkEnd w:id="1409"/>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1410"/>
          <w:p>
            <w:pPr>
              <w:spacing w:after="20"/>
              <w:ind w:left="20"/>
              <w:jc w:val="both"/>
            </w:pPr>
            <w:r>
              <w:rPr>
                <w:rFonts w:ascii="Times New Roman"/>
                <w:b w:val="false"/>
                <w:i w:val="false"/>
                <w:color w:val="000000"/>
                <w:sz w:val="20"/>
              </w:rPr>
              <w:t>
Фукционалдық топ Атауы</w:t>
            </w:r>
          </w:p>
          <w:bookmarkEnd w:id="1410"/>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1411"/>
          <w:p>
            <w:pPr>
              <w:spacing w:after="20"/>
              <w:ind w:left="20"/>
              <w:jc w:val="both"/>
            </w:pPr>
            <w:r>
              <w:rPr>
                <w:rFonts w:ascii="Times New Roman"/>
                <w:b w:val="false"/>
                <w:i w:val="false"/>
                <w:color w:val="000000"/>
                <w:sz w:val="20"/>
              </w:rPr>
              <w:t>
 </w:t>
            </w:r>
          </w:p>
          <w:bookmarkEnd w:id="14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1412"/>
          <w:p>
            <w:pPr>
              <w:spacing w:after="20"/>
              <w:ind w:left="20"/>
              <w:jc w:val="both"/>
            </w:pPr>
            <w:r>
              <w:rPr>
                <w:rFonts w:ascii="Times New Roman"/>
                <w:b w:val="false"/>
                <w:i w:val="false"/>
                <w:color w:val="000000"/>
                <w:sz w:val="20"/>
              </w:rPr>
              <w:t>
 </w:t>
            </w:r>
          </w:p>
          <w:bookmarkEnd w:id="1412"/>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1413"/>
          <w:p>
            <w:pPr>
              <w:spacing w:after="20"/>
              <w:ind w:left="20"/>
              <w:jc w:val="both"/>
            </w:pPr>
            <w:r>
              <w:rPr>
                <w:rFonts w:ascii="Times New Roman"/>
                <w:b w:val="false"/>
                <w:i w:val="false"/>
                <w:color w:val="000000"/>
                <w:sz w:val="20"/>
              </w:rPr>
              <w:t>
1</w:t>
            </w:r>
          </w:p>
          <w:bookmarkEnd w:id="1413"/>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1414"/>
          <w:p>
            <w:pPr>
              <w:spacing w:after="20"/>
              <w:ind w:left="20"/>
              <w:jc w:val="both"/>
            </w:pPr>
            <w:r>
              <w:rPr>
                <w:rFonts w:ascii="Times New Roman"/>
                <w:b w:val="false"/>
                <w:i w:val="false"/>
                <w:color w:val="000000"/>
                <w:sz w:val="20"/>
              </w:rPr>
              <w:t>
 </w:t>
            </w:r>
          </w:p>
          <w:bookmarkEnd w:id="1414"/>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1415"/>
          <w:p>
            <w:pPr>
              <w:spacing w:after="20"/>
              <w:ind w:left="20"/>
              <w:jc w:val="both"/>
            </w:pPr>
            <w:r>
              <w:rPr>
                <w:rFonts w:ascii="Times New Roman"/>
                <w:b w:val="false"/>
                <w:i w:val="false"/>
                <w:color w:val="000000"/>
                <w:sz w:val="20"/>
              </w:rPr>
              <w:t>
 </w:t>
            </w:r>
          </w:p>
          <w:bookmarkEnd w:id="1415"/>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1416"/>
          <w:p>
            <w:pPr>
              <w:spacing w:after="20"/>
              <w:ind w:left="20"/>
              <w:jc w:val="both"/>
            </w:pPr>
            <w:r>
              <w:rPr>
                <w:rFonts w:ascii="Times New Roman"/>
                <w:b w:val="false"/>
                <w:i w:val="false"/>
                <w:color w:val="000000"/>
                <w:sz w:val="20"/>
              </w:rPr>
              <w:t>
Санаты</w:t>
            </w:r>
          </w:p>
          <w:bookmarkEnd w:id="1416"/>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1417"/>
          <w:p>
            <w:pPr>
              <w:spacing w:after="20"/>
              <w:ind w:left="20"/>
              <w:jc w:val="both"/>
            </w:pPr>
            <w:r>
              <w:rPr>
                <w:rFonts w:ascii="Times New Roman"/>
                <w:b w:val="false"/>
                <w:i w:val="false"/>
                <w:color w:val="000000"/>
                <w:sz w:val="20"/>
              </w:rPr>
              <w:t>
 </w:t>
            </w:r>
          </w:p>
          <w:bookmarkEnd w:id="14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1418"/>
          <w:p>
            <w:pPr>
              <w:spacing w:after="20"/>
              <w:ind w:left="20"/>
              <w:jc w:val="both"/>
            </w:pPr>
            <w:r>
              <w:rPr>
                <w:rFonts w:ascii="Times New Roman"/>
                <w:b w:val="false"/>
                <w:i w:val="false"/>
                <w:color w:val="000000"/>
                <w:sz w:val="20"/>
              </w:rPr>
              <w:t>
 </w:t>
            </w:r>
          </w:p>
          <w:bookmarkEnd w:id="1418"/>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1419"/>
          <w:p>
            <w:pPr>
              <w:spacing w:after="20"/>
              <w:ind w:left="20"/>
              <w:jc w:val="both"/>
            </w:pPr>
            <w:r>
              <w:rPr>
                <w:rFonts w:ascii="Times New Roman"/>
                <w:b w:val="false"/>
                <w:i w:val="false"/>
                <w:color w:val="000000"/>
                <w:sz w:val="20"/>
              </w:rPr>
              <w:t>
1</w:t>
            </w:r>
          </w:p>
          <w:bookmarkEnd w:id="1419"/>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1420"/>
          <w:p>
            <w:pPr>
              <w:spacing w:after="20"/>
              <w:ind w:left="20"/>
              <w:jc w:val="both"/>
            </w:pPr>
            <w:r>
              <w:rPr>
                <w:rFonts w:ascii="Times New Roman"/>
                <w:b w:val="false"/>
                <w:i w:val="false"/>
                <w:color w:val="000000"/>
                <w:sz w:val="20"/>
              </w:rPr>
              <w:t>
7</w:t>
            </w:r>
          </w:p>
          <w:bookmarkEnd w:id="1420"/>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1421"/>
          <w:p>
            <w:pPr>
              <w:spacing w:after="20"/>
              <w:ind w:left="20"/>
              <w:jc w:val="both"/>
            </w:pPr>
            <w:r>
              <w:rPr>
                <w:rFonts w:ascii="Times New Roman"/>
                <w:b w:val="false"/>
                <w:i w:val="false"/>
                <w:color w:val="000000"/>
                <w:sz w:val="20"/>
              </w:rPr>
              <w:t>
 </w:t>
            </w:r>
          </w:p>
          <w:bookmarkEnd w:id="1421"/>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1422"/>
          <w:p>
            <w:pPr>
              <w:spacing w:after="20"/>
              <w:ind w:left="20"/>
              <w:jc w:val="both"/>
            </w:pPr>
            <w:r>
              <w:rPr>
                <w:rFonts w:ascii="Times New Roman"/>
                <w:b w:val="false"/>
                <w:i w:val="false"/>
                <w:color w:val="000000"/>
                <w:sz w:val="20"/>
              </w:rPr>
              <w:t>
 </w:t>
            </w:r>
          </w:p>
          <w:bookmarkEnd w:id="1422"/>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1423"/>
          <w:p>
            <w:pPr>
              <w:spacing w:after="20"/>
              <w:ind w:left="20"/>
              <w:jc w:val="both"/>
            </w:pPr>
            <w:r>
              <w:rPr>
                <w:rFonts w:ascii="Times New Roman"/>
                <w:b w:val="false"/>
                <w:i w:val="false"/>
                <w:color w:val="000000"/>
                <w:sz w:val="20"/>
              </w:rPr>
              <w:t>
Фукционалдық топ Атауы</w:t>
            </w:r>
          </w:p>
          <w:bookmarkEnd w:id="1423"/>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 w:id="1424"/>
          <w:p>
            <w:pPr>
              <w:spacing w:after="20"/>
              <w:ind w:left="20"/>
              <w:jc w:val="both"/>
            </w:pPr>
            <w:r>
              <w:rPr>
                <w:rFonts w:ascii="Times New Roman"/>
                <w:b w:val="false"/>
                <w:i w:val="false"/>
                <w:color w:val="000000"/>
                <w:sz w:val="20"/>
              </w:rPr>
              <w:t>
 </w:t>
            </w:r>
          </w:p>
          <w:bookmarkEnd w:id="14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1425"/>
          <w:p>
            <w:pPr>
              <w:spacing w:after="20"/>
              <w:ind w:left="20"/>
              <w:jc w:val="both"/>
            </w:pPr>
            <w:r>
              <w:rPr>
                <w:rFonts w:ascii="Times New Roman"/>
                <w:b w:val="false"/>
                <w:i w:val="false"/>
                <w:color w:val="000000"/>
                <w:sz w:val="20"/>
              </w:rPr>
              <w:t>
 </w:t>
            </w:r>
          </w:p>
          <w:bookmarkEnd w:id="1425"/>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1426"/>
          <w:p>
            <w:pPr>
              <w:spacing w:after="20"/>
              <w:ind w:left="20"/>
              <w:jc w:val="both"/>
            </w:pPr>
            <w:r>
              <w:rPr>
                <w:rFonts w:ascii="Times New Roman"/>
                <w:b w:val="false"/>
                <w:i w:val="false"/>
                <w:color w:val="000000"/>
                <w:sz w:val="20"/>
              </w:rPr>
              <w:t>
1</w:t>
            </w:r>
          </w:p>
          <w:bookmarkEnd w:id="1426"/>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1427"/>
          <w:p>
            <w:pPr>
              <w:spacing w:after="20"/>
              <w:ind w:left="20"/>
              <w:jc w:val="both"/>
            </w:pPr>
            <w:r>
              <w:rPr>
                <w:rFonts w:ascii="Times New Roman"/>
                <w:b w:val="false"/>
                <w:i w:val="false"/>
                <w:color w:val="000000"/>
                <w:sz w:val="20"/>
              </w:rPr>
              <w:t>
 </w:t>
            </w:r>
          </w:p>
          <w:bookmarkEnd w:id="1427"/>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1428"/>
          <w:p>
            <w:pPr>
              <w:spacing w:after="20"/>
              <w:ind w:left="20"/>
              <w:jc w:val="both"/>
            </w:pPr>
            <w:r>
              <w:rPr>
                <w:rFonts w:ascii="Times New Roman"/>
                <w:b w:val="false"/>
                <w:i w:val="false"/>
                <w:color w:val="000000"/>
                <w:sz w:val="20"/>
              </w:rPr>
              <w:t>
16</w:t>
            </w:r>
          </w:p>
          <w:bookmarkEnd w:id="1428"/>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1429"/>
          <w:p>
            <w:pPr>
              <w:spacing w:after="20"/>
              <w:ind w:left="20"/>
              <w:jc w:val="both"/>
            </w:pPr>
            <w:r>
              <w:rPr>
                <w:rFonts w:ascii="Times New Roman"/>
                <w:b w:val="false"/>
                <w:i w:val="false"/>
                <w:color w:val="000000"/>
                <w:sz w:val="20"/>
              </w:rPr>
              <w:t>
8</w:t>
            </w:r>
          </w:p>
          <w:bookmarkEnd w:id="1429"/>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1430"/>
          <w:p>
            <w:pPr>
              <w:spacing w:after="20"/>
              <w:ind w:left="20"/>
              <w:jc w:val="both"/>
            </w:pPr>
            <w:r>
              <w:rPr>
                <w:rFonts w:ascii="Times New Roman"/>
                <w:b w:val="false"/>
                <w:i w:val="false"/>
                <w:color w:val="000000"/>
                <w:sz w:val="20"/>
              </w:rPr>
              <w:t>
 </w:t>
            </w:r>
          </w:p>
          <w:bookmarkEnd w:id="1430"/>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1431"/>
          <w:p>
            <w:pPr>
              <w:spacing w:after="20"/>
              <w:ind w:left="20"/>
              <w:jc w:val="both"/>
            </w:pPr>
            <w:r>
              <w:rPr>
                <w:rFonts w:ascii="Times New Roman"/>
                <w:b w:val="false"/>
                <w:i w:val="false"/>
                <w:color w:val="000000"/>
                <w:sz w:val="20"/>
              </w:rPr>
              <w:t>
 </w:t>
            </w:r>
          </w:p>
          <w:bookmarkEnd w:id="1431"/>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 Рысқұлов аудандық мәслихаттың </w:t>
            </w:r>
            <w:r>
              <w:br/>
            </w:r>
            <w:r>
              <w:rPr>
                <w:rFonts w:ascii="Times New Roman"/>
                <w:b w:val="false"/>
                <w:i w:val="false"/>
                <w:color w:val="000000"/>
                <w:sz w:val="20"/>
              </w:rPr>
              <w:t>2017 жылғы 22 желтоқсандағы</w:t>
            </w:r>
            <w:r>
              <w:br/>
            </w:r>
            <w:r>
              <w:rPr>
                <w:rFonts w:ascii="Times New Roman"/>
                <w:b w:val="false"/>
                <w:i w:val="false"/>
                <w:color w:val="000000"/>
                <w:sz w:val="20"/>
              </w:rPr>
              <w:t>№ 22-4 шешіміне 7 қосымша</w:t>
            </w:r>
          </w:p>
        </w:tc>
      </w:tr>
    </w:tbl>
    <w:bookmarkStart w:name="z2142" w:id="1432"/>
    <w:p>
      <w:pPr>
        <w:spacing w:after="0"/>
        <w:ind w:left="0"/>
        <w:jc w:val="left"/>
      </w:pPr>
      <w:r>
        <w:rPr>
          <w:rFonts w:ascii="Times New Roman"/>
          <w:b/>
          <w:i w:val="false"/>
          <w:color w:val="000000"/>
        </w:rPr>
        <w:t xml:space="preserve"> Көкдөнен ауылдық округінің 2018 жылға арналған аудандық бюджеті</w:t>
      </w:r>
    </w:p>
    <w:bookmarkEnd w:id="1432"/>
    <w:p>
      <w:pPr>
        <w:spacing w:after="0"/>
        <w:ind w:left="0"/>
        <w:jc w:val="both"/>
      </w:pPr>
      <w:r>
        <w:rPr>
          <w:rFonts w:ascii="Times New Roman"/>
          <w:b w:val="false"/>
          <w:i w:val="false"/>
          <w:color w:val="ff0000"/>
          <w:sz w:val="28"/>
        </w:rPr>
        <w:t xml:space="preserve">
      Ескерту. 7-қосымшаға өзгерістер енгізілді - Жамбыл облысы Т. Рысқұлов аудандық мәслихатының 14.03.2018 </w:t>
      </w:r>
      <w:r>
        <w:rPr>
          <w:rFonts w:ascii="Times New Roman"/>
          <w:b w:val="false"/>
          <w:i w:val="false"/>
          <w:color w:val="ff0000"/>
          <w:sz w:val="28"/>
        </w:rPr>
        <w:t>№ 24-4</w:t>
      </w:r>
      <w:r>
        <w:rPr>
          <w:rFonts w:ascii="Times New Roman"/>
          <w:b w:val="false"/>
          <w:i w:val="false"/>
          <w:color w:val="ff0000"/>
          <w:sz w:val="28"/>
        </w:rPr>
        <w:t xml:space="preserve"> (01.01.2018 бастап қолданылады)</w:t>
      </w:r>
      <w:r>
        <w:rPr>
          <w:rFonts w:ascii="Times New Roman"/>
          <w:b w:val="false"/>
          <w:i w:val="false"/>
          <w:color w:val="ff0000"/>
          <w:sz w:val="28"/>
        </w:rPr>
        <w:t xml:space="preserve">; 31.05.2018 </w:t>
      </w:r>
      <w:r>
        <w:rPr>
          <w:rFonts w:ascii="Times New Roman"/>
          <w:b w:val="false"/>
          <w:i w:val="false"/>
          <w:color w:val="ff0000"/>
          <w:sz w:val="28"/>
        </w:rPr>
        <w:t>№27-4</w:t>
      </w:r>
      <w:r>
        <w:rPr>
          <w:rFonts w:ascii="Times New Roman"/>
          <w:b w:val="false"/>
          <w:i w:val="false"/>
          <w:color w:val="ff0000"/>
          <w:sz w:val="28"/>
        </w:rPr>
        <w:t xml:space="preserve"> (01.01.2018 бастап қолданылады); 12.09.2018 </w:t>
      </w:r>
      <w:r>
        <w:rPr>
          <w:rFonts w:ascii="Times New Roman"/>
          <w:b w:val="false"/>
          <w:i w:val="false"/>
          <w:color w:val="ff0000"/>
          <w:sz w:val="28"/>
        </w:rPr>
        <w:t>№ 31-4</w:t>
      </w:r>
      <w:r>
        <w:rPr>
          <w:rFonts w:ascii="Times New Roman"/>
          <w:b w:val="false"/>
          <w:i w:val="false"/>
          <w:color w:val="ff0000"/>
          <w:sz w:val="28"/>
        </w:rPr>
        <w:t xml:space="preserve"> (01.01.2018 бастап қолданылады); 05.12.2018 </w:t>
      </w:r>
      <w:r>
        <w:rPr>
          <w:rFonts w:ascii="Times New Roman"/>
          <w:b w:val="false"/>
          <w:i w:val="false"/>
          <w:color w:val="ff0000"/>
          <w:sz w:val="28"/>
        </w:rPr>
        <w:t>№ 33-4</w:t>
      </w:r>
      <w:r>
        <w:rPr>
          <w:rFonts w:ascii="Times New Roman"/>
          <w:b w:val="false"/>
          <w:i w:val="false"/>
          <w:color w:val="ff0000"/>
          <w:sz w:val="28"/>
        </w:rPr>
        <w:t xml:space="preserve"> (01.01.2018 бастап қолданылады)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1710"/>
        <w:gridCol w:w="5755"/>
        <w:gridCol w:w="229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9"/>
        <w:gridCol w:w="1779"/>
        <w:gridCol w:w="1779"/>
        <w:gridCol w:w="4688"/>
        <w:gridCol w:w="22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250" w:id="1433"/>
    <w:p>
      <w:pPr>
        <w:spacing w:after="0"/>
        <w:ind w:left="0"/>
        <w:jc w:val="left"/>
      </w:pPr>
      <w:r>
        <w:rPr>
          <w:rFonts w:ascii="Times New Roman"/>
          <w:b/>
          <w:i w:val="false"/>
          <w:color w:val="000000"/>
        </w:rPr>
        <w:t xml:space="preserve"> Көкдөнен ауылдық округінің 2019 жылға арналған аудандық бюджеті</w:t>
      </w:r>
    </w:p>
    <w:bookmarkEnd w:id="1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1094"/>
        <w:gridCol w:w="705"/>
        <w:gridCol w:w="7371"/>
        <w:gridCol w:w="2269"/>
        <w:gridCol w:w="15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1434"/>
          <w:p>
            <w:pPr>
              <w:spacing w:after="20"/>
              <w:ind w:left="20"/>
              <w:jc w:val="both"/>
            </w:pPr>
            <w:r>
              <w:rPr>
                <w:rFonts w:ascii="Times New Roman"/>
                <w:b w:val="false"/>
                <w:i w:val="false"/>
                <w:color w:val="000000"/>
                <w:sz w:val="20"/>
              </w:rPr>
              <w:t>
Санаты</w:t>
            </w:r>
          </w:p>
          <w:bookmarkEnd w:id="1434"/>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1435"/>
          <w:p>
            <w:pPr>
              <w:spacing w:after="20"/>
              <w:ind w:left="20"/>
              <w:jc w:val="both"/>
            </w:pPr>
            <w:r>
              <w:rPr>
                <w:rFonts w:ascii="Times New Roman"/>
                <w:b w:val="false"/>
                <w:i w:val="false"/>
                <w:color w:val="000000"/>
                <w:sz w:val="20"/>
              </w:rPr>
              <w:t>
 </w:t>
            </w:r>
          </w:p>
          <w:bookmarkEnd w:id="14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1436"/>
          <w:p>
            <w:pPr>
              <w:spacing w:after="20"/>
              <w:ind w:left="20"/>
              <w:jc w:val="both"/>
            </w:pPr>
            <w:r>
              <w:rPr>
                <w:rFonts w:ascii="Times New Roman"/>
                <w:b w:val="false"/>
                <w:i w:val="false"/>
                <w:color w:val="000000"/>
                <w:sz w:val="20"/>
              </w:rPr>
              <w:t>
 </w:t>
            </w:r>
          </w:p>
          <w:bookmarkEnd w:id="1436"/>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 w:id="1437"/>
          <w:p>
            <w:pPr>
              <w:spacing w:after="20"/>
              <w:ind w:left="20"/>
              <w:jc w:val="both"/>
            </w:pPr>
            <w:r>
              <w:rPr>
                <w:rFonts w:ascii="Times New Roman"/>
                <w:b w:val="false"/>
                <w:i w:val="false"/>
                <w:color w:val="000000"/>
                <w:sz w:val="20"/>
              </w:rPr>
              <w:t>
1</w:t>
            </w:r>
          </w:p>
          <w:bookmarkEnd w:id="1437"/>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1438"/>
          <w:p>
            <w:pPr>
              <w:spacing w:after="20"/>
              <w:ind w:left="20"/>
              <w:jc w:val="both"/>
            </w:pPr>
            <w:r>
              <w:rPr>
                <w:rFonts w:ascii="Times New Roman"/>
                <w:b w:val="false"/>
                <w:i w:val="false"/>
                <w:color w:val="000000"/>
                <w:sz w:val="20"/>
              </w:rPr>
              <w:t>
 </w:t>
            </w:r>
          </w:p>
          <w:bookmarkEnd w:id="1438"/>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 w:id="1439"/>
          <w:p>
            <w:pPr>
              <w:spacing w:after="20"/>
              <w:ind w:left="20"/>
              <w:jc w:val="both"/>
            </w:pPr>
            <w:r>
              <w:rPr>
                <w:rFonts w:ascii="Times New Roman"/>
                <w:b w:val="false"/>
                <w:i w:val="false"/>
                <w:color w:val="000000"/>
                <w:sz w:val="20"/>
              </w:rPr>
              <w:t>
1</w:t>
            </w:r>
          </w:p>
          <w:bookmarkEnd w:id="1439"/>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1440"/>
          <w:p>
            <w:pPr>
              <w:spacing w:after="20"/>
              <w:ind w:left="20"/>
              <w:jc w:val="both"/>
            </w:pPr>
            <w:r>
              <w:rPr>
                <w:rFonts w:ascii="Times New Roman"/>
                <w:b w:val="false"/>
                <w:i w:val="false"/>
                <w:color w:val="000000"/>
                <w:sz w:val="20"/>
              </w:rPr>
              <w:t>
 </w:t>
            </w:r>
          </w:p>
          <w:bookmarkEnd w:id="1440"/>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1441"/>
          <w:p>
            <w:pPr>
              <w:spacing w:after="20"/>
              <w:ind w:left="20"/>
              <w:jc w:val="both"/>
            </w:pPr>
            <w:r>
              <w:rPr>
                <w:rFonts w:ascii="Times New Roman"/>
                <w:b w:val="false"/>
                <w:i w:val="false"/>
                <w:color w:val="000000"/>
                <w:sz w:val="20"/>
              </w:rPr>
              <w:t>
 </w:t>
            </w:r>
          </w:p>
          <w:bookmarkEnd w:id="1441"/>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 w:id="1442"/>
          <w:p>
            <w:pPr>
              <w:spacing w:after="20"/>
              <w:ind w:left="20"/>
              <w:jc w:val="both"/>
            </w:pPr>
            <w:r>
              <w:rPr>
                <w:rFonts w:ascii="Times New Roman"/>
                <w:b w:val="false"/>
                <w:i w:val="false"/>
                <w:color w:val="000000"/>
                <w:sz w:val="20"/>
              </w:rPr>
              <w:t>
 </w:t>
            </w:r>
          </w:p>
          <w:bookmarkEnd w:id="1442"/>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 w:id="1443"/>
          <w:p>
            <w:pPr>
              <w:spacing w:after="20"/>
              <w:ind w:left="20"/>
              <w:jc w:val="both"/>
            </w:pPr>
            <w:r>
              <w:rPr>
                <w:rFonts w:ascii="Times New Roman"/>
                <w:b w:val="false"/>
                <w:i w:val="false"/>
                <w:color w:val="000000"/>
                <w:sz w:val="20"/>
              </w:rPr>
              <w:t>
 </w:t>
            </w:r>
          </w:p>
          <w:bookmarkEnd w:id="1443"/>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1444"/>
          <w:p>
            <w:pPr>
              <w:spacing w:after="20"/>
              <w:ind w:left="20"/>
              <w:jc w:val="both"/>
            </w:pPr>
            <w:r>
              <w:rPr>
                <w:rFonts w:ascii="Times New Roman"/>
                <w:b w:val="false"/>
                <w:i w:val="false"/>
                <w:color w:val="000000"/>
                <w:sz w:val="20"/>
              </w:rPr>
              <w:t>
 </w:t>
            </w:r>
          </w:p>
          <w:bookmarkEnd w:id="1444"/>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1445"/>
          <w:p>
            <w:pPr>
              <w:spacing w:after="20"/>
              <w:ind w:left="20"/>
              <w:jc w:val="both"/>
            </w:pPr>
            <w:r>
              <w:rPr>
                <w:rFonts w:ascii="Times New Roman"/>
                <w:b w:val="false"/>
                <w:i w:val="false"/>
                <w:color w:val="000000"/>
                <w:sz w:val="20"/>
              </w:rPr>
              <w:t>
 </w:t>
            </w:r>
          </w:p>
          <w:bookmarkEnd w:id="1445"/>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1446"/>
          <w:p>
            <w:pPr>
              <w:spacing w:after="20"/>
              <w:ind w:left="20"/>
              <w:jc w:val="both"/>
            </w:pPr>
            <w:r>
              <w:rPr>
                <w:rFonts w:ascii="Times New Roman"/>
                <w:b w:val="false"/>
                <w:i w:val="false"/>
                <w:color w:val="000000"/>
                <w:sz w:val="20"/>
              </w:rPr>
              <w:t>
 </w:t>
            </w:r>
          </w:p>
          <w:bookmarkEnd w:id="1446"/>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 w:id="1447"/>
          <w:p>
            <w:pPr>
              <w:spacing w:after="20"/>
              <w:ind w:left="20"/>
              <w:jc w:val="both"/>
            </w:pPr>
            <w:r>
              <w:rPr>
                <w:rFonts w:ascii="Times New Roman"/>
                <w:b w:val="false"/>
                <w:i w:val="false"/>
                <w:color w:val="000000"/>
                <w:sz w:val="20"/>
              </w:rPr>
              <w:t>
 </w:t>
            </w:r>
          </w:p>
          <w:bookmarkEnd w:id="1447"/>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1448"/>
          <w:p>
            <w:pPr>
              <w:spacing w:after="20"/>
              <w:ind w:left="20"/>
              <w:jc w:val="both"/>
            </w:pPr>
            <w:r>
              <w:rPr>
                <w:rFonts w:ascii="Times New Roman"/>
                <w:b w:val="false"/>
                <w:i w:val="false"/>
                <w:color w:val="000000"/>
                <w:sz w:val="20"/>
              </w:rPr>
              <w:t>
 </w:t>
            </w:r>
          </w:p>
          <w:bookmarkEnd w:id="1448"/>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 w:id="1449"/>
          <w:p>
            <w:pPr>
              <w:spacing w:after="20"/>
              <w:ind w:left="20"/>
              <w:jc w:val="both"/>
            </w:pPr>
            <w:r>
              <w:rPr>
                <w:rFonts w:ascii="Times New Roman"/>
                <w:b w:val="false"/>
                <w:i w:val="false"/>
                <w:color w:val="000000"/>
                <w:sz w:val="20"/>
              </w:rPr>
              <w:t>
2</w:t>
            </w:r>
          </w:p>
          <w:bookmarkEnd w:id="1449"/>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1450"/>
          <w:p>
            <w:pPr>
              <w:spacing w:after="20"/>
              <w:ind w:left="20"/>
              <w:jc w:val="both"/>
            </w:pPr>
            <w:r>
              <w:rPr>
                <w:rFonts w:ascii="Times New Roman"/>
                <w:b w:val="false"/>
                <w:i w:val="false"/>
                <w:color w:val="000000"/>
                <w:sz w:val="20"/>
              </w:rPr>
              <w:t>
 </w:t>
            </w:r>
          </w:p>
          <w:bookmarkEnd w:id="1450"/>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 w:id="1451"/>
          <w:p>
            <w:pPr>
              <w:spacing w:after="20"/>
              <w:ind w:left="20"/>
              <w:jc w:val="both"/>
            </w:pPr>
            <w:r>
              <w:rPr>
                <w:rFonts w:ascii="Times New Roman"/>
                <w:b w:val="false"/>
                <w:i w:val="false"/>
                <w:color w:val="000000"/>
                <w:sz w:val="20"/>
              </w:rPr>
              <w:t>
 </w:t>
            </w:r>
          </w:p>
          <w:bookmarkEnd w:id="1451"/>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1452"/>
          <w:p>
            <w:pPr>
              <w:spacing w:after="20"/>
              <w:ind w:left="20"/>
              <w:jc w:val="both"/>
            </w:pPr>
            <w:r>
              <w:rPr>
                <w:rFonts w:ascii="Times New Roman"/>
                <w:b w:val="false"/>
                <w:i w:val="false"/>
                <w:color w:val="000000"/>
                <w:sz w:val="20"/>
              </w:rPr>
              <w:t>
 </w:t>
            </w:r>
          </w:p>
          <w:bookmarkEnd w:id="1452"/>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 w:id="1453"/>
          <w:p>
            <w:pPr>
              <w:spacing w:after="20"/>
              <w:ind w:left="20"/>
              <w:jc w:val="both"/>
            </w:pPr>
            <w:r>
              <w:rPr>
                <w:rFonts w:ascii="Times New Roman"/>
                <w:b w:val="false"/>
                <w:i w:val="false"/>
                <w:color w:val="000000"/>
                <w:sz w:val="20"/>
              </w:rPr>
              <w:t>
 </w:t>
            </w:r>
          </w:p>
          <w:bookmarkEnd w:id="1453"/>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 w:id="1454"/>
          <w:p>
            <w:pPr>
              <w:spacing w:after="20"/>
              <w:ind w:left="20"/>
              <w:jc w:val="both"/>
            </w:pPr>
            <w:r>
              <w:rPr>
                <w:rFonts w:ascii="Times New Roman"/>
                <w:b w:val="false"/>
                <w:i w:val="false"/>
                <w:color w:val="000000"/>
                <w:sz w:val="20"/>
              </w:rPr>
              <w:t>
 </w:t>
            </w:r>
          </w:p>
          <w:bookmarkEnd w:id="1454"/>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1455"/>
          <w:p>
            <w:pPr>
              <w:spacing w:after="20"/>
              <w:ind w:left="20"/>
              <w:jc w:val="both"/>
            </w:pPr>
            <w:r>
              <w:rPr>
                <w:rFonts w:ascii="Times New Roman"/>
                <w:b w:val="false"/>
                <w:i w:val="false"/>
                <w:color w:val="000000"/>
                <w:sz w:val="20"/>
              </w:rPr>
              <w:t>
 </w:t>
            </w:r>
          </w:p>
          <w:bookmarkEnd w:id="1455"/>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1456"/>
          <w:p>
            <w:pPr>
              <w:spacing w:after="20"/>
              <w:ind w:left="20"/>
              <w:jc w:val="both"/>
            </w:pPr>
            <w:r>
              <w:rPr>
                <w:rFonts w:ascii="Times New Roman"/>
                <w:b w:val="false"/>
                <w:i w:val="false"/>
                <w:color w:val="000000"/>
                <w:sz w:val="20"/>
              </w:rPr>
              <w:t>
 </w:t>
            </w:r>
          </w:p>
          <w:bookmarkEnd w:id="1456"/>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 w:id="1457"/>
          <w:p>
            <w:pPr>
              <w:spacing w:after="20"/>
              <w:ind w:left="20"/>
              <w:jc w:val="both"/>
            </w:pPr>
            <w:r>
              <w:rPr>
                <w:rFonts w:ascii="Times New Roman"/>
                <w:b w:val="false"/>
                <w:i w:val="false"/>
                <w:color w:val="000000"/>
                <w:sz w:val="20"/>
              </w:rPr>
              <w:t>
4</w:t>
            </w:r>
          </w:p>
          <w:bookmarkEnd w:id="1457"/>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 w:id="1458"/>
          <w:p>
            <w:pPr>
              <w:spacing w:after="20"/>
              <w:ind w:left="20"/>
              <w:jc w:val="both"/>
            </w:pPr>
            <w:r>
              <w:rPr>
                <w:rFonts w:ascii="Times New Roman"/>
                <w:b w:val="false"/>
                <w:i w:val="false"/>
                <w:color w:val="000000"/>
                <w:sz w:val="20"/>
              </w:rPr>
              <w:t>
 </w:t>
            </w:r>
          </w:p>
          <w:bookmarkEnd w:id="1458"/>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1459"/>
          <w:p>
            <w:pPr>
              <w:spacing w:after="20"/>
              <w:ind w:left="20"/>
              <w:jc w:val="both"/>
            </w:pPr>
            <w:r>
              <w:rPr>
                <w:rFonts w:ascii="Times New Roman"/>
                <w:b w:val="false"/>
                <w:i w:val="false"/>
                <w:color w:val="000000"/>
                <w:sz w:val="20"/>
              </w:rPr>
              <w:t>
 </w:t>
            </w:r>
          </w:p>
          <w:bookmarkEnd w:id="1459"/>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 w:id="1460"/>
          <w:p>
            <w:pPr>
              <w:spacing w:after="20"/>
              <w:ind w:left="20"/>
              <w:jc w:val="both"/>
            </w:pPr>
            <w:r>
              <w:rPr>
                <w:rFonts w:ascii="Times New Roman"/>
                <w:b w:val="false"/>
                <w:i w:val="false"/>
                <w:color w:val="000000"/>
                <w:sz w:val="20"/>
              </w:rPr>
              <w:t>
 </w:t>
            </w:r>
          </w:p>
          <w:bookmarkEnd w:id="146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 w:id="1461"/>
          <w:p>
            <w:pPr>
              <w:spacing w:after="20"/>
              <w:ind w:left="20"/>
              <w:jc w:val="both"/>
            </w:pPr>
            <w:r>
              <w:rPr>
                <w:rFonts w:ascii="Times New Roman"/>
                <w:b w:val="false"/>
                <w:i w:val="false"/>
                <w:color w:val="000000"/>
                <w:sz w:val="20"/>
              </w:rPr>
              <w:t>
Функционалдық топ</w:t>
            </w:r>
          </w:p>
          <w:bookmarkEnd w:id="1461"/>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 w:id="1462"/>
          <w:p>
            <w:pPr>
              <w:spacing w:after="20"/>
              <w:ind w:left="20"/>
              <w:jc w:val="both"/>
            </w:pPr>
            <w:r>
              <w:rPr>
                <w:rFonts w:ascii="Times New Roman"/>
                <w:b w:val="false"/>
                <w:i w:val="false"/>
                <w:color w:val="000000"/>
                <w:sz w:val="20"/>
              </w:rPr>
              <w:t>
 </w:t>
            </w:r>
          </w:p>
          <w:bookmarkEnd w:id="14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 w:id="1463"/>
          <w:p>
            <w:pPr>
              <w:spacing w:after="20"/>
              <w:ind w:left="20"/>
              <w:jc w:val="both"/>
            </w:pPr>
            <w:r>
              <w:rPr>
                <w:rFonts w:ascii="Times New Roman"/>
                <w:b w:val="false"/>
                <w:i w:val="false"/>
                <w:color w:val="000000"/>
                <w:sz w:val="20"/>
              </w:rPr>
              <w:t>
 </w:t>
            </w:r>
          </w:p>
          <w:bookmarkEnd w:id="146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 w:id="1464"/>
          <w:p>
            <w:pPr>
              <w:spacing w:after="20"/>
              <w:ind w:left="20"/>
              <w:jc w:val="both"/>
            </w:pPr>
            <w:r>
              <w:rPr>
                <w:rFonts w:ascii="Times New Roman"/>
                <w:b w:val="false"/>
                <w:i w:val="false"/>
                <w:color w:val="000000"/>
                <w:sz w:val="20"/>
              </w:rPr>
              <w:t>
1</w:t>
            </w:r>
          </w:p>
          <w:bookmarkEnd w:id="146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1465"/>
          <w:p>
            <w:pPr>
              <w:spacing w:after="20"/>
              <w:ind w:left="20"/>
              <w:jc w:val="both"/>
            </w:pPr>
            <w:r>
              <w:rPr>
                <w:rFonts w:ascii="Times New Roman"/>
                <w:b w:val="false"/>
                <w:i w:val="false"/>
                <w:color w:val="000000"/>
                <w:sz w:val="20"/>
              </w:rPr>
              <w:t>
 </w:t>
            </w:r>
          </w:p>
          <w:bookmarkEnd w:id="146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1466"/>
          <w:p>
            <w:pPr>
              <w:spacing w:after="20"/>
              <w:ind w:left="20"/>
              <w:jc w:val="both"/>
            </w:pPr>
            <w:r>
              <w:rPr>
                <w:rFonts w:ascii="Times New Roman"/>
                <w:b w:val="false"/>
                <w:i w:val="false"/>
                <w:color w:val="000000"/>
                <w:sz w:val="20"/>
              </w:rPr>
              <w:t>
01</w:t>
            </w:r>
          </w:p>
          <w:bookmarkEnd w:id="146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 w:id="1467"/>
          <w:p>
            <w:pPr>
              <w:spacing w:after="20"/>
              <w:ind w:left="20"/>
              <w:jc w:val="both"/>
            </w:pPr>
            <w:r>
              <w:rPr>
                <w:rFonts w:ascii="Times New Roman"/>
                <w:b w:val="false"/>
                <w:i w:val="false"/>
                <w:color w:val="000000"/>
                <w:sz w:val="20"/>
              </w:rPr>
              <w:t>
 </w:t>
            </w:r>
          </w:p>
          <w:bookmarkEnd w:id="146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6" w:id="1468"/>
          <w:p>
            <w:pPr>
              <w:spacing w:after="20"/>
              <w:ind w:left="20"/>
              <w:jc w:val="both"/>
            </w:pPr>
            <w:r>
              <w:rPr>
                <w:rFonts w:ascii="Times New Roman"/>
                <w:b w:val="false"/>
                <w:i w:val="false"/>
                <w:color w:val="000000"/>
                <w:sz w:val="20"/>
              </w:rPr>
              <w:t>
 </w:t>
            </w:r>
          </w:p>
          <w:bookmarkEnd w:id="146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 w:id="1469"/>
          <w:p>
            <w:pPr>
              <w:spacing w:after="20"/>
              <w:ind w:left="20"/>
              <w:jc w:val="both"/>
            </w:pPr>
            <w:r>
              <w:rPr>
                <w:rFonts w:ascii="Times New Roman"/>
                <w:b w:val="false"/>
                <w:i w:val="false"/>
                <w:color w:val="000000"/>
                <w:sz w:val="20"/>
              </w:rPr>
              <w:t>
 </w:t>
            </w:r>
          </w:p>
          <w:bookmarkEnd w:id="146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 w:id="1470"/>
          <w:p>
            <w:pPr>
              <w:spacing w:after="20"/>
              <w:ind w:left="20"/>
              <w:jc w:val="both"/>
            </w:pPr>
            <w:r>
              <w:rPr>
                <w:rFonts w:ascii="Times New Roman"/>
                <w:b w:val="false"/>
                <w:i w:val="false"/>
                <w:color w:val="000000"/>
                <w:sz w:val="20"/>
              </w:rPr>
              <w:t>
04</w:t>
            </w:r>
          </w:p>
          <w:bookmarkEnd w:id="147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1471"/>
          <w:p>
            <w:pPr>
              <w:spacing w:after="20"/>
              <w:ind w:left="20"/>
              <w:jc w:val="both"/>
            </w:pPr>
            <w:r>
              <w:rPr>
                <w:rFonts w:ascii="Times New Roman"/>
                <w:b w:val="false"/>
                <w:i w:val="false"/>
                <w:color w:val="000000"/>
                <w:sz w:val="20"/>
              </w:rPr>
              <w:t>
 </w:t>
            </w:r>
          </w:p>
          <w:bookmarkEnd w:id="147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1472"/>
          <w:p>
            <w:pPr>
              <w:spacing w:after="20"/>
              <w:ind w:left="20"/>
              <w:jc w:val="both"/>
            </w:pPr>
            <w:r>
              <w:rPr>
                <w:rFonts w:ascii="Times New Roman"/>
                <w:b w:val="false"/>
                <w:i w:val="false"/>
                <w:color w:val="000000"/>
                <w:sz w:val="20"/>
              </w:rPr>
              <w:t>
 </w:t>
            </w:r>
          </w:p>
          <w:bookmarkEnd w:id="147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 w:id="1473"/>
          <w:p>
            <w:pPr>
              <w:spacing w:after="20"/>
              <w:ind w:left="20"/>
              <w:jc w:val="both"/>
            </w:pPr>
            <w:r>
              <w:rPr>
                <w:rFonts w:ascii="Times New Roman"/>
                <w:b w:val="false"/>
                <w:i w:val="false"/>
                <w:color w:val="000000"/>
                <w:sz w:val="20"/>
              </w:rPr>
              <w:t>
 </w:t>
            </w:r>
          </w:p>
          <w:bookmarkEnd w:id="147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 w:id="1474"/>
          <w:p>
            <w:pPr>
              <w:spacing w:after="20"/>
              <w:ind w:left="20"/>
              <w:jc w:val="both"/>
            </w:pPr>
            <w:r>
              <w:rPr>
                <w:rFonts w:ascii="Times New Roman"/>
                <w:b w:val="false"/>
                <w:i w:val="false"/>
                <w:color w:val="000000"/>
                <w:sz w:val="20"/>
              </w:rPr>
              <w:t>
 </w:t>
            </w:r>
          </w:p>
          <w:bookmarkEnd w:id="147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кайтуды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1475"/>
          <w:p>
            <w:pPr>
              <w:spacing w:after="20"/>
              <w:ind w:left="20"/>
              <w:jc w:val="both"/>
            </w:pPr>
            <w:r>
              <w:rPr>
                <w:rFonts w:ascii="Times New Roman"/>
                <w:b w:val="false"/>
                <w:i w:val="false"/>
                <w:color w:val="000000"/>
                <w:sz w:val="20"/>
              </w:rPr>
              <w:t>
07</w:t>
            </w:r>
          </w:p>
          <w:bookmarkEnd w:id="147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 w:id="1476"/>
          <w:p>
            <w:pPr>
              <w:spacing w:after="20"/>
              <w:ind w:left="20"/>
              <w:jc w:val="both"/>
            </w:pPr>
            <w:r>
              <w:rPr>
                <w:rFonts w:ascii="Times New Roman"/>
                <w:b w:val="false"/>
                <w:i w:val="false"/>
                <w:color w:val="000000"/>
                <w:sz w:val="20"/>
              </w:rPr>
              <w:t>
 </w:t>
            </w:r>
          </w:p>
          <w:bookmarkEnd w:id="147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 w:id="1477"/>
          <w:p>
            <w:pPr>
              <w:spacing w:after="20"/>
              <w:ind w:left="20"/>
              <w:jc w:val="both"/>
            </w:pPr>
            <w:r>
              <w:rPr>
                <w:rFonts w:ascii="Times New Roman"/>
                <w:b w:val="false"/>
                <w:i w:val="false"/>
                <w:color w:val="000000"/>
                <w:sz w:val="20"/>
              </w:rPr>
              <w:t>
 </w:t>
            </w:r>
          </w:p>
          <w:bookmarkEnd w:id="147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 w:id="1478"/>
          <w:p>
            <w:pPr>
              <w:spacing w:after="20"/>
              <w:ind w:left="20"/>
              <w:jc w:val="both"/>
            </w:pPr>
            <w:r>
              <w:rPr>
                <w:rFonts w:ascii="Times New Roman"/>
                <w:b w:val="false"/>
                <w:i w:val="false"/>
                <w:color w:val="000000"/>
                <w:sz w:val="20"/>
              </w:rPr>
              <w:t>
 </w:t>
            </w:r>
          </w:p>
          <w:bookmarkEnd w:id="147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 w:id="1479"/>
          <w:p>
            <w:pPr>
              <w:spacing w:after="20"/>
              <w:ind w:left="20"/>
              <w:jc w:val="both"/>
            </w:pPr>
            <w:r>
              <w:rPr>
                <w:rFonts w:ascii="Times New Roman"/>
                <w:b w:val="false"/>
                <w:i w:val="false"/>
                <w:color w:val="000000"/>
                <w:sz w:val="20"/>
              </w:rPr>
              <w:t>
 </w:t>
            </w:r>
          </w:p>
          <w:bookmarkEnd w:id="147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1480"/>
          <w:p>
            <w:pPr>
              <w:spacing w:after="20"/>
              <w:ind w:left="20"/>
              <w:jc w:val="both"/>
            </w:pPr>
            <w:r>
              <w:rPr>
                <w:rFonts w:ascii="Times New Roman"/>
                <w:b w:val="false"/>
                <w:i w:val="false"/>
                <w:color w:val="000000"/>
                <w:sz w:val="20"/>
              </w:rPr>
              <w:t>
 </w:t>
            </w:r>
          </w:p>
          <w:bookmarkEnd w:id="148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1481"/>
          <w:p>
            <w:pPr>
              <w:spacing w:after="20"/>
              <w:ind w:left="20"/>
              <w:jc w:val="both"/>
            </w:pPr>
            <w:r>
              <w:rPr>
                <w:rFonts w:ascii="Times New Roman"/>
                <w:b w:val="false"/>
                <w:i w:val="false"/>
                <w:color w:val="000000"/>
                <w:sz w:val="20"/>
              </w:rPr>
              <w:t>
 </w:t>
            </w:r>
          </w:p>
          <w:bookmarkEnd w:id="148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1482"/>
          <w:p>
            <w:pPr>
              <w:spacing w:after="20"/>
              <w:ind w:left="20"/>
              <w:jc w:val="both"/>
            </w:pPr>
            <w:r>
              <w:rPr>
                <w:rFonts w:ascii="Times New Roman"/>
                <w:b w:val="false"/>
                <w:i w:val="false"/>
                <w:color w:val="000000"/>
                <w:sz w:val="20"/>
              </w:rPr>
              <w:t>
 </w:t>
            </w:r>
          </w:p>
          <w:bookmarkEnd w:id="148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 w:id="1483"/>
          <w:p>
            <w:pPr>
              <w:spacing w:after="20"/>
              <w:ind w:left="20"/>
              <w:jc w:val="both"/>
            </w:pPr>
            <w:r>
              <w:rPr>
                <w:rFonts w:ascii="Times New Roman"/>
                <w:b w:val="false"/>
                <w:i w:val="false"/>
                <w:color w:val="000000"/>
                <w:sz w:val="20"/>
              </w:rPr>
              <w:t>
08</w:t>
            </w:r>
          </w:p>
          <w:bookmarkEnd w:id="148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 w:id="1484"/>
          <w:p>
            <w:pPr>
              <w:spacing w:after="20"/>
              <w:ind w:left="20"/>
              <w:jc w:val="both"/>
            </w:pPr>
            <w:r>
              <w:rPr>
                <w:rFonts w:ascii="Times New Roman"/>
                <w:b w:val="false"/>
                <w:i w:val="false"/>
                <w:color w:val="000000"/>
                <w:sz w:val="20"/>
              </w:rPr>
              <w:t>
 </w:t>
            </w:r>
          </w:p>
          <w:bookmarkEnd w:id="148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 w:id="1485"/>
          <w:p>
            <w:pPr>
              <w:spacing w:after="20"/>
              <w:ind w:left="20"/>
              <w:jc w:val="both"/>
            </w:pPr>
            <w:r>
              <w:rPr>
                <w:rFonts w:ascii="Times New Roman"/>
                <w:b w:val="false"/>
                <w:i w:val="false"/>
                <w:color w:val="000000"/>
                <w:sz w:val="20"/>
              </w:rPr>
              <w:t>
 </w:t>
            </w:r>
          </w:p>
          <w:bookmarkEnd w:id="148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 w:id="1486"/>
          <w:p>
            <w:pPr>
              <w:spacing w:after="20"/>
              <w:ind w:left="20"/>
              <w:jc w:val="both"/>
            </w:pPr>
            <w:r>
              <w:rPr>
                <w:rFonts w:ascii="Times New Roman"/>
                <w:b w:val="false"/>
                <w:i w:val="false"/>
                <w:color w:val="000000"/>
                <w:sz w:val="20"/>
              </w:rPr>
              <w:t>
 </w:t>
            </w:r>
          </w:p>
          <w:bookmarkEnd w:id="148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дендропарктердің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1487"/>
          <w:p>
            <w:pPr>
              <w:spacing w:after="20"/>
              <w:ind w:left="20"/>
              <w:jc w:val="both"/>
            </w:pPr>
            <w:r>
              <w:rPr>
                <w:rFonts w:ascii="Times New Roman"/>
                <w:b w:val="false"/>
                <w:i w:val="false"/>
                <w:color w:val="000000"/>
                <w:sz w:val="20"/>
              </w:rPr>
              <w:t>
13</w:t>
            </w:r>
          </w:p>
          <w:bookmarkEnd w:id="148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 w:id="1488"/>
          <w:p>
            <w:pPr>
              <w:spacing w:after="20"/>
              <w:ind w:left="20"/>
              <w:jc w:val="both"/>
            </w:pPr>
            <w:r>
              <w:rPr>
                <w:rFonts w:ascii="Times New Roman"/>
                <w:b w:val="false"/>
                <w:i w:val="false"/>
                <w:color w:val="000000"/>
                <w:sz w:val="20"/>
              </w:rPr>
              <w:t>
 </w:t>
            </w:r>
          </w:p>
          <w:bookmarkEnd w:id="148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 w:id="1489"/>
          <w:p>
            <w:pPr>
              <w:spacing w:after="20"/>
              <w:ind w:left="20"/>
              <w:jc w:val="both"/>
            </w:pPr>
            <w:r>
              <w:rPr>
                <w:rFonts w:ascii="Times New Roman"/>
                <w:b w:val="false"/>
                <w:i w:val="false"/>
                <w:color w:val="000000"/>
                <w:sz w:val="20"/>
              </w:rPr>
              <w:t>
 </w:t>
            </w:r>
          </w:p>
          <w:bookmarkEnd w:id="148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 w:id="1490"/>
          <w:p>
            <w:pPr>
              <w:spacing w:after="20"/>
              <w:ind w:left="20"/>
              <w:jc w:val="both"/>
            </w:pPr>
            <w:r>
              <w:rPr>
                <w:rFonts w:ascii="Times New Roman"/>
                <w:b w:val="false"/>
                <w:i w:val="false"/>
                <w:color w:val="000000"/>
                <w:sz w:val="20"/>
              </w:rPr>
              <w:t>
 </w:t>
            </w:r>
          </w:p>
          <w:bookmarkEnd w:id="149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9" w:id="1491"/>
          <w:p>
            <w:pPr>
              <w:spacing w:after="20"/>
              <w:ind w:left="20"/>
              <w:jc w:val="both"/>
            </w:pPr>
            <w:r>
              <w:rPr>
                <w:rFonts w:ascii="Times New Roman"/>
                <w:b w:val="false"/>
                <w:i w:val="false"/>
                <w:color w:val="000000"/>
                <w:sz w:val="20"/>
              </w:rPr>
              <w:t>
5</w:t>
            </w:r>
          </w:p>
          <w:bookmarkEnd w:id="149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1" w:id="1492"/>
          <w:p>
            <w:pPr>
              <w:spacing w:after="20"/>
              <w:ind w:left="20"/>
              <w:jc w:val="both"/>
            </w:pPr>
            <w:r>
              <w:rPr>
                <w:rFonts w:ascii="Times New Roman"/>
                <w:b w:val="false"/>
                <w:i w:val="false"/>
                <w:color w:val="000000"/>
                <w:sz w:val="20"/>
              </w:rPr>
              <w:t>
Санаты</w:t>
            </w:r>
          </w:p>
          <w:bookmarkEnd w:id="1492"/>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 w:id="1493"/>
          <w:p>
            <w:pPr>
              <w:spacing w:after="20"/>
              <w:ind w:left="20"/>
              <w:jc w:val="both"/>
            </w:pPr>
            <w:r>
              <w:rPr>
                <w:rFonts w:ascii="Times New Roman"/>
                <w:b w:val="false"/>
                <w:i w:val="false"/>
                <w:color w:val="000000"/>
                <w:sz w:val="20"/>
              </w:rPr>
              <w:t>
 </w:t>
            </w:r>
          </w:p>
          <w:bookmarkEnd w:id="14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1494"/>
          <w:p>
            <w:pPr>
              <w:spacing w:after="20"/>
              <w:ind w:left="20"/>
              <w:jc w:val="both"/>
            </w:pPr>
            <w:r>
              <w:rPr>
                <w:rFonts w:ascii="Times New Roman"/>
                <w:b w:val="false"/>
                <w:i w:val="false"/>
                <w:color w:val="000000"/>
                <w:sz w:val="20"/>
              </w:rPr>
              <w:t>
 </w:t>
            </w:r>
          </w:p>
          <w:bookmarkEnd w:id="1494"/>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1495"/>
          <w:p>
            <w:pPr>
              <w:spacing w:after="20"/>
              <w:ind w:left="20"/>
              <w:jc w:val="both"/>
            </w:pPr>
            <w:r>
              <w:rPr>
                <w:rFonts w:ascii="Times New Roman"/>
                <w:b w:val="false"/>
                <w:i w:val="false"/>
                <w:color w:val="000000"/>
                <w:sz w:val="20"/>
              </w:rPr>
              <w:t>
1</w:t>
            </w:r>
          </w:p>
          <w:bookmarkEnd w:id="1495"/>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 w:id="1496"/>
          <w:p>
            <w:pPr>
              <w:spacing w:after="20"/>
              <w:ind w:left="20"/>
              <w:jc w:val="both"/>
            </w:pPr>
            <w:r>
              <w:rPr>
                <w:rFonts w:ascii="Times New Roman"/>
                <w:b w:val="false"/>
                <w:i w:val="false"/>
                <w:color w:val="000000"/>
                <w:sz w:val="20"/>
              </w:rPr>
              <w:t>
5</w:t>
            </w:r>
          </w:p>
          <w:bookmarkEnd w:id="1496"/>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6" w:id="1497"/>
          <w:p>
            <w:pPr>
              <w:spacing w:after="20"/>
              <w:ind w:left="20"/>
              <w:jc w:val="both"/>
            </w:pPr>
            <w:r>
              <w:rPr>
                <w:rFonts w:ascii="Times New Roman"/>
                <w:b w:val="false"/>
                <w:i w:val="false"/>
                <w:color w:val="000000"/>
                <w:sz w:val="20"/>
              </w:rPr>
              <w:t>
 </w:t>
            </w:r>
          </w:p>
          <w:bookmarkEnd w:id="1497"/>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 w:id="1498"/>
          <w:p>
            <w:pPr>
              <w:spacing w:after="20"/>
              <w:ind w:left="20"/>
              <w:jc w:val="both"/>
            </w:pPr>
            <w:r>
              <w:rPr>
                <w:rFonts w:ascii="Times New Roman"/>
                <w:b w:val="false"/>
                <w:i w:val="false"/>
                <w:color w:val="000000"/>
                <w:sz w:val="20"/>
              </w:rPr>
              <w:t>
 </w:t>
            </w:r>
          </w:p>
          <w:bookmarkEnd w:id="1498"/>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 w:id="1499"/>
          <w:p>
            <w:pPr>
              <w:spacing w:after="20"/>
              <w:ind w:left="20"/>
              <w:jc w:val="both"/>
            </w:pPr>
            <w:r>
              <w:rPr>
                <w:rFonts w:ascii="Times New Roman"/>
                <w:b w:val="false"/>
                <w:i w:val="false"/>
                <w:color w:val="000000"/>
                <w:sz w:val="20"/>
              </w:rPr>
              <w:t>
 </w:t>
            </w:r>
          </w:p>
          <w:bookmarkEnd w:id="1499"/>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1500"/>
          <w:p>
            <w:pPr>
              <w:spacing w:after="20"/>
              <w:ind w:left="20"/>
              <w:jc w:val="both"/>
            </w:pPr>
            <w:r>
              <w:rPr>
                <w:rFonts w:ascii="Times New Roman"/>
                <w:b w:val="false"/>
                <w:i w:val="false"/>
                <w:color w:val="000000"/>
                <w:sz w:val="20"/>
              </w:rPr>
              <w:t>
Фукционалдық топ Атауы</w:t>
            </w:r>
          </w:p>
          <w:bookmarkEnd w:id="1500"/>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1501"/>
          <w:p>
            <w:pPr>
              <w:spacing w:after="20"/>
              <w:ind w:left="20"/>
              <w:jc w:val="both"/>
            </w:pPr>
            <w:r>
              <w:rPr>
                <w:rFonts w:ascii="Times New Roman"/>
                <w:b w:val="false"/>
                <w:i w:val="false"/>
                <w:color w:val="000000"/>
                <w:sz w:val="20"/>
              </w:rPr>
              <w:t>
 </w:t>
            </w:r>
          </w:p>
          <w:bookmarkEnd w:id="15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1502"/>
          <w:p>
            <w:pPr>
              <w:spacing w:after="20"/>
              <w:ind w:left="20"/>
              <w:jc w:val="both"/>
            </w:pPr>
            <w:r>
              <w:rPr>
                <w:rFonts w:ascii="Times New Roman"/>
                <w:b w:val="false"/>
                <w:i w:val="false"/>
                <w:color w:val="000000"/>
                <w:sz w:val="20"/>
              </w:rPr>
              <w:t>
 </w:t>
            </w:r>
          </w:p>
          <w:bookmarkEnd w:id="1502"/>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 w:id="1503"/>
          <w:p>
            <w:pPr>
              <w:spacing w:after="20"/>
              <w:ind w:left="20"/>
              <w:jc w:val="both"/>
            </w:pPr>
            <w:r>
              <w:rPr>
                <w:rFonts w:ascii="Times New Roman"/>
                <w:b w:val="false"/>
                <w:i w:val="false"/>
                <w:color w:val="000000"/>
                <w:sz w:val="20"/>
              </w:rPr>
              <w:t>
1</w:t>
            </w:r>
          </w:p>
          <w:bookmarkEnd w:id="1503"/>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 w:id="1504"/>
          <w:p>
            <w:pPr>
              <w:spacing w:after="20"/>
              <w:ind w:left="20"/>
              <w:jc w:val="both"/>
            </w:pPr>
            <w:r>
              <w:rPr>
                <w:rFonts w:ascii="Times New Roman"/>
                <w:b w:val="false"/>
                <w:i w:val="false"/>
                <w:color w:val="000000"/>
                <w:sz w:val="20"/>
              </w:rPr>
              <w:t>
 </w:t>
            </w:r>
          </w:p>
          <w:bookmarkEnd w:id="1504"/>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5" w:id="1505"/>
          <w:p>
            <w:pPr>
              <w:spacing w:after="20"/>
              <w:ind w:left="20"/>
              <w:jc w:val="both"/>
            </w:pPr>
            <w:r>
              <w:rPr>
                <w:rFonts w:ascii="Times New Roman"/>
                <w:b w:val="false"/>
                <w:i w:val="false"/>
                <w:color w:val="000000"/>
                <w:sz w:val="20"/>
              </w:rPr>
              <w:t>
 </w:t>
            </w:r>
          </w:p>
          <w:bookmarkEnd w:id="1505"/>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 w:id="1506"/>
          <w:p>
            <w:pPr>
              <w:spacing w:after="20"/>
              <w:ind w:left="20"/>
              <w:jc w:val="both"/>
            </w:pPr>
            <w:r>
              <w:rPr>
                <w:rFonts w:ascii="Times New Roman"/>
                <w:b w:val="false"/>
                <w:i w:val="false"/>
                <w:color w:val="000000"/>
                <w:sz w:val="20"/>
              </w:rPr>
              <w:t>
Санаты</w:t>
            </w:r>
          </w:p>
          <w:bookmarkEnd w:id="1506"/>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1507"/>
          <w:p>
            <w:pPr>
              <w:spacing w:after="20"/>
              <w:ind w:left="20"/>
              <w:jc w:val="both"/>
            </w:pPr>
            <w:r>
              <w:rPr>
                <w:rFonts w:ascii="Times New Roman"/>
                <w:b w:val="false"/>
                <w:i w:val="false"/>
                <w:color w:val="000000"/>
                <w:sz w:val="20"/>
              </w:rPr>
              <w:t>
 </w:t>
            </w:r>
          </w:p>
          <w:bookmarkEnd w:id="15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1508"/>
          <w:p>
            <w:pPr>
              <w:spacing w:after="20"/>
              <w:ind w:left="20"/>
              <w:jc w:val="both"/>
            </w:pPr>
            <w:r>
              <w:rPr>
                <w:rFonts w:ascii="Times New Roman"/>
                <w:b w:val="false"/>
                <w:i w:val="false"/>
                <w:color w:val="000000"/>
                <w:sz w:val="20"/>
              </w:rPr>
              <w:t>
 </w:t>
            </w:r>
          </w:p>
          <w:bookmarkEnd w:id="1508"/>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1509"/>
          <w:p>
            <w:pPr>
              <w:spacing w:after="20"/>
              <w:ind w:left="20"/>
              <w:jc w:val="both"/>
            </w:pPr>
            <w:r>
              <w:rPr>
                <w:rFonts w:ascii="Times New Roman"/>
                <w:b w:val="false"/>
                <w:i w:val="false"/>
                <w:color w:val="000000"/>
                <w:sz w:val="20"/>
              </w:rPr>
              <w:t>
1</w:t>
            </w:r>
          </w:p>
          <w:bookmarkEnd w:id="1509"/>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 w:id="1510"/>
          <w:p>
            <w:pPr>
              <w:spacing w:after="20"/>
              <w:ind w:left="20"/>
              <w:jc w:val="both"/>
            </w:pPr>
            <w:r>
              <w:rPr>
                <w:rFonts w:ascii="Times New Roman"/>
                <w:b w:val="false"/>
                <w:i w:val="false"/>
                <w:color w:val="000000"/>
                <w:sz w:val="20"/>
              </w:rPr>
              <w:t>
6</w:t>
            </w:r>
          </w:p>
          <w:bookmarkEnd w:id="1510"/>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1511"/>
          <w:p>
            <w:pPr>
              <w:spacing w:after="20"/>
              <w:ind w:left="20"/>
              <w:jc w:val="both"/>
            </w:pPr>
            <w:r>
              <w:rPr>
                <w:rFonts w:ascii="Times New Roman"/>
                <w:b w:val="false"/>
                <w:i w:val="false"/>
                <w:color w:val="000000"/>
                <w:sz w:val="20"/>
              </w:rPr>
              <w:t>
 </w:t>
            </w:r>
          </w:p>
          <w:bookmarkEnd w:id="1511"/>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 w:id="1512"/>
          <w:p>
            <w:pPr>
              <w:spacing w:after="20"/>
              <w:ind w:left="20"/>
              <w:jc w:val="both"/>
            </w:pPr>
            <w:r>
              <w:rPr>
                <w:rFonts w:ascii="Times New Roman"/>
                <w:b w:val="false"/>
                <w:i w:val="false"/>
                <w:color w:val="000000"/>
                <w:sz w:val="20"/>
              </w:rPr>
              <w:t>
 </w:t>
            </w:r>
          </w:p>
          <w:bookmarkEnd w:id="1512"/>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 w:id="1513"/>
          <w:p>
            <w:pPr>
              <w:spacing w:after="20"/>
              <w:ind w:left="20"/>
              <w:jc w:val="both"/>
            </w:pPr>
            <w:r>
              <w:rPr>
                <w:rFonts w:ascii="Times New Roman"/>
                <w:b w:val="false"/>
                <w:i w:val="false"/>
                <w:color w:val="000000"/>
                <w:sz w:val="20"/>
              </w:rPr>
              <w:t>
Фукционалдық топ Атауы</w:t>
            </w:r>
          </w:p>
          <w:bookmarkEnd w:id="1513"/>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1514"/>
          <w:p>
            <w:pPr>
              <w:spacing w:after="20"/>
              <w:ind w:left="20"/>
              <w:jc w:val="both"/>
            </w:pPr>
            <w:r>
              <w:rPr>
                <w:rFonts w:ascii="Times New Roman"/>
                <w:b w:val="false"/>
                <w:i w:val="false"/>
                <w:color w:val="000000"/>
                <w:sz w:val="20"/>
              </w:rPr>
              <w:t>
 </w:t>
            </w:r>
          </w:p>
          <w:bookmarkEnd w:id="15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 w:id="1515"/>
          <w:p>
            <w:pPr>
              <w:spacing w:after="20"/>
              <w:ind w:left="20"/>
              <w:jc w:val="both"/>
            </w:pPr>
            <w:r>
              <w:rPr>
                <w:rFonts w:ascii="Times New Roman"/>
                <w:b w:val="false"/>
                <w:i w:val="false"/>
                <w:color w:val="000000"/>
                <w:sz w:val="20"/>
              </w:rPr>
              <w:t>
 </w:t>
            </w:r>
          </w:p>
          <w:bookmarkEnd w:id="1515"/>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 w:id="1516"/>
          <w:p>
            <w:pPr>
              <w:spacing w:after="20"/>
              <w:ind w:left="20"/>
              <w:jc w:val="both"/>
            </w:pPr>
            <w:r>
              <w:rPr>
                <w:rFonts w:ascii="Times New Roman"/>
                <w:b w:val="false"/>
                <w:i w:val="false"/>
                <w:color w:val="000000"/>
                <w:sz w:val="20"/>
              </w:rPr>
              <w:t>
1</w:t>
            </w:r>
          </w:p>
          <w:bookmarkEnd w:id="1516"/>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 w:id="1517"/>
          <w:p>
            <w:pPr>
              <w:spacing w:after="20"/>
              <w:ind w:left="20"/>
              <w:jc w:val="both"/>
            </w:pPr>
            <w:r>
              <w:rPr>
                <w:rFonts w:ascii="Times New Roman"/>
                <w:b w:val="false"/>
                <w:i w:val="false"/>
                <w:color w:val="000000"/>
                <w:sz w:val="20"/>
              </w:rPr>
              <w:t>
 </w:t>
            </w:r>
          </w:p>
          <w:bookmarkEnd w:id="1517"/>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1518"/>
          <w:p>
            <w:pPr>
              <w:spacing w:after="20"/>
              <w:ind w:left="20"/>
              <w:jc w:val="both"/>
            </w:pPr>
            <w:r>
              <w:rPr>
                <w:rFonts w:ascii="Times New Roman"/>
                <w:b w:val="false"/>
                <w:i w:val="false"/>
                <w:color w:val="000000"/>
                <w:sz w:val="20"/>
              </w:rPr>
              <w:t>
 </w:t>
            </w:r>
          </w:p>
          <w:bookmarkEnd w:id="1518"/>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 w:id="1519"/>
          <w:p>
            <w:pPr>
              <w:spacing w:after="20"/>
              <w:ind w:left="20"/>
              <w:jc w:val="both"/>
            </w:pPr>
            <w:r>
              <w:rPr>
                <w:rFonts w:ascii="Times New Roman"/>
                <w:b w:val="false"/>
                <w:i w:val="false"/>
                <w:color w:val="000000"/>
                <w:sz w:val="20"/>
              </w:rPr>
              <w:t>
Санаты</w:t>
            </w:r>
          </w:p>
          <w:bookmarkEnd w:id="1519"/>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 w:id="1520"/>
          <w:p>
            <w:pPr>
              <w:spacing w:after="20"/>
              <w:ind w:left="20"/>
              <w:jc w:val="both"/>
            </w:pPr>
            <w:r>
              <w:rPr>
                <w:rFonts w:ascii="Times New Roman"/>
                <w:b w:val="false"/>
                <w:i w:val="false"/>
                <w:color w:val="000000"/>
                <w:sz w:val="20"/>
              </w:rPr>
              <w:t>
 </w:t>
            </w:r>
          </w:p>
          <w:bookmarkEnd w:id="15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 w:id="1521"/>
          <w:p>
            <w:pPr>
              <w:spacing w:after="20"/>
              <w:ind w:left="20"/>
              <w:jc w:val="both"/>
            </w:pPr>
            <w:r>
              <w:rPr>
                <w:rFonts w:ascii="Times New Roman"/>
                <w:b w:val="false"/>
                <w:i w:val="false"/>
                <w:color w:val="000000"/>
                <w:sz w:val="20"/>
              </w:rPr>
              <w:t>
 </w:t>
            </w:r>
          </w:p>
          <w:bookmarkEnd w:id="1521"/>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1522"/>
          <w:p>
            <w:pPr>
              <w:spacing w:after="20"/>
              <w:ind w:left="20"/>
              <w:jc w:val="both"/>
            </w:pPr>
            <w:r>
              <w:rPr>
                <w:rFonts w:ascii="Times New Roman"/>
                <w:b w:val="false"/>
                <w:i w:val="false"/>
                <w:color w:val="000000"/>
                <w:sz w:val="20"/>
              </w:rPr>
              <w:t>
1</w:t>
            </w:r>
          </w:p>
          <w:bookmarkEnd w:id="1522"/>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 w:id="1523"/>
          <w:p>
            <w:pPr>
              <w:spacing w:after="20"/>
              <w:ind w:left="20"/>
              <w:jc w:val="both"/>
            </w:pPr>
            <w:r>
              <w:rPr>
                <w:rFonts w:ascii="Times New Roman"/>
                <w:b w:val="false"/>
                <w:i w:val="false"/>
                <w:color w:val="000000"/>
                <w:sz w:val="20"/>
              </w:rPr>
              <w:t>
7</w:t>
            </w:r>
          </w:p>
          <w:bookmarkEnd w:id="1523"/>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1524"/>
          <w:p>
            <w:pPr>
              <w:spacing w:after="20"/>
              <w:ind w:left="20"/>
              <w:jc w:val="both"/>
            </w:pPr>
            <w:r>
              <w:rPr>
                <w:rFonts w:ascii="Times New Roman"/>
                <w:b w:val="false"/>
                <w:i w:val="false"/>
                <w:color w:val="000000"/>
                <w:sz w:val="20"/>
              </w:rPr>
              <w:t>
 </w:t>
            </w:r>
          </w:p>
          <w:bookmarkEnd w:id="1524"/>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1525"/>
          <w:p>
            <w:pPr>
              <w:spacing w:after="20"/>
              <w:ind w:left="20"/>
              <w:jc w:val="both"/>
            </w:pPr>
            <w:r>
              <w:rPr>
                <w:rFonts w:ascii="Times New Roman"/>
                <w:b w:val="false"/>
                <w:i w:val="false"/>
                <w:color w:val="000000"/>
                <w:sz w:val="20"/>
              </w:rPr>
              <w:t>
 </w:t>
            </w:r>
          </w:p>
          <w:bookmarkEnd w:id="1525"/>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1526"/>
          <w:p>
            <w:pPr>
              <w:spacing w:after="20"/>
              <w:ind w:left="20"/>
              <w:jc w:val="both"/>
            </w:pPr>
            <w:r>
              <w:rPr>
                <w:rFonts w:ascii="Times New Roman"/>
                <w:b w:val="false"/>
                <w:i w:val="false"/>
                <w:color w:val="000000"/>
                <w:sz w:val="20"/>
              </w:rPr>
              <w:t>
Фукционалдық топ Атауы</w:t>
            </w:r>
          </w:p>
          <w:bookmarkEnd w:id="1526"/>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 w:id="1527"/>
          <w:p>
            <w:pPr>
              <w:spacing w:after="20"/>
              <w:ind w:left="20"/>
              <w:jc w:val="both"/>
            </w:pPr>
            <w:r>
              <w:rPr>
                <w:rFonts w:ascii="Times New Roman"/>
                <w:b w:val="false"/>
                <w:i w:val="false"/>
                <w:color w:val="000000"/>
                <w:sz w:val="20"/>
              </w:rPr>
              <w:t>
 </w:t>
            </w:r>
          </w:p>
          <w:bookmarkEnd w:id="15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 w:id="1528"/>
          <w:p>
            <w:pPr>
              <w:spacing w:after="20"/>
              <w:ind w:left="20"/>
              <w:jc w:val="both"/>
            </w:pPr>
            <w:r>
              <w:rPr>
                <w:rFonts w:ascii="Times New Roman"/>
                <w:b w:val="false"/>
                <w:i w:val="false"/>
                <w:color w:val="000000"/>
                <w:sz w:val="20"/>
              </w:rPr>
              <w:t>
 </w:t>
            </w:r>
          </w:p>
          <w:bookmarkEnd w:id="1528"/>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1529"/>
          <w:p>
            <w:pPr>
              <w:spacing w:after="20"/>
              <w:ind w:left="20"/>
              <w:jc w:val="both"/>
            </w:pPr>
            <w:r>
              <w:rPr>
                <w:rFonts w:ascii="Times New Roman"/>
                <w:b w:val="false"/>
                <w:i w:val="false"/>
                <w:color w:val="000000"/>
                <w:sz w:val="20"/>
              </w:rPr>
              <w:t>
1</w:t>
            </w:r>
          </w:p>
          <w:bookmarkEnd w:id="1529"/>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1530"/>
          <w:p>
            <w:pPr>
              <w:spacing w:after="20"/>
              <w:ind w:left="20"/>
              <w:jc w:val="both"/>
            </w:pPr>
            <w:r>
              <w:rPr>
                <w:rFonts w:ascii="Times New Roman"/>
                <w:b w:val="false"/>
                <w:i w:val="false"/>
                <w:color w:val="000000"/>
                <w:sz w:val="20"/>
              </w:rPr>
              <w:t>
 </w:t>
            </w:r>
          </w:p>
          <w:bookmarkEnd w:id="1530"/>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 w:id="1531"/>
          <w:p>
            <w:pPr>
              <w:spacing w:after="20"/>
              <w:ind w:left="20"/>
              <w:jc w:val="both"/>
            </w:pPr>
            <w:r>
              <w:rPr>
                <w:rFonts w:ascii="Times New Roman"/>
                <w:b w:val="false"/>
                <w:i w:val="false"/>
                <w:color w:val="000000"/>
                <w:sz w:val="20"/>
              </w:rPr>
              <w:t>
16</w:t>
            </w:r>
          </w:p>
          <w:bookmarkEnd w:id="1531"/>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1532"/>
          <w:p>
            <w:pPr>
              <w:spacing w:after="20"/>
              <w:ind w:left="20"/>
              <w:jc w:val="both"/>
            </w:pPr>
            <w:r>
              <w:rPr>
                <w:rFonts w:ascii="Times New Roman"/>
                <w:b w:val="false"/>
                <w:i w:val="false"/>
                <w:color w:val="000000"/>
                <w:sz w:val="20"/>
              </w:rPr>
              <w:t>
8</w:t>
            </w:r>
          </w:p>
          <w:bookmarkEnd w:id="1532"/>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1533"/>
          <w:p>
            <w:pPr>
              <w:spacing w:after="20"/>
              <w:ind w:left="20"/>
              <w:jc w:val="both"/>
            </w:pPr>
            <w:r>
              <w:rPr>
                <w:rFonts w:ascii="Times New Roman"/>
                <w:b w:val="false"/>
                <w:i w:val="false"/>
                <w:color w:val="000000"/>
                <w:sz w:val="20"/>
              </w:rPr>
              <w:t>
 </w:t>
            </w:r>
          </w:p>
          <w:bookmarkEnd w:id="1533"/>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 w:id="1534"/>
          <w:p>
            <w:pPr>
              <w:spacing w:after="20"/>
              <w:ind w:left="20"/>
              <w:jc w:val="both"/>
            </w:pPr>
            <w:r>
              <w:rPr>
                <w:rFonts w:ascii="Times New Roman"/>
                <w:b w:val="false"/>
                <w:i w:val="false"/>
                <w:color w:val="000000"/>
                <w:sz w:val="20"/>
              </w:rPr>
              <w:t>
 </w:t>
            </w:r>
          </w:p>
          <w:bookmarkEnd w:id="1534"/>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359" w:id="1535"/>
    <w:p>
      <w:pPr>
        <w:spacing w:after="0"/>
        <w:ind w:left="0"/>
        <w:jc w:val="left"/>
      </w:pPr>
      <w:r>
        <w:rPr>
          <w:rFonts w:ascii="Times New Roman"/>
          <w:b/>
          <w:i w:val="false"/>
          <w:color w:val="000000"/>
        </w:rPr>
        <w:t xml:space="preserve"> Көкдөнен ауылдық округінің 2020 жылға арналған аудандық бюджеті</w:t>
      </w:r>
    </w:p>
    <w:bookmarkEnd w:id="1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1536"/>
          <w:p>
            <w:pPr>
              <w:spacing w:after="20"/>
              <w:ind w:left="20"/>
              <w:jc w:val="both"/>
            </w:pPr>
            <w:r>
              <w:rPr>
                <w:rFonts w:ascii="Times New Roman"/>
                <w:b w:val="false"/>
                <w:i w:val="false"/>
                <w:color w:val="000000"/>
                <w:sz w:val="20"/>
              </w:rPr>
              <w:t>
Санаты</w:t>
            </w:r>
          </w:p>
          <w:bookmarkEnd w:id="1536"/>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1537"/>
          <w:p>
            <w:pPr>
              <w:spacing w:after="20"/>
              <w:ind w:left="20"/>
              <w:jc w:val="both"/>
            </w:pPr>
            <w:r>
              <w:rPr>
                <w:rFonts w:ascii="Times New Roman"/>
                <w:b w:val="false"/>
                <w:i w:val="false"/>
                <w:color w:val="000000"/>
                <w:sz w:val="20"/>
              </w:rPr>
              <w:t>
 </w:t>
            </w:r>
          </w:p>
          <w:bookmarkEnd w:id="15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1538"/>
          <w:p>
            <w:pPr>
              <w:spacing w:after="20"/>
              <w:ind w:left="20"/>
              <w:jc w:val="both"/>
            </w:pPr>
            <w:r>
              <w:rPr>
                <w:rFonts w:ascii="Times New Roman"/>
                <w:b w:val="false"/>
                <w:i w:val="false"/>
                <w:color w:val="000000"/>
                <w:sz w:val="20"/>
              </w:rPr>
              <w:t>
 </w:t>
            </w:r>
          </w:p>
          <w:bookmarkEnd w:id="153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 w:id="1539"/>
          <w:p>
            <w:pPr>
              <w:spacing w:after="20"/>
              <w:ind w:left="20"/>
              <w:jc w:val="both"/>
            </w:pPr>
            <w:r>
              <w:rPr>
                <w:rFonts w:ascii="Times New Roman"/>
                <w:b w:val="false"/>
                <w:i w:val="false"/>
                <w:color w:val="000000"/>
                <w:sz w:val="20"/>
              </w:rPr>
              <w:t>
1</w:t>
            </w:r>
          </w:p>
          <w:bookmarkEnd w:id="153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1540"/>
          <w:p>
            <w:pPr>
              <w:spacing w:after="20"/>
              <w:ind w:left="20"/>
              <w:jc w:val="both"/>
            </w:pPr>
            <w:r>
              <w:rPr>
                <w:rFonts w:ascii="Times New Roman"/>
                <w:b w:val="false"/>
                <w:i w:val="false"/>
                <w:color w:val="000000"/>
                <w:sz w:val="20"/>
              </w:rPr>
              <w:t>
 </w:t>
            </w:r>
          </w:p>
          <w:bookmarkEnd w:id="154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1541"/>
          <w:p>
            <w:pPr>
              <w:spacing w:after="20"/>
              <w:ind w:left="20"/>
              <w:jc w:val="both"/>
            </w:pPr>
            <w:r>
              <w:rPr>
                <w:rFonts w:ascii="Times New Roman"/>
                <w:b w:val="false"/>
                <w:i w:val="false"/>
                <w:color w:val="000000"/>
                <w:sz w:val="20"/>
              </w:rPr>
              <w:t>
1</w:t>
            </w:r>
          </w:p>
          <w:bookmarkEnd w:id="154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6" w:id="1542"/>
          <w:p>
            <w:pPr>
              <w:spacing w:after="20"/>
              <w:ind w:left="20"/>
              <w:jc w:val="both"/>
            </w:pPr>
            <w:r>
              <w:rPr>
                <w:rFonts w:ascii="Times New Roman"/>
                <w:b w:val="false"/>
                <w:i w:val="false"/>
                <w:color w:val="000000"/>
                <w:sz w:val="20"/>
              </w:rPr>
              <w:t>
 </w:t>
            </w:r>
          </w:p>
          <w:bookmarkEnd w:id="154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1543"/>
          <w:p>
            <w:pPr>
              <w:spacing w:after="20"/>
              <w:ind w:left="20"/>
              <w:jc w:val="both"/>
            </w:pPr>
            <w:r>
              <w:rPr>
                <w:rFonts w:ascii="Times New Roman"/>
                <w:b w:val="false"/>
                <w:i w:val="false"/>
                <w:color w:val="000000"/>
                <w:sz w:val="20"/>
              </w:rPr>
              <w:t>
 </w:t>
            </w:r>
          </w:p>
          <w:bookmarkEnd w:id="154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 w:id="1544"/>
          <w:p>
            <w:pPr>
              <w:spacing w:after="20"/>
              <w:ind w:left="20"/>
              <w:jc w:val="both"/>
            </w:pPr>
            <w:r>
              <w:rPr>
                <w:rFonts w:ascii="Times New Roman"/>
                <w:b w:val="false"/>
                <w:i w:val="false"/>
                <w:color w:val="000000"/>
                <w:sz w:val="20"/>
              </w:rPr>
              <w:t>
 </w:t>
            </w:r>
          </w:p>
          <w:bookmarkEnd w:id="154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1545"/>
          <w:p>
            <w:pPr>
              <w:spacing w:after="20"/>
              <w:ind w:left="20"/>
              <w:jc w:val="both"/>
            </w:pPr>
            <w:r>
              <w:rPr>
                <w:rFonts w:ascii="Times New Roman"/>
                <w:b w:val="false"/>
                <w:i w:val="false"/>
                <w:color w:val="000000"/>
                <w:sz w:val="20"/>
              </w:rPr>
              <w:t>
 </w:t>
            </w:r>
          </w:p>
          <w:bookmarkEnd w:id="154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1546"/>
          <w:p>
            <w:pPr>
              <w:spacing w:after="20"/>
              <w:ind w:left="20"/>
              <w:jc w:val="both"/>
            </w:pPr>
            <w:r>
              <w:rPr>
                <w:rFonts w:ascii="Times New Roman"/>
                <w:b w:val="false"/>
                <w:i w:val="false"/>
                <w:color w:val="000000"/>
                <w:sz w:val="20"/>
              </w:rPr>
              <w:t>
 </w:t>
            </w:r>
          </w:p>
          <w:bookmarkEnd w:id="154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1547"/>
          <w:p>
            <w:pPr>
              <w:spacing w:after="20"/>
              <w:ind w:left="20"/>
              <w:jc w:val="both"/>
            </w:pPr>
            <w:r>
              <w:rPr>
                <w:rFonts w:ascii="Times New Roman"/>
                <w:b w:val="false"/>
                <w:i w:val="false"/>
                <w:color w:val="000000"/>
                <w:sz w:val="20"/>
              </w:rPr>
              <w:t>
 </w:t>
            </w:r>
          </w:p>
          <w:bookmarkEnd w:id="154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1548"/>
          <w:p>
            <w:pPr>
              <w:spacing w:after="20"/>
              <w:ind w:left="20"/>
              <w:jc w:val="both"/>
            </w:pPr>
            <w:r>
              <w:rPr>
                <w:rFonts w:ascii="Times New Roman"/>
                <w:b w:val="false"/>
                <w:i w:val="false"/>
                <w:color w:val="000000"/>
                <w:sz w:val="20"/>
              </w:rPr>
              <w:t>
 </w:t>
            </w:r>
          </w:p>
          <w:bookmarkEnd w:id="154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1549"/>
          <w:p>
            <w:pPr>
              <w:spacing w:after="20"/>
              <w:ind w:left="20"/>
              <w:jc w:val="both"/>
            </w:pPr>
            <w:r>
              <w:rPr>
                <w:rFonts w:ascii="Times New Roman"/>
                <w:b w:val="false"/>
                <w:i w:val="false"/>
                <w:color w:val="000000"/>
                <w:sz w:val="20"/>
              </w:rPr>
              <w:t>
 </w:t>
            </w:r>
          </w:p>
          <w:bookmarkEnd w:id="154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1550"/>
          <w:p>
            <w:pPr>
              <w:spacing w:after="20"/>
              <w:ind w:left="20"/>
              <w:jc w:val="both"/>
            </w:pPr>
            <w:r>
              <w:rPr>
                <w:rFonts w:ascii="Times New Roman"/>
                <w:b w:val="false"/>
                <w:i w:val="false"/>
                <w:color w:val="000000"/>
                <w:sz w:val="20"/>
              </w:rPr>
              <w:t>
 </w:t>
            </w:r>
          </w:p>
          <w:bookmarkEnd w:id="155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 w:id="1551"/>
          <w:p>
            <w:pPr>
              <w:spacing w:after="20"/>
              <w:ind w:left="20"/>
              <w:jc w:val="both"/>
            </w:pPr>
            <w:r>
              <w:rPr>
                <w:rFonts w:ascii="Times New Roman"/>
                <w:b w:val="false"/>
                <w:i w:val="false"/>
                <w:color w:val="000000"/>
                <w:sz w:val="20"/>
              </w:rPr>
              <w:t>
2</w:t>
            </w:r>
          </w:p>
          <w:bookmarkEnd w:id="155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1552"/>
          <w:p>
            <w:pPr>
              <w:spacing w:after="20"/>
              <w:ind w:left="20"/>
              <w:jc w:val="both"/>
            </w:pPr>
            <w:r>
              <w:rPr>
                <w:rFonts w:ascii="Times New Roman"/>
                <w:b w:val="false"/>
                <w:i w:val="false"/>
                <w:color w:val="000000"/>
                <w:sz w:val="20"/>
              </w:rPr>
              <w:t>
 </w:t>
            </w:r>
          </w:p>
          <w:bookmarkEnd w:id="155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1553"/>
          <w:p>
            <w:pPr>
              <w:spacing w:after="20"/>
              <w:ind w:left="20"/>
              <w:jc w:val="both"/>
            </w:pPr>
            <w:r>
              <w:rPr>
                <w:rFonts w:ascii="Times New Roman"/>
                <w:b w:val="false"/>
                <w:i w:val="false"/>
                <w:color w:val="000000"/>
                <w:sz w:val="20"/>
              </w:rPr>
              <w:t>
 </w:t>
            </w:r>
          </w:p>
          <w:bookmarkEnd w:id="155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1554"/>
          <w:p>
            <w:pPr>
              <w:spacing w:after="20"/>
              <w:ind w:left="20"/>
              <w:jc w:val="both"/>
            </w:pPr>
            <w:r>
              <w:rPr>
                <w:rFonts w:ascii="Times New Roman"/>
                <w:b w:val="false"/>
                <w:i w:val="false"/>
                <w:color w:val="000000"/>
                <w:sz w:val="20"/>
              </w:rPr>
              <w:t>
 </w:t>
            </w:r>
          </w:p>
          <w:bookmarkEnd w:id="155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1555"/>
          <w:p>
            <w:pPr>
              <w:spacing w:after="20"/>
              <w:ind w:left="20"/>
              <w:jc w:val="both"/>
            </w:pPr>
            <w:r>
              <w:rPr>
                <w:rFonts w:ascii="Times New Roman"/>
                <w:b w:val="false"/>
                <w:i w:val="false"/>
                <w:color w:val="000000"/>
                <w:sz w:val="20"/>
              </w:rPr>
              <w:t>
 </w:t>
            </w:r>
          </w:p>
          <w:bookmarkEnd w:id="155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1556"/>
          <w:p>
            <w:pPr>
              <w:spacing w:after="20"/>
              <w:ind w:left="20"/>
              <w:jc w:val="both"/>
            </w:pPr>
            <w:r>
              <w:rPr>
                <w:rFonts w:ascii="Times New Roman"/>
                <w:b w:val="false"/>
                <w:i w:val="false"/>
                <w:color w:val="000000"/>
                <w:sz w:val="20"/>
              </w:rPr>
              <w:t>
 </w:t>
            </w:r>
          </w:p>
          <w:bookmarkEnd w:id="155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 w:id="1557"/>
          <w:p>
            <w:pPr>
              <w:spacing w:after="20"/>
              <w:ind w:left="20"/>
              <w:jc w:val="both"/>
            </w:pPr>
            <w:r>
              <w:rPr>
                <w:rFonts w:ascii="Times New Roman"/>
                <w:b w:val="false"/>
                <w:i w:val="false"/>
                <w:color w:val="000000"/>
                <w:sz w:val="20"/>
              </w:rPr>
              <w:t>
 </w:t>
            </w:r>
          </w:p>
          <w:bookmarkEnd w:id="155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1558"/>
          <w:p>
            <w:pPr>
              <w:spacing w:after="20"/>
              <w:ind w:left="20"/>
              <w:jc w:val="both"/>
            </w:pPr>
            <w:r>
              <w:rPr>
                <w:rFonts w:ascii="Times New Roman"/>
                <w:b w:val="false"/>
                <w:i w:val="false"/>
                <w:color w:val="000000"/>
                <w:sz w:val="20"/>
              </w:rPr>
              <w:t>
4</w:t>
            </w:r>
          </w:p>
          <w:bookmarkEnd w:id="155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75841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1559"/>
          <w:p>
            <w:pPr>
              <w:spacing w:after="20"/>
              <w:ind w:left="20"/>
              <w:jc w:val="both"/>
            </w:pPr>
            <w:r>
              <w:rPr>
                <w:rFonts w:ascii="Times New Roman"/>
                <w:b w:val="false"/>
                <w:i w:val="false"/>
                <w:color w:val="000000"/>
                <w:sz w:val="20"/>
              </w:rPr>
              <w:t>
 </w:t>
            </w:r>
          </w:p>
          <w:bookmarkEnd w:id="155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75841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1560"/>
          <w:p>
            <w:pPr>
              <w:spacing w:after="20"/>
              <w:ind w:left="20"/>
              <w:jc w:val="both"/>
            </w:pPr>
            <w:r>
              <w:rPr>
                <w:rFonts w:ascii="Times New Roman"/>
                <w:b w:val="false"/>
                <w:i w:val="false"/>
                <w:color w:val="000000"/>
                <w:sz w:val="20"/>
              </w:rPr>
              <w:t>
 </w:t>
            </w:r>
          </w:p>
          <w:bookmarkEnd w:id="156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1561"/>
          <w:p>
            <w:pPr>
              <w:spacing w:after="20"/>
              <w:ind w:left="20"/>
              <w:jc w:val="both"/>
            </w:pPr>
            <w:r>
              <w:rPr>
                <w:rFonts w:ascii="Times New Roman"/>
                <w:b w:val="false"/>
                <w:i w:val="false"/>
                <w:color w:val="000000"/>
                <w:sz w:val="20"/>
              </w:rPr>
              <w:t>
 </w:t>
            </w:r>
          </w:p>
          <w:bookmarkEnd w:id="156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1562"/>
          <w:p>
            <w:pPr>
              <w:spacing w:after="20"/>
              <w:ind w:left="20"/>
              <w:jc w:val="both"/>
            </w:pPr>
            <w:r>
              <w:rPr>
                <w:rFonts w:ascii="Times New Roman"/>
                <w:b w:val="false"/>
                <w:i w:val="false"/>
                <w:color w:val="000000"/>
                <w:sz w:val="20"/>
              </w:rPr>
              <w:t>
Функционалдық топ</w:t>
            </w:r>
          </w:p>
          <w:bookmarkEnd w:id="1562"/>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1563"/>
          <w:p>
            <w:pPr>
              <w:spacing w:after="20"/>
              <w:ind w:left="20"/>
              <w:jc w:val="both"/>
            </w:pPr>
            <w:r>
              <w:rPr>
                <w:rFonts w:ascii="Times New Roman"/>
                <w:b w:val="false"/>
                <w:i w:val="false"/>
                <w:color w:val="000000"/>
                <w:sz w:val="20"/>
              </w:rPr>
              <w:t>
 </w:t>
            </w:r>
          </w:p>
          <w:bookmarkEnd w:id="15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1564"/>
          <w:p>
            <w:pPr>
              <w:spacing w:after="20"/>
              <w:ind w:left="20"/>
              <w:jc w:val="both"/>
            </w:pPr>
            <w:r>
              <w:rPr>
                <w:rFonts w:ascii="Times New Roman"/>
                <w:b w:val="false"/>
                <w:i w:val="false"/>
                <w:color w:val="000000"/>
                <w:sz w:val="20"/>
              </w:rPr>
              <w:t>
 </w:t>
            </w:r>
          </w:p>
          <w:bookmarkEnd w:id="156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1565"/>
          <w:p>
            <w:pPr>
              <w:spacing w:after="20"/>
              <w:ind w:left="20"/>
              <w:jc w:val="both"/>
            </w:pPr>
            <w:r>
              <w:rPr>
                <w:rFonts w:ascii="Times New Roman"/>
                <w:b w:val="false"/>
                <w:i w:val="false"/>
                <w:color w:val="000000"/>
                <w:sz w:val="20"/>
              </w:rPr>
              <w:t>
1</w:t>
            </w:r>
          </w:p>
          <w:bookmarkEnd w:id="156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1566"/>
          <w:p>
            <w:pPr>
              <w:spacing w:after="20"/>
              <w:ind w:left="20"/>
              <w:jc w:val="both"/>
            </w:pPr>
            <w:r>
              <w:rPr>
                <w:rFonts w:ascii="Times New Roman"/>
                <w:b w:val="false"/>
                <w:i w:val="false"/>
                <w:color w:val="000000"/>
                <w:sz w:val="20"/>
              </w:rPr>
              <w:t>
 </w:t>
            </w:r>
          </w:p>
          <w:bookmarkEnd w:id="156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1567"/>
          <w:p>
            <w:pPr>
              <w:spacing w:after="20"/>
              <w:ind w:left="20"/>
              <w:jc w:val="both"/>
            </w:pPr>
            <w:r>
              <w:rPr>
                <w:rFonts w:ascii="Times New Roman"/>
                <w:b w:val="false"/>
                <w:i w:val="false"/>
                <w:color w:val="000000"/>
                <w:sz w:val="20"/>
              </w:rPr>
              <w:t>
01</w:t>
            </w:r>
          </w:p>
          <w:bookmarkEnd w:id="156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1568"/>
          <w:p>
            <w:pPr>
              <w:spacing w:after="20"/>
              <w:ind w:left="20"/>
              <w:jc w:val="both"/>
            </w:pPr>
            <w:r>
              <w:rPr>
                <w:rFonts w:ascii="Times New Roman"/>
                <w:b w:val="false"/>
                <w:i w:val="false"/>
                <w:color w:val="000000"/>
                <w:sz w:val="20"/>
              </w:rPr>
              <w:t>
 </w:t>
            </w:r>
          </w:p>
          <w:bookmarkEnd w:id="156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 w:id="1569"/>
          <w:p>
            <w:pPr>
              <w:spacing w:after="20"/>
              <w:ind w:left="20"/>
              <w:jc w:val="both"/>
            </w:pPr>
            <w:r>
              <w:rPr>
                <w:rFonts w:ascii="Times New Roman"/>
                <w:b w:val="false"/>
                <w:i w:val="false"/>
                <w:color w:val="000000"/>
                <w:sz w:val="20"/>
              </w:rPr>
              <w:t>
 </w:t>
            </w:r>
          </w:p>
          <w:bookmarkEnd w:id="156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 w:id="1570"/>
          <w:p>
            <w:pPr>
              <w:spacing w:after="20"/>
              <w:ind w:left="20"/>
              <w:jc w:val="both"/>
            </w:pPr>
            <w:r>
              <w:rPr>
                <w:rFonts w:ascii="Times New Roman"/>
                <w:b w:val="false"/>
                <w:i w:val="false"/>
                <w:color w:val="000000"/>
                <w:sz w:val="20"/>
              </w:rPr>
              <w:t>
 </w:t>
            </w:r>
          </w:p>
          <w:bookmarkEnd w:id="157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1571"/>
          <w:p>
            <w:pPr>
              <w:spacing w:after="20"/>
              <w:ind w:left="20"/>
              <w:jc w:val="both"/>
            </w:pPr>
            <w:r>
              <w:rPr>
                <w:rFonts w:ascii="Times New Roman"/>
                <w:b w:val="false"/>
                <w:i w:val="false"/>
                <w:color w:val="000000"/>
                <w:sz w:val="20"/>
              </w:rPr>
              <w:t>
04</w:t>
            </w:r>
          </w:p>
          <w:bookmarkEnd w:id="157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1572"/>
          <w:p>
            <w:pPr>
              <w:spacing w:after="20"/>
              <w:ind w:left="20"/>
              <w:jc w:val="both"/>
            </w:pPr>
            <w:r>
              <w:rPr>
                <w:rFonts w:ascii="Times New Roman"/>
                <w:b w:val="false"/>
                <w:i w:val="false"/>
                <w:color w:val="000000"/>
                <w:sz w:val="20"/>
              </w:rPr>
              <w:t>
 </w:t>
            </w:r>
          </w:p>
          <w:bookmarkEnd w:id="157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1573"/>
          <w:p>
            <w:pPr>
              <w:spacing w:after="20"/>
              <w:ind w:left="20"/>
              <w:jc w:val="both"/>
            </w:pPr>
            <w:r>
              <w:rPr>
                <w:rFonts w:ascii="Times New Roman"/>
                <w:b w:val="false"/>
                <w:i w:val="false"/>
                <w:color w:val="000000"/>
                <w:sz w:val="20"/>
              </w:rPr>
              <w:t>
 </w:t>
            </w:r>
          </w:p>
          <w:bookmarkEnd w:id="157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 w:id="1574"/>
          <w:p>
            <w:pPr>
              <w:spacing w:after="20"/>
              <w:ind w:left="20"/>
              <w:jc w:val="both"/>
            </w:pPr>
            <w:r>
              <w:rPr>
                <w:rFonts w:ascii="Times New Roman"/>
                <w:b w:val="false"/>
                <w:i w:val="false"/>
                <w:color w:val="000000"/>
                <w:sz w:val="20"/>
              </w:rPr>
              <w:t>
 </w:t>
            </w:r>
          </w:p>
          <w:bookmarkEnd w:id="157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1575"/>
          <w:p>
            <w:pPr>
              <w:spacing w:after="20"/>
              <w:ind w:left="20"/>
              <w:jc w:val="both"/>
            </w:pPr>
            <w:r>
              <w:rPr>
                <w:rFonts w:ascii="Times New Roman"/>
                <w:b w:val="false"/>
                <w:i w:val="false"/>
                <w:color w:val="000000"/>
                <w:sz w:val="20"/>
              </w:rPr>
              <w:t>
 </w:t>
            </w:r>
          </w:p>
          <w:bookmarkEnd w:id="157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кайтуды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1576"/>
          <w:p>
            <w:pPr>
              <w:spacing w:after="20"/>
              <w:ind w:left="20"/>
              <w:jc w:val="both"/>
            </w:pPr>
            <w:r>
              <w:rPr>
                <w:rFonts w:ascii="Times New Roman"/>
                <w:b w:val="false"/>
                <w:i w:val="false"/>
                <w:color w:val="000000"/>
                <w:sz w:val="20"/>
              </w:rPr>
              <w:t>
07</w:t>
            </w:r>
          </w:p>
          <w:bookmarkEnd w:id="157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1577"/>
          <w:p>
            <w:pPr>
              <w:spacing w:after="20"/>
              <w:ind w:left="20"/>
              <w:jc w:val="both"/>
            </w:pPr>
            <w:r>
              <w:rPr>
                <w:rFonts w:ascii="Times New Roman"/>
                <w:b w:val="false"/>
                <w:i w:val="false"/>
                <w:color w:val="000000"/>
                <w:sz w:val="20"/>
              </w:rPr>
              <w:t>
 </w:t>
            </w:r>
          </w:p>
          <w:bookmarkEnd w:id="157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1578"/>
          <w:p>
            <w:pPr>
              <w:spacing w:after="20"/>
              <w:ind w:left="20"/>
              <w:jc w:val="both"/>
            </w:pPr>
            <w:r>
              <w:rPr>
                <w:rFonts w:ascii="Times New Roman"/>
                <w:b w:val="false"/>
                <w:i w:val="false"/>
                <w:color w:val="000000"/>
                <w:sz w:val="20"/>
              </w:rPr>
              <w:t>
 </w:t>
            </w:r>
          </w:p>
          <w:bookmarkEnd w:id="157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1579"/>
          <w:p>
            <w:pPr>
              <w:spacing w:after="20"/>
              <w:ind w:left="20"/>
              <w:jc w:val="both"/>
            </w:pPr>
            <w:r>
              <w:rPr>
                <w:rFonts w:ascii="Times New Roman"/>
                <w:b w:val="false"/>
                <w:i w:val="false"/>
                <w:color w:val="000000"/>
                <w:sz w:val="20"/>
              </w:rPr>
              <w:t>
 </w:t>
            </w:r>
          </w:p>
          <w:bookmarkEnd w:id="157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1580"/>
          <w:p>
            <w:pPr>
              <w:spacing w:after="20"/>
              <w:ind w:left="20"/>
              <w:jc w:val="both"/>
            </w:pPr>
            <w:r>
              <w:rPr>
                <w:rFonts w:ascii="Times New Roman"/>
                <w:b w:val="false"/>
                <w:i w:val="false"/>
                <w:color w:val="000000"/>
                <w:sz w:val="20"/>
              </w:rPr>
              <w:t>
 </w:t>
            </w:r>
          </w:p>
          <w:bookmarkEnd w:id="158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 w:id="1581"/>
          <w:p>
            <w:pPr>
              <w:spacing w:after="20"/>
              <w:ind w:left="20"/>
              <w:jc w:val="both"/>
            </w:pPr>
            <w:r>
              <w:rPr>
                <w:rFonts w:ascii="Times New Roman"/>
                <w:b w:val="false"/>
                <w:i w:val="false"/>
                <w:color w:val="000000"/>
                <w:sz w:val="20"/>
              </w:rPr>
              <w:t>
 </w:t>
            </w:r>
          </w:p>
          <w:bookmarkEnd w:id="158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 w:id="1582"/>
          <w:p>
            <w:pPr>
              <w:spacing w:after="20"/>
              <w:ind w:left="20"/>
              <w:jc w:val="both"/>
            </w:pPr>
            <w:r>
              <w:rPr>
                <w:rFonts w:ascii="Times New Roman"/>
                <w:b w:val="false"/>
                <w:i w:val="false"/>
                <w:color w:val="000000"/>
                <w:sz w:val="20"/>
              </w:rPr>
              <w:t>
 </w:t>
            </w:r>
          </w:p>
          <w:bookmarkEnd w:id="158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1583"/>
          <w:p>
            <w:pPr>
              <w:spacing w:after="20"/>
              <w:ind w:left="20"/>
              <w:jc w:val="both"/>
            </w:pPr>
            <w:r>
              <w:rPr>
                <w:rFonts w:ascii="Times New Roman"/>
                <w:b w:val="false"/>
                <w:i w:val="false"/>
                <w:color w:val="000000"/>
                <w:sz w:val="20"/>
              </w:rPr>
              <w:t>
 </w:t>
            </w:r>
          </w:p>
          <w:bookmarkEnd w:id="158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1584"/>
          <w:p>
            <w:pPr>
              <w:spacing w:after="20"/>
              <w:ind w:left="20"/>
              <w:jc w:val="both"/>
            </w:pPr>
            <w:r>
              <w:rPr>
                <w:rFonts w:ascii="Times New Roman"/>
                <w:b w:val="false"/>
                <w:i w:val="false"/>
                <w:color w:val="000000"/>
                <w:sz w:val="20"/>
              </w:rPr>
              <w:t>
08</w:t>
            </w:r>
          </w:p>
          <w:bookmarkEnd w:id="158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1585"/>
          <w:p>
            <w:pPr>
              <w:spacing w:after="20"/>
              <w:ind w:left="20"/>
              <w:jc w:val="both"/>
            </w:pPr>
            <w:r>
              <w:rPr>
                <w:rFonts w:ascii="Times New Roman"/>
                <w:b w:val="false"/>
                <w:i w:val="false"/>
                <w:color w:val="000000"/>
                <w:sz w:val="20"/>
              </w:rPr>
              <w:t>
 </w:t>
            </w:r>
          </w:p>
          <w:bookmarkEnd w:id="158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 w:id="1586"/>
          <w:p>
            <w:pPr>
              <w:spacing w:after="20"/>
              <w:ind w:left="20"/>
              <w:jc w:val="both"/>
            </w:pPr>
            <w:r>
              <w:rPr>
                <w:rFonts w:ascii="Times New Roman"/>
                <w:b w:val="false"/>
                <w:i w:val="false"/>
                <w:color w:val="000000"/>
                <w:sz w:val="20"/>
              </w:rPr>
              <w:t>
 </w:t>
            </w:r>
          </w:p>
          <w:bookmarkEnd w:id="158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1587"/>
          <w:p>
            <w:pPr>
              <w:spacing w:after="20"/>
              <w:ind w:left="20"/>
              <w:jc w:val="both"/>
            </w:pPr>
            <w:r>
              <w:rPr>
                <w:rFonts w:ascii="Times New Roman"/>
                <w:b w:val="false"/>
                <w:i w:val="false"/>
                <w:color w:val="000000"/>
                <w:sz w:val="20"/>
              </w:rPr>
              <w:t>
13</w:t>
            </w:r>
          </w:p>
          <w:bookmarkEnd w:id="158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1588"/>
          <w:p>
            <w:pPr>
              <w:spacing w:after="20"/>
              <w:ind w:left="20"/>
              <w:jc w:val="both"/>
            </w:pPr>
            <w:r>
              <w:rPr>
                <w:rFonts w:ascii="Times New Roman"/>
                <w:b w:val="false"/>
                <w:i w:val="false"/>
                <w:color w:val="000000"/>
                <w:sz w:val="20"/>
              </w:rPr>
              <w:t>
 </w:t>
            </w:r>
          </w:p>
          <w:bookmarkEnd w:id="158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1589"/>
          <w:p>
            <w:pPr>
              <w:spacing w:after="20"/>
              <w:ind w:left="20"/>
              <w:jc w:val="both"/>
            </w:pPr>
            <w:r>
              <w:rPr>
                <w:rFonts w:ascii="Times New Roman"/>
                <w:b w:val="false"/>
                <w:i w:val="false"/>
                <w:color w:val="000000"/>
                <w:sz w:val="20"/>
              </w:rPr>
              <w:t>
 </w:t>
            </w:r>
          </w:p>
          <w:bookmarkEnd w:id="158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1590"/>
          <w:p>
            <w:pPr>
              <w:spacing w:after="20"/>
              <w:ind w:left="20"/>
              <w:jc w:val="both"/>
            </w:pPr>
            <w:r>
              <w:rPr>
                <w:rFonts w:ascii="Times New Roman"/>
                <w:b w:val="false"/>
                <w:i w:val="false"/>
                <w:color w:val="000000"/>
                <w:sz w:val="20"/>
              </w:rPr>
              <w:t>
 </w:t>
            </w:r>
          </w:p>
          <w:bookmarkEnd w:id="159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 w:id="1591"/>
          <w:p>
            <w:pPr>
              <w:spacing w:after="20"/>
              <w:ind w:left="20"/>
              <w:jc w:val="both"/>
            </w:pPr>
            <w:r>
              <w:rPr>
                <w:rFonts w:ascii="Times New Roman"/>
                <w:b w:val="false"/>
                <w:i w:val="false"/>
                <w:color w:val="000000"/>
                <w:sz w:val="20"/>
              </w:rPr>
              <w:t>
5</w:t>
            </w:r>
          </w:p>
          <w:bookmarkEnd w:id="159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 w:id="1592"/>
          <w:p>
            <w:pPr>
              <w:spacing w:after="20"/>
              <w:ind w:left="20"/>
              <w:jc w:val="both"/>
            </w:pPr>
            <w:r>
              <w:rPr>
                <w:rFonts w:ascii="Times New Roman"/>
                <w:b w:val="false"/>
                <w:i w:val="false"/>
                <w:color w:val="000000"/>
                <w:sz w:val="20"/>
              </w:rPr>
              <w:t>
Санаты</w:t>
            </w:r>
          </w:p>
          <w:bookmarkEnd w:id="1592"/>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 w:id="1593"/>
          <w:p>
            <w:pPr>
              <w:spacing w:after="20"/>
              <w:ind w:left="20"/>
              <w:jc w:val="both"/>
            </w:pPr>
            <w:r>
              <w:rPr>
                <w:rFonts w:ascii="Times New Roman"/>
                <w:b w:val="false"/>
                <w:i w:val="false"/>
                <w:color w:val="000000"/>
                <w:sz w:val="20"/>
              </w:rPr>
              <w:t>
 </w:t>
            </w:r>
          </w:p>
          <w:bookmarkEnd w:id="15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1594"/>
          <w:p>
            <w:pPr>
              <w:spacing w:after="20"/>
              <w:ind w:left="20"/>
              <w:jc w:val="both"/>
            </w:pPr>
            <w:r>
              <w:rPr>
                <w:rFonts w:ascii="Times New Roman"/>
                <w:b w:val="false"/>
                <w:i w:val="false"/>
                <w:color w:val="000000"/>
                <w:sz w:val="20"/>
              </w:rPr>
              <w:t>
 </w:t>
            </w:r>
          </w:p>
          <w:bookmarkEnd w:id="1594"/>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1595"/>
          <w:p>
            <w:pPr>
              <w:spacing w:after="20"/>
              <w:ind w:left="20"/>
              <w:jc w:val="both"/>
            </w:pPr>
            <w:r>
              <w:rPr>
                <w:rFonts w:ascii="Times New Roman"/>
                <w:b w:val="false"/>
                <w:i w:val="false"/>
                <w:color w:val="000000"/>
                <w:sz w:val="20"/>
              </w:rPr>
              <w:t>
1</w:t>
            </w:r>
          </w:p>
          <w:bookmarkEnd w:id="1595"/>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1596"/>
          <w:p>
            <w:pPr>
              <w:spacing w:after="20"/>
              <w:ind w:left="20"/>
              <w:jc w:val="both"/>
            </w:pPr>
            <w:r>
              <w:rPr>
                <w:rFonts w:ascii="Times New Roman"/>
                <w:b w:val="false"/>
                <w:i w:val="false"/>
                <w:color w:val="000000"/>
                <w:sz w:val="20"/>
              </w:rPr>
              <w:t>
5</w:t>
            </w:r>
          </w:p>
          <w:bookmarkEnd w:id="1596"/>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 w:id="1597"/>
          <w:p>
            <w:pPr>
              <w:spacing w:after="20"/>
              <w:ind w:left="20"/>
              <w:jc w:val="both"/>
            </w:pPr>
            <w:r>
              <w:rPr>
                <w:rFonts w:ascii="Times New Roman"/>
                <w:b w:val="false"/>
                <w:i w:val="false"/>
                <w:color w:val="000000"/>
                <w:sz w:val="20"/>
              </w:rPr>
              <w:t>
 </w:t>
            </w:r>
          </w:p>
          <w:bookmarkEnd w:id="1597"/>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 w:id="1598"/>
          <w:p>
            <w:pPr>
              <w:spacing w:after="20"/>
              <w:ind w:left="20"/>
              <w:jc w:val="both"/>
            </w:pPr>
            <w:r>
              <w:rPr>
                <w:rFonts w:ascii="Times New Roman"/>
                <w:b w:val="false"/>
                <w:i w:val="false"/>
                <w:color w:val="000000"/>
                <w:sz w:val="20"/>
              </w:rPr>
              <w:t>
Фукционалдық топ Атауы</w:t>
            </w:r>
          </w:p>
          <w:bookmarkEnd w:id="1598"/>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8" w:id="1599"/>
          <w:p>
            <w:pPr>
              <w:spacing w:after="20"/>
              <w:ind w:left="20"/>
              <w:jc w:val="both"/>
            </w:pPr>
            <w:r>
              <w:rPr>
                <w:rFonts w:ascii="Times New Roman"/>
                <w:b w:val="false"/>
                <w:i w:val="false"/>
                <w:color w:val="000000"/>
                <w:sz w:val="20"/>
              </w:rPr>
              <w:t>
 </w:t>
            </w:r>
          </w:p>
          <w:bookmarkEnd w:id="15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 w:id="1600"/>
          <w:p>
            <w:pPr>
              <w:spacing w:after="20"/>
              <w:ind w:left="20"/>
              <w:jc w:val="both"/>
            </w:pPr>
            <w:r>
              <w:rPr>
                <w:rFonts w:ascii="Times New Roman"/>
                <w:b w:val="false"/>
                <w:i w:val="false"/>
                <w:color w:val="000000"/>
                <w:sz w:val="20"/>
              </w:rPr>
              <w:t>
 </w:t>
            </w:r>
          </w:p>
          <w:bookmarkEnd w:id="1600"/>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1601"/>
          <w:p>
            <w:pPr>
              <w:spacing w:after="20"/>
              <w:ind w:left="20"/>
              <w:jc w:val="both"/>
            </w:pPr>
            <w:r>
              <w:rPr>
                <w:rFonts w:ascii="Times New Roman"/>
                <w:b w:val="false"/>
                <w:i w:val="false"/>
                <w:color w:val="000000"/>
                <w:sz w:val="20"/>
              </w:rPr>
              <w:t>
1</w:t>
            </w:r>
          </w:p>
          <w:bookmarkEnd w:id="1601"/>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1" w:id="1602"/>
          <w:p>
            <w:pPr>
              <w:spacing w:after="20"/>
              <w:ind w:left="20"/>
              <w:jc w:val="both"/>
            </w:pPr>
            <w:r>
              <w:rPr>
                <w:rFonts w:ascii="Times New Roman"/>
                <w:b w:val="false"/>
                <w:i w:val="false"/>
                <w:color w:val="000000"/>
                <w:sz w:val="20"/>
              </w:rPr>
              <w:t>
 </w:t>
            </w:r>
          </w:p>
          <w:bookmarkEnd w:id="1602"/>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 w:id="1603"/>
          <w:p>
            <w:pPr>
              <w:spacing w:after="20"/>
              <w:ind w:left="20"/>
              <w:jc w:val="both"/>
            </w:pPr>
            <w:r>
              <w:rPr>
                <w:rFonts w:ascii="Times New Roman"/>
                <w:b w:val="false"/>
                <w:i w:val="false"/>
                <w:color w:val="000000"/>
                <w:sz w:val="20"/>
              </w:rPr>
              <w:t>
 </w:t>
            </w:r>
          </w:p>
          <w:bookmarkEnd w:id="1603"/>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1604"/>
          <w:p>
            <w:pPr>
              <w:spacing w:after="20"/>
              <w:ind w:left="20"/>
              <w:jc w:val="both"/>
            </w:pPr>
            <w:r>
              <w:rPr>
                <w:rFonts w:ascii="Times New Roman"/>
                <w:b w:val="false"/>
                <w:i w:val="false"/>
                <w:color w:val="000000"/>
                <w:sz w:val="20"/>
              </w:rPr>
              <w:t>
Санаты</w:t>
            </w:r>
          </w:p>
          <w:bookmarkEnd w:id="1604"/>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 w:id="1605"/>
          <w:p>
            <w:pPr>
              <w:spacing w:after="20"/>
              <w:ind w:left="20"/>
              <w:jc w:val="both"/>
            </w:pPr>
            <w:r>
              <w:rPr>
                <w:rFonts w:ascii="Times New Roman"/>
                <w:b w:val="false"/>
                <w:i w:val="false"/>
                <w:color w:val="000000"/>
                <w:sz w:val="20"/>
              </w:rPr>
              <w:t>
 </w:t>
            </w:r>
          </w:p>
          <w:bookmarkEnd w:id="16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 w:id="1606"/>
          <w:p>
            <w:pPr>
              <w:spacing w:after="20"/>
              <w:ind w:left="20"/>
              <w:jc w:val="both"/>
            </w:pPr>
            <w:r>
              <w:rPr>
                <w:rFonts w:ascii="Times New Roman"/>
                <w:b w:val="false"/>
                <w:i w:val="false"/>
                <w:color w:val="000000"/>
                <w:sz w:val="20"/>
              </w:rPr>
              <w:t>
 </w:t>
            </w:r>
          </w:p>
          <w:bookmarkEnd w:id="1606"/>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 w:id="1607"/>
          <w:p>
            <w:pPr>
              <w:spacing w:after="20"/>
              <w:ind w:left="20"/>
              <w:jc w:val="both"/>
            </w:pPr>
            <w:r>
              <w:rPr>
                <w:rFonts w:ascii="Times New Roman"/>
                <w:b w:val="false"/>
                <w:i w:val="false"/>
                <w:color w:val="000000"/>
                <w:sz w:val="20"/>
              </w:rPr>
              <w:t>
1</w:t>
            </w:r>
          </w:p>
          <w:bookmarkEnd w:id="1607"/>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 w:id="1608"/>
          <w:p>
            <w:pPr>
              <w:spacing w:after="20"/>
              <w:ind w:left="20"/>
              <w:jc w:val="both"/>
            </w:pPr>
            <w:r>
              <w:rPr>
                <w:rFonts w:ascii="Times New Roman"/>
                <w:b w:val="false"/>
                <w:i w:val="false"/>
                <w:color w:val="000000"/>
                <w:sz w:val="20"/>
              </w:rPr>
              <w:t>
6</w:t>
            </w:r>
          </w:p>
          <w:bookmarkEnd w:id="1608"/>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9" w:id="1609"/>
          <w:p>
            <w:pPr>
              <w:spacing w:after="20"/>
              <w:ind w:left="20"/>
              <w:jc w:val="both"/>
            </w:pPr>
            <w:r>
              <w:rPr>
                <w:rFonts w:ascii="Times New Roman"/>
                <w:b w:val="false"/>
                <w:i w:val="false"/>
                <w:color w:val="000000"/>
                <w:sz w:val="20"/>
              </w:rPr>
              <w:t>
 </w:t>
            </w:r>
          </w:p>
          <w:bookmarkEnd w:id="1609"/>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0" w:id="1610"/>
          <w:p>
            <w:pPr>
              <w:spacing w:after="20"/>
              <w:ind w:left="20"/>
              <w:jc w:val="both"/>
            </w:pPr>
            <w:r>
              <w:rPr>
                <w:rFonts w:ascii="Times New Roman"/>
                <w:b w:val="false"/>
                <w:i w:val="false"/>
                <w:color w:val="000000"/>
                <w:sz w:val="20"/>
              </w:rPr>
              <w:t>
 </w:t>
            </w:r>
          </w:p>
          <w:bookmarkEnd w:id="1610"/>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1611"/>
          <w:p>
            <w:pPr>
              <w:spacing w:after="20"/>
              <w:ind w:left="20"/>
              <w:jc w:val="both"/>
            </w:pPr>
            <w:r>
              <w:rPr>
                <w:rFonts w:ascii="Times New Roman"/>
                <w:b w:val="false"/>
                <w:i w:val="false"/>
                <w:color w:val="000000"/>
                <w:sz w:val="20"/>
              </w:rPr>
              <w:t>
Фукционалдық топ Атауы</w:t>
            </w:r>
          </w:p>
          <w:bookmarkEnd w:id="1611"/>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3" w:id="1612"/>
          <w:p>
            <w:pPr>
              <w:spacing w:after="20"/>
              <w:ind w:left="20"/>
              <w:jc w:val="both"/>
            </w:pPr>
            <w:r>
              <w:rPr>
                <w:rFonts w:ascii="Times New Roman"/>
                <w:b w:val="false"/>
                <w:i w:val="false"/>
                <w:color w:val="000000"/>
                <w:sz w:val="20"/>
              </w:rPr>
              <w:t>
 </w:t>
            </w:r>
          </w:p>
          <w:bookmarkEnd w:id="16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1613"/>
          <w:p>
            <w:pPr>
              <w:spacing w:after="20"/>
              <w:ind w:left="20"/>
              <w:jc w:val="both"/>
            </w:pPr>
            <w:r>
              <w:rPr>
                <w:rFonts w:ascii="Times New Roman"/>
                <w:b w:val="false"/>
                <w:i w:val="false"/>
                <w:color w:val="000000"/>
                <w:sz w:val="20"/>
              </w:rPr>
              <w:t>
 </w:t>
            </w:r>
          </w:p>
          <w:bookmarkEnd w:id="1613"/>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 w:id="1614"/>
          <w:p>
            <w:pPr>
              <w:spacing w:after="20"/>
              <w:ind w:left="20"/>
              <w:jc w:val="both"/>
            </w:pPr>
            <w:r>
              <w:rPr>
                <w:rFonts w:ascii="Times New Roman"/>
                <w:b w:val="false"/>
                <w:i w:val="false"/>
                <w:color w:val="000000"/>
                <w:sz w:val="20"/>
              </w:rPr>
              <w:t>
1</w:t>
            </w:r>
          </w:p>
          <w:bookmarkEnd w:id="1614"/>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 w:id="1615"/>
          <w:p>
            <w:pPr>
              <w:spacing w:after="20"/>
              <w:ind w:left="20"/>
              <w:jc w:val="both"/>
            </w:pPr>
            <w:r>
              <w:rPr>
                <w:rFonts w:ascii="Times New Roman"/>
                <w:b w:val="false"/>
                <w:i w:val="false"/>
                <w:color w:val="000000"/>
                <w:sz w:val="20"/>
              </w:rPr>
              <w:t>
 </w:t>
            </w:r>
          </w:p>
          <w:bookmarkEnd w:id="1615"/>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 w:id="1616"/>
          <w:p>
            <w:pPr>
              <w:spacing w:after="20"/>
              <w:ind w:left="20"/>
              <w:jc w:val="both"/>
            </w:pPr>
            <w:r>
              <w:rPr>
                <w:rFonts w:ascii="Times New Roman"/>
                <w:b w:val="false"/>
                <w:i w:val="false"/>
                <w:color w:val="000000"/>
                <w:sz w:val="20"/>
              </w:rPr>
              <w:t>
 </w:t>
            </w:r>
          </w:p>
          <w:bookmarkEnd w:id="1616"/>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1617"/>
          <w:p>
            <w:pPr>
              <w:spacing w:after="20"/>
              <w:ind w:left="20"/>
              <w:jc w:val="both"/>
            </w:pPr>
            <w:r>
              <w:rPr>
                <w:rFonts w:ascii="Times New Roman"/>
                <w:b w:val="false"/>
                <w:i w:val="false"/>
                <w:color w:val="000000"/>
                <w:sz w:val="20"/>
              </w:rPr>
              <w:t>
Санаты</w:t>
            </w:r>
          </w:p>
          <w:bookmarkEnd w:id="1617"/>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0" w:id="1618"/>
          <w:p>
            <w:pPr>
              <w:spacing w:after="20"/>
              <w:ind w:left="20"/>
              <w:jc w:val="both"/>
            </w:pPr>
            <w:r>
              <w:rPr>
                <w:rFonts w:ascii="Times New Roman"/>
                <w:b w:val="false"/>
                <w:i w:val="false"/>
                <w:color w:val="000000"/>
                <w:sz w:val="20"/>
              </w:rPr>
              <w:t>
 </w:t>
            </w:r>
          </w:p>
          <w:bookmarkEnd w:id="16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1" w:id="1619"/>
          <w:p>
            <w:pPr>
              <w:spacing w:after="20"/>
              <w:ind w:left="20"/>
              <w:jc w:val="both"/>
            </w:pPr>
            <w:r>
              <w:rPr>
                <w:rFonts w:ascii="Times New Roman"/>
                <w:b w:val="false"/>
                <w:i w:val="false"/>
                <w:color w:val="000000"/>
                <w:sz w:val="20"/>
              </w:rPr>
              <w:t>
 </w:t>
            </w:r>
          </w:p>
          <w:bookmarkEnd w:id="1619"/>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1620"/>
          <w:p>
            <w:pPr>
              <w:spacing w:after="20"/>
              <w:ind w:left="20"/>
              <w:jc w:val="both"/>
            </w:pPr>
            <w:r>
              <w:rPr>
                <w:rFonts w:ascii="Times New Roman"/>
                <w:b w:val="false"/>
                <w:i w:val="false"/>
                <w:color w:val="000000"/>
                <w:sz w:val="20"/>
              </w:rPr>
              <w:t>
1</w:t>
            </w:r>
          </w:p>
          <w:bookmarkEnd w:id="1620"/>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 w:id="1621"/>
          <w:p>
            <w:pPr>
              <w:spacing w:after="20"/>
              <w:ind w:left="20"/>
              <w:jc w:val="both"/>
            </w:pPr>
            <w:r>
              <w:rPr>
                <w:rFonts w:ascii="Times New Roman"/>
                <w:b w:val="false"/>
                <w:i w:val="false"/>
                <w:color w:val="000000"/>
                <w:sz w:val="20"/>
              </w:rPr>
              <w:t>
7</w:t>
            </w:r>
          </w:p>
          <w:bookmarkEnd w:id="1621"/>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 w:id="1622"/>
          <w:p>
            <w:pPr>
              <w:spacing w:after="20"/>
              <w:ind w:left="20"/>
              <w:jc w:val="both"/>
            </w:pPr>
            <w:r>
              <w:rPr>
                <w:rFonts w:ascii="Times New Roman"/>
                <w:b w:val="false"/>
                <w:i w:val="false"/>
                <w:color w:val="000000"/>
                <w:sz w:val="20"/>
              </w:rPr>
              <w:t>
 </w:t>
            </w:r>
          </w:p>
          <w:bookmarkEnd w:id="1622"/>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 w:id="1623"/>
          <w:p>
            <w:pPr>
              <w:spacing w:after="20"/>
              <w:ind w:left="20"/>
              <w:jc w:val="both"/>
            </w:pPr>
            <w:r>
              <w:rPr>
                <w:rFonts w:ascii="Times New Roman"/>
                <w:b w:val="false"/>
                <w:i w:val="false"/>
                <w:color w:val="000000"/>
                <w:sz w:val="20"/>
              </w:rPr>
              <w:t>
 </w:t>
            </w:r>
          </w:p>
          <w:bookmarkEnd w:id="1623"/>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1624"/>
          <w:p>
            <w:pPr>
              <w:spacing w:after="20"/>
              <w:ind w:left="20"/>
              <w:jc w:val="both"/>
            </w:pPr>
            <w:r>
              <w:rPr>
                <w:rFonts w:ascii="Times New Roman"/>
                <w:b w:val="false"/>
                <w:i w:val="false"/>
                <w:color w:val="000000"/>
                <w:sz w:val="20"/>
              </w:rPr>
              <w:t>
Фукционалдық топ Атауы</w:t>
            </w:r>
          </w:p>
          <w:bookmarkEnd w:id="1624"/>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 w:id="1625"/>
          <w:p>
            <w:pPr>
              <w:spacing w:after="20"/>
              <w:ind w:left="20"/>
              <w:jc w:val="both"/>
            </w:pPr>
            <w:r>
              <w:rPr>
                <w:rFonts w:ascii="Times New Roman"/>
                <w:b w:val="false"/>
                <w:i w:val="false"/>
                <w:color w:val="000000"/>
                <w:sz w:val="20"/>
              </w:rPr>
              <w:t>
 </w:t>
            </w:r>
          </w:p>
          <w:bookmarkEnd w:id="16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1626"/>
          <w:p>
            <w:pPr>
              <w:spacing w:after="20"/>
              <w:ind w:left="20"/>
              <w:jc w:val="both"/>
            </w:pPr>
            <w:r>
              <w:rPr>
                <w:rFonts w:ascii="Times New Roman"/>
                <w:b w:val="false"/>
                <w:i w:val="false"/>
                <w:color w:val="000000"/>
                <w:sz w:val="20"/>
              </w:rPr>
              <w:t>
 </w:t>
            </w:r>
          </w:p>
          <w:bookmarkEnd w:id="1626"/>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1627"/>
          <w:p>
            <w:pPr>
              <w:spacing w:after="20"/>
              <w:ind w:left="20"/>
              <w:jc w:val="both"/>
            </w:pPr>
            <w:r>
              <w:rPr>
                <w:rFonts w:ascii="Times New Roman"/>
                <w:b w:val="false"/>
                <w:i w:val="false"/>
                <w:color w:val="000000"/>
                <w:sz w:val="20"/>
              </w:rPr>
              <w:t>
1</w:t>
            </w:r>
          </w:p>
          <w:bookmarkEnd w:id="1627"/>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1" w:id="1628"/>
          <w:p>
            <w:pPr>
              <w:spacing w:after="20"/>
              <w:ind w:left="20"/>
              <w:jc w:val="both"/>
            </w:pPr>
            <w:r>
              <w:rPr>
                <w:rFonts w:ascii="Times New Roman"/>
                <w:b w:val="false"/>
                <w:i w:val="false"/>
                <w:color w:val="000000"/>
                <w:sz w:val="20"/>
              </w:rPr>
              <w:t>
 </w:t>
            </w:r>
          </w:p>
          <w:bookmarkEnd w:id="1628"/>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2" w:id="1629"/>
          <w:p>
            <w:pPr>
              <w:spacing w:after="20"/>
              <w:ind w:left="20"/>
              <w:jc w:val="both"/>
            </w:pPr>
            <w:r>
              <w:rPr>
                <w:rFonts w:ascii="Times New Roman"/>
                <w:b w:val="false"/>
                <w:i w:val="false"/>
                <w:color w:val="000000"/>
                <w:sz w:val="20"/>
              </w:rPr>
              <w:t>
16</w:t>
            </w:r>
          </w:p>
          <w:bookmarkEnd w:id="1629"/>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3" w:id="1630"/>
          <w:p>
            <w:pPr>
              <w:spacing w:after="20"/>
              <w:ind w:left="20"/>
              <w:jc w:val="both"/>
            </w:pPr>
            <w:r>
              <w:rPr>
                <w:rFonts w:ascii="Times New Roman"/>
                <w:b w:val="false"/>
                <w:i w:val="false"/>
                <w:color w:val="000000"/>
                <w:sz w:val="20"/>
              </w:rPr>
              <w:t>
8</w:t>
            </w:r>
          </w:p>
          <w:bookmarkEnd w:id="1630"/>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4" w:id="1631"/>
          <w:p>
            <w:pPr>
              <w:spacing w:after="20"/>
              <w:ind w:left="20"/>
              <w:jc w:val="both"/>
            </w:pPr>
            <w:r>
              <w:rPr>
                <w:rFonts w:ascii="Times New Roman"/>
                <w:b w:val="false"/>
                <w:i w:val="false"/>
                <w:color w:val="000000"/>
                <w:sz w:val="20"/>
              </w:rPr>
              <w:t>
 </w:t>
            </w:r>
          </w:p>
          <w:bookmarkEnd w:id="1631"/>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1632"/>
          <w:p>
            <w:pPr>
              <w:spacing w:after="20"/>
              <w:ind w:left="20"/>
              <w:jc w:val="both"/>
            </w:pPr>
            <w:r>
              <w:rPr>
                <w:rFonts w:ascii="Times New Roman"/>
                <w:b w:val="false"/>
                <w:i w:val="false"/>
                <w:color w:val="000000"/>
                <w:sz w:val="20"/>
              </w:rPr>
              <w:t>
 </w:t>
            </w:r>
          </w:p>
          <w:bookmarkEnd w:id="1632"/>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22-4 шешіміне 8 қосымша</w:t>
            </w:r>
          </w:p>
        </w:tc>
      </w:tr>
    </w:tbl>
    <w:bookmarkStart w:name="z2467" w:id="1633"/>
    <w:p>
      <w:pPr>
        <w:spacing w:after="0"/>
        <w:ind w:left="0"/>
        <w:jc w:val="left"/>
      </w:pPr>
      <w:r>
        <w:rPr>
          <w:rFonts w:ascii="Times New Roman"/>
          <w:b/>
          <w:i w:val="false"/>
          <w:color w:val="000000"/>
        </w:rPr>
        <w:t xml:space="preserve"> Көгершін ауылдық округінің 2018 жылға арналған аудандық бюджеті</w:t>
      </w:r>
    </w:p>
    <w:bookmarkEnd w:id="1633"/>
    <w:p>
      <w:pPr>
        <w:spacing w:after="0"/>
        <w:ind w:left="0"/>
        <w:jc w:val="both"/>
      </w:pPr>
      <w:r>
        <w:rPr>
          <w:rFonts w:ascii="Times New Roman"/>
          <w:b w:val="false"/>
          <w:i w:val="false"/>
          <w:color w:val="ff0000"/>
          <w:sz w:val="28"/>
        </w:rPr>
        <w:t xml:space="preserve">
      Ескерту. 8-қосымшаға өзгерістер енгізілді - Жамбыл облысы Т. Рысқұлов аудандық мәслихатының 14.03.2018 </w:t>
      </w:r>
      <w:r>
        <w:rPr>
          <w:rFonts w:ascii="Times New Roman"/>
          <w:b w:val="false"/>
          <w:i w:val="false"/>
          <w:color w:val="ff0000"/>
          <w:sz w:val="28"/>
        </w:rPr>
        <w:t>№ 24-4</w:t>
      </w:r>
      <w:r>
        <w:rPr>
          <w:rFonts w:ascii="Times New Roman"/>
          <w:b w:val="false"/>
          <w:i w:val="false"/>
          <w:color w:val="ff0000"/>
          <w:sz w:val="28"/>
        </w:rPr>
        <w:t xml:space="preserve"> (01.01.2018 бастап қолданылады)</w:t>
      </w:r>
      <w:r>
        <w:rPr>
          <w:rFonts w:ascii="Times New Roman"/>
          <w:b w:val="false"/>
          <w:i w:val="false"/>
          <w:color w:val="ff0000"/>
          <w:sz w:val="28"/>
        </w:rPr>
        <w:t xml:space="preserve">; 31.05.2018 </w:t>
      </w:r>
      <w:r>
        <w:rPr>
          <w:rFonts w:ascii="Times New Roman"/>
          <w:b w:val="false"/>
          <w:i w:val="false"/>
          <w:color w:val="ff0000"/>
          <w:sz w:val="28"/>
        </w:rPr>
        <w:t>№27-4</w:t>
      </w:r>
      <w:r>
        <w:rPr>
          <w:rFonts w:ascii="Times New Roman"/>
          <w:b w:val="false"/>
          <w:i w:val="false"/>
          <w:color w:val="ff0000"/>
          <w:sz w:val="28"/>
        </w:rPr>
        <w:t xml:space="preserve"> (01.01.2018 бастап қолданылады); 12.09.2018 </w:t>
      </w:r>
      <w:r>
        <w:rPr>
          <w:rFonts w:ascii="Times New Roman"/>
          <w:b w:val="false"/>
          <w:i w:val="false"/>
          <w:color w:val="ff0000"/>
          <w:sz w:val="28"/>
        </w:rPr>
        <w:t>№ 31-4</w:t>
      </w:r>
      <w:r>
        <w:rPr>
          <w:rFonts w:ascii="Times New Roman"/>
          <w:b w:val="false"/>
          <w:i w:val="false"/>
          <w:color w:val="ff0000"/>
          <w:sz w:val="28"/>
        </w:rPr>
        <w:t xml:space="preserve"> (01.01.2018 бастап қолданылады) ; 05.12.2018 </w:t>
      </w:r>
      <w:r>
        <w:rPr>
          <w:rFonts w:ascii="Times New Roman"/>
          <w:b w:val="false"/>
          <w:i w:val="false"/>
          <w:color w:val="ff0000"/>
          <w:sz w:val="28"/>
        </w:rPr>
        <w:t>№ 33-4</w:t>
      </w:r>
      <w:r>
        <w:rPr>
          <w:rFonts w:ascii="Times New Roman"/>
          <w:b w:val="false"/>
          <w:i w:val="false"/>
          <w:color w:val="ff0000"/>
          <w:sz w:val="28"/>
        </w:rPr>
        <w:t xml:space="preserve"> (01.01.2018 бастап қолданылады)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1713"/>
        <w:gridCol w:w="5752"/>
        <w:gridCol w:w="229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9"/>
        <w:gridCol w:w="1779"/>
        <w:gridCol w:w="1779"/>
        <w:gridCol w:w="4688"/>
        <w:gridCol w:w="22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575" w:id="1634"/>
    <w:p>
      <w:pPr>
        <w:spacing w:after="0"/>
        <w:ind w:left="0"/>
        <w:jc w:val="left"/>
      </w:pPr>
      <w:r>
        <w:rPr>
          <w:rFonts w:ascii="Times New Roman"/>
          <w:b/>
          <w:i w:val="false"/>
          <w:color w:val="000000"/>
        </w:rPr>
        <w:t xml:space="preserve"> Көгершін ауылдық округінің 2019 жылға арналған аудандық бюджеті</w:t>
      </w:r>
    </w:p>
    <w:bookmarkEnd w:id="1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 w:id="1635"/>
          <w:p>
            <w:pPr>
              <w:spacing w:after="20"/>
              <w:ind w:left="20"/>
              <w:jc w:val="both"/>
            </w:pPr>
            <w:r>
              <w:rPr>
                <w:rFonts w:ascii="Times New Roman"/>
                <w:b w:val="false"/>
                <w:i w:val="false"/>
                <w:color w:val="000000"/>
                <w:sz w:val="20"/>
              </w:rPr>
              <w:t>
Санаты</w:t>
            </w:r>
          </w:p>
          <w:bookmarkEnd w:id="1635"/>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7" w:id="1636"/>
          <w:p>
            <w:pPr>
              <w:spacing w:after="20"/>
              <w:ind w:left="20"/>
              <w:jc w:val="both"/>
            </w:pPr>
            <w:r>
              <w:rPr>
                <w:rFonts w:ascii="Times New Roman"/>
                <w:b w:val="false"/>
                <w:i w:val="false"/>
                <w:color w:val="000000"/>
                <w:sz w:val="20"/>
              </w:rPr>
              <w:t>
 </w:t>
            </w:r>
          </w:p>
          <w:bookmarkEnd w:id="16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8" w:id="1637"/>
          <w:p>
            <w:pPr>
              <w:spacing w:after="20"/>
              <w:ind w:left="20"/>
              <w:jc w:val="both"/>
            </w:pPr>
            <w:r>
              <w:rPr>
                <w:rFonts w:ascii="Times New Roman"/>
                <w:b w:val="false"/>
                <w:i w:val="false"/>
                <w:color w:val="000000"/>
                <w:sz w:val="20"/>
              </w:rPr>
              <w:t>
 </w:t>
            </w:r>
          </w:p>
          <w:bookmarkEnd w:id="163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1638"/>
          <w:p>
            <w:pPr>
              <w:spacing w:after="20"/>
              <w:ind w:left="20"/>
              <w:jc w:val="both"/>
            </w:pPr>
            <w:r>
              <w:rPr>
                <w:rFonts w:ascii="Times New Roman"/>
                <w:b w:val="false"/>
                <w:i w:val="false"/>
                <w:color w:val="000000"/>
                <w:sz w:val="20"/>
              </w:rPr>
              <w:t>
1</w:t>
            </w:r>
          </w:p>
          <w:bookmarkEnd w:id="163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1639"/>
          <w:p>
            <w:pPr>
              <w:spacing w:after="20"/>
              <w:ind w:left="20"/>
              <w:jc w:val="both"/>
            </w:pPr>
            <w:r>
              <w:rPr>
                <w:rFonts w:ascii="Times New Roman"/>
                <w:b w:val="false"/>
                <w:i w:val="false"/>
                <w:color w:val="000000"/>
                <w:sz w:val="20"/>
              </w:rPr>
              <w:t>
 </w:t>
            </w:r>
          </w:p>
          <w:bookmarkEnd w:id="163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1640"/>
          <w:p>
            <w:pPr>
              <w:spacing w:after="20"/>
              <w:ind w:left="20"/>
              <w:jc w:val="both"/>
            </w:pPr>
            <w:r>
              <w:rPr>
                <w:rFonts w:ascii="Times New Roman"/>
                <w:b w:val="false"/>
                <w:i w:val="false"/>
                <w:color w:val="000000"/>
                <w:sz w:val="20"/>
              </w:rPr>
              <w:t>
1</w:t>
            </w:r>
          </w:p>
          <w:bookmarkEnd w:id="164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 w:id="1641"/>
          <w:p>
            <w:pPr>
              <w:spacing w:after="20"/>
              <w:ind w:left="20"/>
              <w:jc w:val="both"/>
            </w:pPr>
            <w:r>
              <w:rPr>
                <w:rFonts w:ascii="Times New Roman"/>
                <w:b w:val="false"/>
                <w:i w:val="false"/>
                <w:color w:val="000000"/>
                <w:sz w:val="20"/>
              </w:rPr>
              <w:t>
 </w:t>
            </w:r>
          </w:p>
          <w:bookmarkEnd w:id="164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1642"/>
          <w:p>
            <w:pPr>
              <w:spacing w:after="20"/>
              <w:ind w:left="20"/>
              <w:jc w:val="both"/>
            </w:pPr>
            <w:r>
              <w:rPr>
                <w:rFonts w:ascii="Times New Roman"/>
                <w:b w:val="false"/>
                <w:i w:val="false"/>
                <w:color w:val="000000"/>
                <w:sz w:val="20"/>
              </w:rPr>
              <w:t>
 </w:t>
            </w:r>
          </w:p>
          <w:bookmarkEnd w:id="164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 w:id="1643"/>
          <w:p>
            <w:pPr>
              <w:spacing w:after="20"/>
              <w:ind w:left="20"/>
              <w:jc w:val="both"/>
            </w:pPr>
            <w:r>
              <w:rPr>
                <w:rFonts w:ascii="Times New Roman"/>
                <w:b w:val="false"/>
                <w:i w:val="false"/>
                <w:color w:val="000000"/>
                <w:sz w:val="20"/>
              </w:rPr>
              <w:t>
 </w:t>
            </w:r>
          </w:p>
          <w:bookmarkEnd w:id="164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 w:id="1644"/>
          <w:p>
            <w:pPr>
              <w:spacing w:after="20"/>
              <w:ind w:left="20"/>
              <w:jc w:val="both"/>
            </w:pPr>
            <w:r>
              <w:rPr>
                <w:rFonts w:ascii="Times New Roman"/>
                <w:b w:val="false"/>
                <w:i w:val="false"/>
                <w:color w:val="000000"/>
                <w:sz w:val="20"/>
              </w:rPr>
              <w:t>
 </w:t>
            </w:r>
          </w:p>
          <w:bookmarkEnd w:id="164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 w:id="1645"/>
          <w:p>
            <w:pPr>
              <w:spacing w:after="20"/>
              <w:ind w:left="20"/>
              <w:jc w:val="both"/>
            </w:pPr>
            <w:r>
              <w:rPr>
                <w:rFonts w:ascii="Times New Roman"/>
                <w:b w:val="false"/>
                <w:i w:val="false"/>
                <w:color w:val="000000"/>
                <w:sz w:val="20"/>
              </w:rPr>
              <w:t>
 </w:t>
            </w:r>
          </w:p>
          <w:bookmarkEnd w:id="164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 w:id="1646"/>
          <w:p>
            <w:pPr>
              <w:spacing w:after="20"/>
              <w:ind w:left="20"/>
              <w:jc w:val="both"/>
            </w:pPr>
            <w:r>
              <w:rPr>
                <w:rFonts w:ascii="Times New Roman"/>
                <w:b w:val="false"/>
                <w:i w:val="false"/>
                <w:color w:val="000000"/>
                <w:sz w:val="20"/>
              </w:rPr>
              <w:t>
 </w:t>
            </w:r>
          </w:p>
          <w:bookmarkEnd w:id="164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 w:id="1647"/>
          <w:p>
            <w:pPr>
              <w:spacing w:after="20"/>
              <w:ind w:left="20"/>
              <w:jc w:val="both"/>
            </w:pPr>
            <w:r>
              <w:rPr>
                <w:rFonts w:ascii="Times New Roman"/>
                <w:b w:val="false"/>
                <w:i w:val="false"/>
                <w:color w:val="000000"/>
                <w:sz w:val="20"/>
              </w:rPr>
              <w:t>
 </w:t>
            </w:r>
          </w:p>
          <w:bookmarkEnd w:id="164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 w:id="1648"/>
          <w:p>
            <w:pPr>
              <w:spacing w:after="20"/>
              <w:ind w:left="20"/>
              <w:jc w:val="both"/>
            </w:pPr>
            <w:r>
              <w:rPr>
                <w:rFonts w:ascii="Times New Roman"/>
                <w:b w:val="false"/>
                <w:i w:val="false"/>
                <w:color w:val="000000"/>
                <w:sz w:val="20"/>
              </w:rPr>
              <w:t>
 </w:t>
            </w:r>
          </w:p>
          <w:bookmarkEnd w:id="164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 w:id="1649"/>
          <w:p>
            <w:pPr>
              <w:spacing w:after="20"/>
              <w:ind w:left="20"/>
              <w:jc w:val="both"/>
            </w:pPr>
            <w:r>
              <w:rPr>
                <w:rFonts w:ascii="Times New Roman"/>
                <w:b w:val="false"/>
                <w:i w:val="false"/>
                <w:color w:val="000000"/>
                <w:sz w:val="20"/>
              </w:rPr>
              <w:t>
 </w:t>
            </w:r>
          </w:p>
          <w:bookmarkEnd w:id="164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1" w:id="1650"/>
          <w:p>
            <w:pPr>
              <w:spacing w:after="20"/>
              <w:ind w:left="20"/>
              <w:jc w:val="both"/>
            </w:pPr>
            <w:r>
              <w:rPr>
                <w:rFonts w:ascii="Times New Roman"/>
                <w:b w:val="false"/>
                <w:i w:val="false"/>
                <w:color w:val="000000"/>
                <w:sz w:val="20"/>
              </w:rPr>
              <w:t>
2</w:t>
            </w:r>
          </w:p>
          <w:bookmarkEnd w:id="165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2" w:id="1651"/>
          <w:p>
            <w:pPr>
              <w:spacing w:after="20"/>
              <w:ind w:left="20"/>
              <w:jc w:val="both"/>
            </w:pPr>
            <w:r>
              <w:rPr>
                <w:rFonts w:ascii="Times New Roman"/>
                <w:b w:val="false"/>
                <w:i w:val="false"/>
                <w:color w:val="000000"/>
                <w:sz w:val="20"/>
              </w:rPr>
              <w:t>
 </w:t>
            </w:r>
          </w:p>
          <w:bookmarkEnd w:id="165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3" w:id="1652"/>
          <w:p>
            <w:pPr>
              <w:spacing w:after="20"/>
              <w:ind w:left="20"/>
              <w:jc w:val="both"/>
            </w:pPr>
            <w:r>
              <w:rPr>
                <w:rFonts w:ascii="Times New Roman"/>
                <w:b w:val="false"/>
                <w:i w:val="false"/>
                <w:color w:val="000000"/>
                <w:sz w:val="20"/>
              </w:rPr>
              <w:t>
 </w:t>
            </w:r>
          </w:p>
          <w:bookmarkEnd w:id="165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4" w:id="1653"/>
          <w:p>
            <w:pPr>
              <w:spacing w:after="20"/>
              <w:ind w:left="20"/>
              <w:jc w:val="both"/>
            </w:pPr>
            <w:r>
              <w:rPr>
                <w:rFonts w:ascii="Times New Roman"/>
                <w:b w:val="false"/>
                <w:i w:val="false"/>
                <w:color w:val="000000"/>
                <w:sz w:val="20"/>
              </w:rPr>
              <w:t>
 </w:t>
            </w:r>
          </w:p>
          <w:bookmarkEnd w:id="165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 w:id="1654"/>
          <w:p>
            <w:pPr>
              <w:spacing w:after="20"/>
              <w:ind w:left="20"/>
              <w:jc w:val="both"/>
            </w:pPr>
            <w:r>
              <w:rPr>
                <w:rFonts w:ascii="Times New Roman"/>
                <w:b w:val="false"/>
                <w:i w:val="false"/>
                <w:color w:val="000000"/>
                <w:sz w:val="20"/>
              </w:rPr>
              <w:t>
 </w:t>
            </w:r>
          </w:p>
          <w:bookmarkEnd w:id="165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1655"/>
          <w:p>
            <w:pPr>
              <w:spacing w:after="20"/>
              <w:ind w:left="20"/>
              <w:jc w:val="both"/>
            </w:pPr>
            <w:r>
              <w:rPr>
                <w:rFonts w:ascii="Times New Roman"/>
                <w:b w:val="false"/>
                <w:i w:val="false"/>
                <w:color w:val="000000"/>
                <w:sz w:val="20"/>
              </w:rPr>
              <w:t>
 </w:t>
            </w:r>
          </w:p>
          <w:bookmarkEnd w:id="165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7" w:id="1656"/>
          <w:p>
            <w:pPr>
              <w:spacing w:after="20"/>
              <w:ind w:left="20"/>
              <w:jc w:val="both"/>
            </w:pPr>
            <w:r>
              <w:rPr>
                <w:rFonts w:ascii="Times New Roman"/>
                <w:b w:val="false"/>
                <w:i w:val="false"/>
                <w:color w:val="000000"/>
                <w:sz w:val="20"/>
              </w:rPr>
              <w:t>
 </w:t>
            </w:r>
          </w:p>
          <w:bookmarkEnd w:id="165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8" w:id="1657"/>
          <w:p>
            <w:pPr>
              <w:spacing w:after="20"/>
              <w:ind w:left="20"/>
              <w:jc w:val="both"/>
            </w:pPr>
            <w:r>
              <w:rPr>
                <w:rFonts w:ascii="Times New Roman"/>
                <w:b w:val="false"/>
                <w:i w:val="false"/>
                <w:color w:val="000000"/>
                <w:sz w:val="20"/>
              </w:rPr>
              <w:t>
 </w:t>
            </w:r>
          </w:p>
          <w:bookmarkEnd w:id="165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9" w:id="1658"/>
          <w:p>
            <w:pPr>
              <w:spacing w:after="20"/>
              <w:ind w:left="20"/>
              <w:jc w:val="both"/>
            </w:pPr>
            <w:r>
              <w:rPr>
                <w:rFonts w:ascii="Times New Roman"/>
                <w:b w:val="false"/>
                <w:i w:val="false"/>
                <w:color w:val="000000"/>
                <w:sz w:val="20"/>
              </w:rPr>
              <w:t>
4</w:t>
            </w:r>
          </w:p>
          <w:bookmarkEnd w:id="165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 w:id="1659"/>
          <w:p>
            <w:pPr>
              <w:spacing w:after="20"/>
              <w:ind w:left="20"/>
              <w:jc w:val="both"/>
            </w:pPr>
            <w:r>
              <w:rPr>
                <w:rFonts w:ascii="Times New Roman"/>
                <w:b w:val="false"/>
                <w:i w:val="false"/>
                <w:color w:val="000000"/>
                <w:sz w:val="20"/>
              </w:rPr>
              <w:t>
 </w:t>
            </w:r>
          </w:p>
          <w:bookmarkEnd w:id="165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1660"/>
          <w:p>
            <w:pPr>
              <w:spacing w:after="20"/>
              <w:ind w:left="20"/>
              <w:jc w:val="both"/>
            </w:pPr>
            <w:r>
              <w:rPr>
                <w:rFonts w:ascii="Times New Roman"/>
                <w:b w:val="false"/>
                <w:i w:val="false"/>
                <w:color w:val="000000"/>
                <w:sz w:val="20"/>
              </w:rPr>
              <w:t>
 </w:t>
            </w:r>
          </w:p>
          <w:bookmarkEnd w:id="166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3" w:id="1661"/>
          <w:p>
            <w:pPr>
              <w:spacing w:after="20"/>
              <w:ind w:left="20"/>
              <w:jc w:val="both"/>
            </w:pPr>
            <w:r>
              <w:rPr>
                <w:rFonts w:ascii="Times New Roman"/>
                <w:b w:val="false"/>
                <w:i w:val="false"/>
                <w:color w:val="000000"/>
                <w:sz w:val="20"/>
              </w:rPr>
              <w:t>
 </w:t>
            </w:r>
          </w:p>
          <w:bookmarkEnd w:id="166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4" w:id="1662"/>
          <w:p>
            <w:pPr>
              <w:spacing w:after="20"/>
              <w:ind w:left="20"/>
              <w:jc w:val="both"/>
            </w:pPr>
            <w:r>
              <w:rPr>
                <w:rFonts w:ascii="Times New Roman"/>
                <w:b w:val="false"/>
                <w:i w:val="false"/>
                <w:color w:val="000000"/>
                <w:sz w:val="20"/>
              </w:rPr>
              <w:t>
Функционалдық топ</w:t>
            </w:r>
          </w:p>
          <w:bookmarkEnd w:id="1662"/>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5" w:id="1663"/>
          <w:p>
            <w:pPr>
              <w:spacing w:after="20"/>
              <w:ind w:left="20"/>
              <w:jc w:val="both"/>
            </w:pPr>
            <w:r>
              <w:rPr>
                <w:rFonts w:ascii="Times New Roman"/>
                <w:b w:val="false"/>
                <w:i w:val="false"/>
                <w:color w:val="000000"/>
                <w:sz w:val="20"/>
              </w:rPr>
              <w:t>
 </w:t>
            </w:r>
          </w:p>
          <w:bookmarkEnd w:id="16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6" w:id="1664"/>
          <w:p>
            <w:pPr>
              <w:spacing w:after="20"/>
              <w:ind w:left="20"/>
              <w:jc w:val="both"/>
            </w:pPr>
            <w:r>
              <w:rPr>
                <w:rFonts w:ascii="Times New Roman"/>
                <w:b w:val="false"/>
                <w:i w:val="false"/>
                <w:color w:val="000000"/>
                <w:sz w:val="20"/>
              </w:rPr>
              <w:t>
 </w:t>
            </w:r>
          </w:p>
          <w:bookmarkEnd w:id="166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 w:id="1665"/>
          <w:p>
            <w:pPr>
              <w:spacing w:after="20"/>
              <w:ind w:left="20"/>
              <w:jc w:val="both"/>
            </w:pPr>
            <w:r>
              <w:rPr>
                <w:rFonts w:ascii="Times New Roman"/>
                <w:b w:val="false"/>
                <w:i w:val="false"/>
                <w:color w:val="000000"/>
                <w:sz w:val="20"/>
              </w:rPr>
              <w:t>
1</w:t>
            </w:r>
          </w:p>
          <w:bookmarkEnd w:id="166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1666"/>
          <w:p>
            <w:pPr>
              <w:spacing w:after="20"/>
              <w:ind w:left="20"/>
              <w:jc w:val="both"/>
            </w:pPr>
            <w:r>
              <w:rPr>
                <w:rFonts w:ascii="Times New Roman"/>
                <w:b w:val="false"/>
                <w:i w:val="false"/>
                <w:color w:val="000000"/>
                <w:sz w:val="20"/>
              </w:rPr>
              <w:t>
 </w:t>
            </w:r>
          </w:p>
          <w:bookmarkEnd w:id="166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 w:id="1667"/>
          <w:p>
            <w:pPr>
              <w:spacing w:after="20"/>
              <w:ind w:left="20"/>
              <w:jc w:val="both"/>
            </w:pPr>
            <w:r>
              <w:rPr>
                <w:rFonts w:ascii="Times New Roman"/>
                <w:b w:val="false"/>
                <w:i w:val="false"/>
                <w:color w:val="000000"/>
                <w:sz w:val="20"/>
              </w:rPr>
              <w:t>
01</w:t>
            </w:r>
          </w:p>
          <w:bookmarkEnd w:id="166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1668"/>
          <w:p>
            <w:pPr>
              <w:spacing w:after="20"/>
              <w:ind w:left="20"/>
              <w:jc w:val="both"/>
            </w:pPr>
            <w:r>
              <w:rPr>
                <w:rFonts w:ascii="Times New Roman"/>
                <w:b w:val="false"/>
                <w:i w:val="false"/>
                <w:color w:val="000000"/>
                <w:sz w:val="20"/>
              </w:rPr>
              <w:t>
 </w:t>
            </w:r>
          </w:p>
          <w:bookmarkEnd w:id="166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1669"/>
          <w:p>
            <w:pPr>
              <w:spacing w:after="20"/>
              <w:ind w:left="20"/>
              <w:jc w:val="both"/>
            </w:pPr>
            <w:r>
              <w:rPr>
                <w:rFonts w:ascii="Times New Roman"/>
                <w:b w:val="false"/>
                <w:i w:val="false"/>
                <w:color w:val="000000"/>
                <w:sz w:val="20"/>
              </w:rPr>
              <w:t>
 </w:t>
            </w:r>
          </w:p>
          <w:bookmarkEnd w:id="166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1670"/>
          <w:p>
            <w:pPr>
              <w:spacing w:after="20"/>
              <w:ind w:left="20"/>
              <w:jc w:val="both"/>
            </w:pPr>
            <w:r>
              <w:rPr>
                <w:rFonts w:ascii="Times New Roman"/>
                <w:b w:val="false"/>
                <w:i w:val="false"/>
                <w:color w:val="000000"/>
                <w:sz w:val="20"/>
              </w:rPr>
              <w:t>
 </w:t>
            </w:r>
          </w:p>
          <w:bookmarkEnd w:id="167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 w:id="1671"/>
          <w:p>
            <w:pPr>
              <w:spacing w:after="20"/>
              <w:ind w:left="20"/>
              <w:jc w:val="both"/>
            </w:pPr>
            <w:r>
              <w:rPr>
                <w:rFonts w:ascii="Times New Roman"/>
                <w:b w:val="false"/>
                <w:i w:val="false"/>
                <w:color w:val="000000"/>
                <w:sz w:val="20"/>
              </w:rPr>
              <w:t>
04</w:t>
            </w:r>
          </w:p>
          <w:bookmarkEnd w:id="167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1672"/>
          <w:p>
            <w:pPr>
              <w:spacing w:after="20"/>
              <w:ind w:left="20"/>
              <w:jc w:val="both"/>
            </w:pPr>
            <w:r>
              <w:rPr>
                <w:rFonts w:ascii="Times New Roman"/>
                <w:b w:val="false"/>
                <w:i w:val="false"/>
                <w:color w:val="000000"/>
                <w:sz w:val="20"/>
              </w:rPr>
              <w:t>
 </w:t>
            </w:r>
          </w:p>
          <w:bookmarkEnd w:id="167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1673"/>
          <w:p>
            <w:pPr>
              <w:spacing w:after="20"/>
              <w:ind w:left="20"/>
              <w:jc w:val="both"/>
            </w:pPr>
            <w:r>
              <w:rPr>
                <w:rFonts w:ascii="Times New Roman"/>
                <w:b w:val="false"/>
                <w:i w:val="false"/>
                <w:color w:val="000000"/>
                <w:sz w:val="20"/>
              </w:rPr>
              <w:t>
 </w:t>
            </w:r>
          </w:p>
          <w:bookmarkEnd w:id="167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 w:id="1674"/>
          <w:p>
            <w:pPr>
              <w:spacing w:after="20"/>
              <w:ind w:left="20"/>
              <w:jc w:val="both"/>
            </w:pPr>
            <w:r>
              <w:rPr>
                <w:rFonts w:ascii="Times New Roman"/>
                <w:b w:val="false"/>
                <w:i w:val="false"/>
                <w:color w:val="000000"/>
                <w:sz w:val="20"/>
              </w:rPr>
              <w:t>
 </w:t>
            </w:r>
          </w:p>
          <w:bookmarkEnd w:id="167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 w:id="1675"/>
          <w:p>
            <w:pPr>
              <w:spacing w:after="20"/>
              <w:ind w:left="20"/>
              <w:jc w:val="both"/>
            </w:pPr>
            <w:r>
              <w:rPr>
                <w:rFonts w:ascii="Times New Roman"/>
                <w:b w:val="false"/>
                <w:i w:val="false"/>
                <w:color w:val="000000"/>
                <w:sz w:val="20"/>
              </w:rPr>
              <w:t>
 </w:t>
            </w:r>
          </w:p>
          <w:bookmarkEnd w:id="167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кайтуды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8" w:id="1676"/>
          <w:p>
            <w:pPr>
              <w:spacing w:after="20"/>
              <w:ind w:left="20"/>
              <w:jc w:val="both"/>
            </w:pPr>
            <w:r>
              <w:rPr>
                <w:rFonts w:ascii="Times New Roman"/>
                <w:b w:val="false"/>
                <w:i w:val="false"/>
                <w:color w:val="000000"/>
                <w:sz w:val="20"/>
              </w:rPr>
              <w:t>
07</w:t>
            </w:r>
          </w:p>
          <w:bookmarkEnd w:id="167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 w:id="1677"/>
          <w:p>
            <w:pPr>
              <w:spacing w:after="20"/>
              <w:ind w:left="20"/>
              <w:jc w:val="both"/>
            </w:pPr>
            <w:r>
              <w:rPr>
                <w:rFonts w:ascii="Times New Roman"/>
                <w:b w:val="false"/>
                <w:i w:val="false"/>
                <w:color w:val="000000"/>
                <w:sz w:val="20"/>
              </w:rPr>
              <w:t>
 </w:t>
            </w:r>
          </w:p>
          <w:bookmarkEnd w:id="167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0" w:id="1678"/>
          <w:p>
            <w:pPr>
              <w:spacing w:after="20"/>
              <w:ind w:left="20"/>
              <w:jc w:val="both"/>
            </w:pPr>
            <w:r>
              <w:rPr>
                <w:rFonts w:ascii="Times New Roman"/>
                <w:b w:val="false"/>
                <w:i w:val="false"/>
                <w:color w:val="000000"/>
                <w:sz w:val="20"/>
              </w:rPr>
              <w:t>
 </w:t>
            </w:r>
          </w:p>
          <w:bookmarkEnd w:id="167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 w:id="1679"/>
          <w:p>
            <w:pPr>
              <w:spacing w:after="20"/>
              <w:ind w:left="20"/>
              <w:jc w:val="both"/>
            </w:pPr>
            <w:r>
              <w:rPr>
                <w:rFonts w:ascii="Times New Roman"/>
                <w:b w:val="false"/>
                <w:i w:val="false"/>
                <w:color w:val="000000"/>
                <w:sz w:val="20"/>
              </w:rPr>
              <w:t>
 </w:t>
            </w:r>
          </w:p>
          <w:bookmarkEnd w:id="167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 w:id="1680"/>
          <w:p>
            <w:pPr>
              <w:spacing w:after="20"/>
              <w:ind w:left="20"/>
              <w:jc w:val="both"/>
            </w:pPr>
            <w:r>
              <w:rPr>
                <w:rFonts w:ascii="Times New Roman"/>
                <w:b w:val="false"/>
                <w:i w:val="false"/>
                <w:color w:val="000000"/>
                <w:sz w:val="20"/>
              </w:rPr>
              <w:t>
 </w:t>
            </w:r>
          </w:p>
          <w:bookmarkEnd w:id="168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2948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 w:id="1681"/>
          <w:p>
            <w:pPr>
              <w:spacing w:after="20"/>
              <w:ind w:left="20"/>
              <w:jc w:val="both"/>
            </w:pPr>
            <w:r>
              <w:rPr>
                <w:rFonts w:ascii="Times New Roman"/>
                <w:b w:val="false"/>
                <w:i w:val="false"/>
                <w:color w:val="000000"/>
                <w:sz w:val="20"/>
              </w:rPr>
              <w:t>
 </w:t>
            </w:r>
          </w:p>
          <w:bookmarkEnd w:id="168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 w:id="1682"/>
          <w:p>
            <w:pPr>
              <w:spacing w:after="20"/>
              <w:ind w:left="20"/>
              <w:jc w:val="both"/>
            </w:pPr>
            <w:r>
              <w:rPr>
                <w:rFonts w:ascii="Times New Roman"/>
                <w:b w:val="false"/>
                <w:i w:val="false"/>
                <w:color w:val="000000"/>
                <w:sz w:val="20"/>
              </w:rPr>
              <w:t>
 </w:t>
            </w:r>
          </w:p>
          <w:bookmarkEnd w:id="168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5" w:id="1683"/>
          <w:p>
            <w:pPr>
              <w:spacing w:after="20"/>
              <w:ind w:left="20"/>
              <w:jc w:val="both"/>
            </w:pPr>
            <w:r>
              <w:rPr>
                <w:rFonts w:ascii="Times New Roman"/>
                <w:b w:val="false"/>
                <w:i w:val="false"/>
                <w:color w:val="000000"/>
                <w:sz w:val="20"/>
              </w:rPr>
              <w:t>
 </w:t>
            </w:r>
          </w:p>
          <w:bookmarkEnd w:id="168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 w:id="1684"/>
          <w:p>
            <w:pPr>
              <w:spacing w:after="20"/>
              <w:ind w:left="20"/>
              <w:jc w:val="both"/>
            </w:pPr>
            <w:r>
              <w:rPr>
                <w:rFonts w:ascii="Times New Roman"/>
                <w:b w:val="false"/>
                <w:i w:val="false"/>
                <w:color w:val="000000"/>
                <w:sz w:val="20"/>
              </w:rPr>
              <w:t>
08</w:t>
            </w:r>
          </w:p>
          <w:bookmarkEnd w:id="168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 w:id="1685"/>
          <w:p>
            <w:pPr>
              <w:spacing w:after="20"/>
              <w:ind w:left="20"/>
              <w:jc w:val="both"/>
            </w:pPr>
            <w:r>
              <w:rPr>
                <w:rFonts w:ascii="Times New Roman"/>
                <w:b w:val="false"/>
                <w:i w:val="false"/>
                <w:color w:val="000000"/>
                <w:sz w:val="20"/>
              </w:rPr>
              <w:t>
 </w:t>
            </w:r>
          </w:p>
          <w:bookmarkEnd w:id="168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 w:id="1686"/>
          <w:p>
            <w:pPr>
              <w:spacing w:after="20"/>
              <w:ind w:left="20"/>
              <w:jc w:val="both"/>
            </w:pPr>
            <w:r>
              <w:rPr>
                <w:rFonts w:ascii="Times New Roman"/>
                <w:b w:val="false"/>
                <w:i w:val="false"/>
                <w:color w:val="000000"/>
                <w:sz w:val="20"/>
              </w:rPr>
              <w:t>
 </w:t>
            </w:r>
          </w:p>
          <w:bookmarkEnd w:id="168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 w:id="1687"/>
          <w:p>
            <w:pPr>
              <w:spacing w:after="20"/>
              <w:ind w:left="20"/>
              <w:jc w:val="both"/>
            </w:pPr>
            <w:r>
              <w:rPr>
                <w:rFonts w:ascii="Times New Roman"/>
                <w:b w:val="false"/>
                <w:i w:val="false"/>
                <w:color w:val="000000"/>
                <w:sz w:val="20"/>
              </w:rPr>
              <w:t>
13</w:t>
            </w:r>
          </w:p>
          <w:bookmarkEnd w:id="168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 w:id="1688"/>
          <w:p>
            <w:pPr>
              <w:spacing w:after="20"/>
              <w:ind w:left="20"/>
              <w:jc w:val="both"/>
            </w:pPr>
            <w:r>
              <w:rPr>
                <w:rFonts w:ascii="Times New Roman"/>
                <w:b w:val="false"/>
                <w:i w:val="false"/>
                <w:color w:val="000000"/>
                <w:sz w:val="20"/>
              </w:rPr>
              <w:t>
 </w:t>
            </w:r>
          </w:p>
          <w:bookmarkEnd w:id="168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 w:id="1689"/>
          <w:p>
            <w:pPr>
              <w:spacing w:after="20"/>
              <w:ind w:left="20"/>
              <w:jc w:val="both"/>
            </w:pPr>
            <w:r>
              <w:rPr>
                <w:rFonts w:ascii="Times New Roman"/>
                <w:b w:val="false"/>
                <w:i w:val="false"/>
                <w:color w:val="000000"/>
                <w:sz w:val="20"/>
              </w:rPr>
              <w:t>
 </w:t>
            </w:r>
          </w:p>
          <w:bookmarkEnd w:id="168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2" w:id="1690"/>
          <w:p>
            <w:pPr>
              <w:spacing w:after="20"/>
              <w:ind w:left="20"/>
              <w:jc w:val="both"/>
            </w:pPr>
            <w:r>
              <w:rPr>
                <w:rFonts w:ascii="Times New Roman"/>
                <w:b w:val="false"/>
                <w:i w:val="false"/>
                <w:color w:val="000000"/>
                <w:sz w:val="20"/>
              </w:rPr>
              <w:t>
 </w:t>
            </w:r>
          </w:p>
          <w:bookmarkEnd w:id="169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 w:id="1691"/>
          <w:p>
            <w:pPr>
              <w:spacing w:after="20"/>
              <w:ind w:left="20"/>
              <w:jc w:val="both"/>
            </w:pPr>
            <w:r>
              <w:rPr>
                <w:rFonts w:ascii="Times New Roman"/>
                <w:b w:val="false"/>
                <w:i w:val="false"/>
                <w:color w:val="000000"/>
                <w:sz w:val="20"/>
              </w:rPr>
              <w:t>
5</w:t>
            </w:r>
          </w:p>
          <w:bookmarkEnd w:id="169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 w:id="1692"/>
          <w:p>
            <w:pPr>
              <w:spacing w:after="20"/>
              <w:ind w:left="20"/>
              <w:jc w:val="both"/>
            </w:pPr>
            <w:r>
              <w:rPr>
                <w:rFonts w:ascii="Times New Roman"/>
                <w:b w:val="false"/>
                <w:i w:val="false"/>
                <w:color w:val="000000"/>
                <w:sz w:val="20"/>
              </w:rPr>
              <w:t>
Санаты</w:t>
            </w:r>
          </w:p>
          <w:bookmarkEnd w:id="1692"/>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1693"/>
          <w:p>
            <w:pPr>
              <w:spacing w:after="20"/>
              <w:ind w:left="20"/>
              <w:jc w:val="both"/>
            </w:pPr>
            <w:r>
              <w:rPr>
                <w:rFonts w:ascii="Times New Roman"/>
                <w:b w:val="false"/>
                <w:i w:val="false"/>
                <w:color w:val="000000"/>
                <w:sz w:val="20"/>
              </w:rPr>
              <w:t>
 </w:t>
            </w:r>
          </w:p>
          <w:bookmarkEnd w:id="16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 w:id="1694"/>
          <w:p>
            <w:pPr>
              <w:spacing w:after="20"/>
              <w:ind w:left="20"/>
              <w:jc w:val="both"/>
            </w:pPr>
            <w:r>
              <w:rPr>
                <w:rFonts w:ascii="Times New Roman"/>
                <w:b w:val="false"/>
                <w:i w:val="false"/>
                <w:color w:val="000000"/>
                <w:sz w:val="20"/>
              </w:rPr>
              <w:t>
 </w:t>
            </w:r>
          </w:p>
          <w:bookmarkEnd w:id="1694"/>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8" w:id="1695"/>
          <w:p>
            <w:pPr>
              <w:spacing w:after="20"/>
              <w:ind w:left="20"/>
              <w:jc w:val="both"/>
            </w:pPr>
            <w:r>
              <w:rPr>
                <w:rFonts w:ascii="Times New Roman"/>
                <w:b w:val="false"/>
                <w:i w:val="false"/>
                <w:color w:val="000000"/>
                <w:sz w:val="20"/>
              </w:rPr>
              <w:t>
1</w:t>
            </w:r>
          </w:p>
          <w:bookmarkEnd w:id="1695"/>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1696"/>
          <w:p>
            <w:pPr>
              <w:spacing w:after="20"/>
              <w:ind w:left="20"/>
              <w:jc w:val="both"/>
            </w:pPr>
            <w:r>
              <w:rPr>
                <w:rFonts w:ascii="Times New Roman"/>
                <w:b w:val="false"/>
                <w:i w:val="false"/>
                <w:color w:val="000000"/>
                <w:sz w:val="20"/>
              </w:rPr>
              <w:t>
5</w:t>
            </w:r>
          </w:p>
          <w:bookmarkEnd w:id="1696"/>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1697"/>
          <w:p>
            <w:pPr>
              <w:spacing w:after="20"/>
              <w:ind w:left="20"/>
              <w:jc w:val="both"/>
            </w:pPr>
            <w:r>
              <w:rPr>
                <w:rFonts w:ascii="Times New Roman"/>
                <w:b w:val="false"/>
                <w:i w:val="false"/>
                <w:color w:val="000000"/>
                <w:sz w:val="20"/>
              </w:rPr>
              <w:t>
 </w:t>
            </w:r>
          </w:p>
          <w:bookmarkEnd w:id="1697"/>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1" w:id="1698"/>
          <w:p>
            <w:pPr>
              <w:spacing w:after="20"/>
              <w:ind w:left="20"/>
              <w:jc w:val="both"/>
            </w:pPr>
            <w:r>
              <w:rPr>
                <w:rFonts w:ascii="Times New Roman"/>
                <w:b w:val="false"/>
                <w:i w:val="false"/>
                <w:color w:val="000000"/>
                <w:sz w:val="20"/>
              </w:rPr>
              <w:t>
 </w:t>
            </w:r>
          </w:p>
          <w:bookmarkEnd w:id="1698"/>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2" w:id="1699"/>
          <w:p>
            <w:pPr>
              <w:spacing w:after="20"/>
              <w:ind w:left="20"/>
              <w:jc w:val="both"/>
            </w:pPr>
            <w:r>
              <w:rPr>
                <w:rFonts w:ascii="Times New Roman"/>
                <w:b w:val="false"/>
                <w:i w:val="false"/>
                <w:color w:val="000000"/>
                <w:sz w:val="20"/>
              </w:rPr>
              <w:t>
 </w:t>
            </w:r>
          </w:p>
          <w:bookmarkEnd w:id="1699"/>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 w:id="1700"/>
          <w:p>
            <w:pPr>
              <w:spacing w:after="20"/>
              <w:ind w:left="20"/>
              <w:jc w:val="both"/>
            </w:pPr>
            <w:r>
              <w:rPr>
                <w:rFonts w:ascii="Times New Roman"/>
                <w:b w:val="false"/>
                <w:i w:val="false"/>
                <w:color w:val="000000"/>
                <w:sz w:val="20"/>
              </w:rPr>
              <w:t>
Фукционалдық топ Атауы</w:t>
            </w:r>
          </w:p>
          <w:bookmarkEnd w:id="1700"/>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1701"/>
          <w:p>
            <w:pPr>
              <w:spacing w:after="20"/>
              <w:ind w:left="20"/>
              <w:jc w:val="both"/>
            </w:pPr>
            <w:r>
              <w:rPr>
                <w:rFonts w:ascii="Times New Roman"/>
                <w:b w:val="false"/>
                <w:i w:val="false"/>
                <w:color w:val="000000"/>
                <w:sz w:val="20"/>
              </w:rPr>
              <w:t>
 </w:t>
            </w:r>
          </w:p>
          <w:bookmarkEnd w:id="17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 w:id="1702"/>
          <w:p>
            <w:pPr>
              <w:spacing w:after="20"/>
              <w:ind w:left="20"/>
              <w:jc w:val="both"/>
            </w:pPr>
            <w:r>
              <w:rPr>
                <w:rFonts w:ascii="Times New Roman"/>
                <w:b w:val="false"/>
                <w:i w:val="false"/>
                <w:color w:val="000000"/>
                <w:sz w:val="20"/>
              </w:rPr>
              <w:t>
 </w:t>
            </w:r>
          </w:p>
          <w:bookmarkEnd w:id="1702"/>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 w:id="1703"/>
          <w:p>
            <w:pPr>
              <w:spacing w:after="20"/>
              <w:ind w:left="20"/>
              <w:jc w:val="both"/>
            </w:pPr>
            <w:r>
              <w:rPr>
                <w:rFonts w:ascii="Times New Roman"/>
                <w:b w:val="false"/>
                <w:i w:val="false"/>
                <w:color w:val="000000"/>
                <w:sz w:val="20"/>
              </w:rPr>
              <w:t>
1</w:t>
            </w:r>
          </w:p>
          <w:bookmarkEnd w:id="1703"/>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 w:id="1704"/>
          <w:p>
            <w:pPr>
              <w:spacing w:after="20"/>
              <w:ind w:left="20"/>
              <w:jc w:val="both"/>
            </w:pPr>
            <w:r>
              <w:rPr>
                <w:rFonts w:ascii="Times New Roman"/>
                <w:b w:val="false"/>
                <w:i w:val="false"/>
                <w:color w:val="000000"/>
                <w:sz w:val="20"/>
              </w:rPr>
              <w:t>
 </w:t>
            </w:r>
          </w:p>
          <w:bookmarkEnd w:id="1704"/>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9" w:id="1705"/>
          <w:p>
            <w:pPr>
              <w:spacing w:after="20"/>
              <w:ind w:left="20"/>
              <w:jc w:val="both"/>
            </w:pPr>
            <w:r>
              <w:rPr>
                <w:rFonts w:ascii="Times New Roman"/>
                <w:b w:val="false"/>
                <w:i w:val="false"/>
                <w:color w:val="000000"/>
                <w:sz w:val="20"/>
              </w:rPr>
              <w:t>
 </w:t>
            </w:r>
          </w:p>
          <w:bookmarkEnd w:id="1705"/>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 w:id="1706"/>
          <w:p>
            <w:pPr>
              <w:spacing w:after="20"/>
              <w:ind w:left="20"/>
              <w:jc w:val="both"/>
            </w:pPr>
            <w:r>
              <w:rPr>
                <w:rFonts w:ascii="Times New Roman"/>
                <w:b w:val="false"/>
                <w:i w:val="false"/>
                <w:color w:val="000000"/>
                <w:sz w:val="20"/>
              </w:rPr>
              <w:t>
Санаты</w:t>
            </w:r>
          </w:p>
          <w:bookmarkEnd w:id="1706"/>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2" w:id="1707"/>
          <w:p>
            <w:pPr>
              <w:spacing w:after="20"/>
              <w:ind w:left="20"/>
              <w:jc w:val="both"/>
            </w:pPr>
            <w:r>
              <w:rPr>
                <w:rFonts w:ascii="Times New Roman"/>
                <w:b w:val="false"/>
                <w:i w:val="false"/>
                <w:color w:val="000000"/>
                <w:sz w:val="20"/>
              </w:rPr>
              <w:t>
 </w:t>
            </w:r>
          </w:p>
          <w:bookmarkEnd w:id="17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 w:id="1708"/>
          <w:p>
            <w:pPr>
              <w:spacing w:after="20"/>
              <w:ind w:left="20"/>
              <w:jc w:val="both"/>
            </w:pPr>
            <w:r>
              <w:rPr>
                <w:rFonts w:ascii="Times New Roman"/>
                <w:b w:val="false"/>
                <w:i w:val="false"/>
                <w:color w:val="000000"/>
                <w:sz w:val="20"/>
              </w:rPr>
              <w:t>
 </w:t>
            </w:r>
          </w:p>
          <w:bookmarkEnd w:id="1708"/>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4" w:id="1709"/>
          <w:p>
            <w:pPr>
              <w:spacing w:after="20"/>
              <w:ind w:left="20"/>
              <w:jc w:val="both"/>
            </w:pPr>
            <w:r>
              <w:rPr>
                <w:rFonts w:ascii="Times New Roman"/>
                <w:b w:val="false"/>
                <w:i w:val="false"/>
                <w:color w:val="000000"/>
                <w:sz w:val="20"/>
              </w:rPr>
              <w:t>
1</w:t>
            </w:r>
          </w:p>
          <w:bookmarkEnd w:id="1709"/>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5" w:id="1710"/>
          <w:p>
            <w:pPr>
              <w:spacing w:after="20"/>
              <w:ind w:left="20"/>
              <w:jc w:val="both"/>
            </w:pPr>
            <w:r>
              <w:rPr>
                <w:rFonts w:ascii="Times New Roman"/>
                <w:b w:val="false"/>
                <w:i w:val="false"/>
                <w:color w:val="000000"/>
                <w:sz w:val="20"/>
              </w:rPr>
              <w:t>
6</w:t>
            </w:r>
          </w:p>
          <w:bookmarkEnd w:id="1710"/>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6" w:id="1711"/>
          <w:p>
            <w:pPr>
              <w:spacing w:after="20"/>
              <w:ind w:left="20"/>
              <w:jc w:val="both"/>
            </w:pPr>
            <w:r>
              <w:rPr>
                <w:rFonts w:ascii="Times New Roman"/>
                <w:b w:val="false"/>
                <w:i w:val="false"/>
                <w:color w:val="000000"/>
                <w:sz w:val="20"/>
              </w:rPr>
              <w:t>
 </w:t>
            </w:r>
          </w:p>
          <w:bookmarkEnd w:id="1711"/>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1712"/>
          <w:p>
            <w:pPr>
              <w:spacing w:after="20"/>
              <w:ind w:left="20"/>
              <w:jc w:val="both"/>
            </w:pPr>
            <w:r>
              <w:rPr>
                <w:rFonts w:ascii="Times New Roman"/>
                <w:b w:val="false"/>
                <w:i w:val="false"/>
                <w:color w:val="000000"/>
                <w:sz w:val="20"/>
              </w:rPr>
              <w:t>
 </w:t>
            </w:r>
          </w:p>
          <w:bookmarkEnd w:id="1712"/>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9" w:id="1713"/>
          <w:p>
            <w:pPr>
              <w:spacing w:after="20"/>
              <w:ind w:left="20"/>
              <w:jc w:val="both"/>
            </w:pPr>
            <w:r>
              <w:rPr>
                <w:rFonts w:ascii="Times New Roman"/>
                <w:b w:val="false"/>
                <w:i w:val="false"/>
                <w:color w:val="000000"/>
                <w:sz w:val="20"/>
              </w:rPr>
              <w:t>
Фукционалдық топ Атауы</w:t>
            </w:r>
          </w:p>
          <w:bookmarkEnd w:id="1713"/>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0" w:id="1714"/>
          <w:p>
            <w:pPr>
              <w:spacing w:after="20"/>
              <w:ind w:left="20"/>
              <w:jc w:val="both"/>
            </w:pPr>
            <w:r>
              <w:rPr>
                <w:rFonts w:ascii="Times New Roman"/>
                <w:b w:val="false"/>
                <w:i w:val="false"/>
                <w:color w:val="000000"/>
                <w:sz w:val="20"/>
              </w:rPr>
              <w:t>
 </w:t>
            </w:r>
          </w:p>
          <w:bookmarkEnd w:id="17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 w:id="1715"/>
          <w:p>
            <w:pPr>
              <w:spacing w:after="20"/>
              <w:ind w:left="20"/>
              <w:jc w:val="both"/>
            </w:pPr>
            <w:r>
              <w:rPr>
                <w:rFonts w:ascii="Times New Roman"/>
                <w:b w:val="false"/>
                <w:i w:val="false"/>
                <w:color w:val="000000"/>
                <w:sz w:val="20"/>
              </w:rPr>
              <w:t>
 </w:t>
            </w:r>
          </w:p>
          <w:bookmarkEnd w:id="1715"/>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2" w:id="1716"/>
          <w:p>
            <w:pPr>
              <w:spacing w:after="20"/>
              <w:ind w:left="20"/>
              <w:jc w:val="both"/>
            </w:pPr>
            <w:r>
              <w:rPr>
                <w:rFonts w:ascii="Times New Roman"/>
                <w:b w:val="false"/>
                <w:i w:val="false"/>
                <w:color w:val="000000"/>
                <w:sz w:val="20"/>
              </w:rPr>
              <w:t>
1</w:t>
            </w:r>
          </w:p>
          <w:bookmarkEnd w:id="1716"/>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3" w:id="1717"/>
          <w:p>
            <w:pPr>
              <w:spacing w:after="20"/>
              <w:ind w:left="20"/>
              <w:jc w:val="both"/>
            </w:pPr>
            <w:r>
              <w:rPr>
                <w:rFonts w:ascii="Times New Roman"/>
                <w:b w:val="false"/>
                <w:i w:val="false"/>
                <w:color w:val="000000"/>
                <w:sz w:val="20"/>
              </w:rPr>
              <w:t>
 </w:t>
            </w:r>
          </w:p>
          <w:bookmarkEnd w:id="1717"/>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 w:id="1718"/>
          <w:p>
            <w:pPr>
              <w:spacing w:after="20"/>
              <w:ind w:left="20"/>
              <w:jc w:val="both"/>
            </w:pPr>
            <w:r>
              <w:rPr>
                <w:rFonts w:ascii="Times New Roman"/>
                <w:b w:val="false"/>
                <w:i w:val="false"/>
                <w:color w:val="000000"/>
                <w:sz w:val="20"/>
              </w:rPr>
              <w:t>
 </w:t>
            </w:r>
          </w:p>
          <w:bookmarkEnd w:id="1718"/>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1719"/>
          <w:p>
            <w:pPr>
              <w:spacing w:after="20"/>
              <w:ind w:left="20"/>
              <w:jc w:val="both"/>
            </w:pPr>
            <w:r>
              <w:rPr>
                <w:rFonts w:ascii="Times New Roman"/>
                <w:b w:val="false"/>
                <w:i w:val="false"/>
                <w:color w:val="000000"/>
                <w:sz w:val="20"/>
              </w:rPr>
              <w:t>
Санаты</w:t>
            </w:r>
          </w:p>
          <w:bookmarkEnd w:id="1719"/>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7" w:id="1720"/>
          <w:p>
            <w:pPr>
              <w:spacing w:after="20"/>
              <w:ind w:left="20"/>
              <w:jc w:val="both"/>
            </w:pPr>
            <w:r>
              <w:rPr>
                <w:rFonts w:ascii="Times New Roman"/>
                <w:b w:val="false"/>
                <w:i w:val="false"/>
                <w:color w:val="000000"/>
                <w:sz w:val="20"/>
              </w:rPr>
              <w:t>
 </w:t>
            </w:r>
          </w:p>
          <w:bookmarkEnd w:id="17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8" w:id="1721"/>
          <w:p>
            <w:pPr>
              <w:spacing w:after="20"/>
              <w:ind w:left="20"/>
              <w:jc w:val="both"/>
            </w:pPr>
            <w:r>
              <w:rPr>
                <w:rFonts w:ascii="Times New Roman"/>
                <w:b w:val="false"/>
                <w:i w:val="false"/>
                <w:color w:val="000000"/>
                <w:sz w:val="20"/>
              </w:rPr>
              <w:t>
 </w:t>
            </w:r>
          </w:p>
          <w:bookmarkEnd w:id="1721"/>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9" w:id="1722"/>
          <w:p>
            <w:pPr>
              <w:spacing w:after="20"/>
              <w:ind w:left="20"/>
              <w:jc w:val="both"/>
            </w:pPr>
            <w:r>
              <w:rPr>
                <w:rFonts w:ascii="Times New Roman"/>
                <w:b w:val="false"/>
                <w:i w:val="false"/>
                <w:color w:val="000000"/>
                <w:sz w:val="20"/>
              </w:rPr>
              <w:t>
1</w:t>
            </w:r>
          </w:p>
          <w:bookmarkEnd w:id="1722"/>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0" w:id="1723"/>
          <w:p>
            <w:pPr>
              <w:spacing w:after="20"/>
              <w:ind w:left="20"/>
              <w:jc w:val="both"/>
            </w:pPr>
            <w:r>
              <w:rPr>
                <w:rFonts w:ascii="Times New Roman"/>
                <w:b w:val="false"/>
                <w:i w:val="false"/>
                <w:color w:val="000000"/>
                <w:sz w:val="20"/>
              </w:rPr>
              <w:t>
7</w:t>
            </w:r>
          </w:p>
          <w:bookmarkEnd w:id="1723"/>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 w:id="1724"/>
          <w:p>
            <w:pPr>
              <w:spacing w:after="20"/>
              <w:ind w:left="20"/>
              <w:jc w:val="both"/>
            </w:pPr>
            <w:r>
              <w:rPr>
                <w:rFonts w:ascii="Times New Roman"/>
                <w:b w:val="false"/>
                <w:i w:val="false"/>
                <w:color w:val="000000"/>
                <w:sz w:val="20"/>
              </w:rPr>
              <w:t>
 </w:t>
            </w:r>
          </w:p>
          <w:bookmarkEnd w:id="1724"/>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2" w:id="1725"/>
          <w:p>
            <w:pPr>
              <w:spacing w:after="20"/>
              <w:ind w:left="20"/>
              <w:jc w:val="both"/>
            </w:pPr>
            <w:r>
              <w:rPr>
                <w:rFonts w:ascii="Times New Roman"/>
                <w:b w:val="false"/>
                <w:i w:val="false"/>
                <w:color w:val="000000"/>
                <w:sz w:val="20"/>
              </w:rPr>
              <w:t>
 </w:t>
            </w:r>
          </w:p>
          <w:bookmarkEnd w:id="1725"/>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1"/>
        <w:gridCol w:w="1911"/>
        <w:gridCol w:w="1231"/>
        <w:gridCol w:w="5672"/>
        <w:gridCol w:w="15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4" w:id="1726"/>
          <w:p>
            <w:pPr>
              <w:spacing w:after="20"/>
              <w:ind w:left="20"/>
              <w:jc w:val="both"/>
            </w:pPr>
            <w:r>
              <w:rPr>
                <w:rFonts w:ascii="Times New Roman"/>
                <w:b w:val="false"/>
                <w:i w:val="false"/>
                <w:color w:val="000000"/>
                <w:sz w:val="20"/>
              </w:rPr>
              <w:t>
Фукционалдық топ Атауы</w:t>
            </w:r>
          </w:p>
          <w:bookmarkEnd w:id="1726"/>
        </w:tc>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5" w:id="1727"/>
          <w:p>
            <w:pPr>
              <w:spacing w:after="20"/>
              <w:ind w:left="20"/>
              <w:jc w:val="both"/>
            </w:pPr>
            <w:r>
              <w:rPr>
                <w:rFonts w:ascii="Times New Roman"/>
                <w:b w:val="false"/>
                <w:i w:val="false"/>
                <w:color w:val="000000"/>
                <w:sz w:val="20"/>
              </w:rPr>
              <w:t>
 </w:t>
            </w:r>
          </w:p>
          <w:bookmarkEnd w:id="17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 w:id="1728"/>
          <w:p>
            <w:pPr>
              <w:spacing w:after="20"/>
              <w:ind w:left="20"/>
              <w:jc w:val="both"/>
            </w:pPr>
            <w:r>
              <w:rPr>
                <w:rFonts w:ascii="Times New Roman"/>
                <w:b w:val="false"/>
                <w:i w:val="false"/>
                <w:color w:val="000000"/>
                <w:sz w:val="20"/>
              </w:rPr>
              <w:t>
 </w:t>
            </w:r>
          </w:p>
          <w:bookmarkEnd w:id="1728"/>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7" w:id="1729"/>
          <w:p>
            <w:pPr>
              <w:spacing w:after="20"/>
              <w:ind w:left="20"/>
              <w:jc w:val="both"/>
            </w:pPr>
            <w:r>
              <w:rPr>
                <w:rFonts w:ascii="Times New Roman"/>
                <w:b w:val="false"/>
                <w:i w:val="false"/>
                <w:color w:val="000000"/>
                <w:sz w:val="20"/>
              </w:rPr>
              <w:t>
1</w:t>
            </w:r>
          </w:p>
          <w:bookmarkEnd w:id="1729"/>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8" w:id="1730"/>
          <w:p>
            <w:pPr>
              <w:spacing w:after="20"/>
              <w:ind w:left="20"/>
              <w:jc w:val="both"/>
            </w:pPr>
            <w:r>
              <w:rPr>
                <w:rFonts w:ascii="Times New Roman"/>
                <w:b w:val="false"/>
                <w:i w:val="false"/>
                <w:color w:val="000000"/>
                <w:sz w:val="20"/>
              </w:rPr>
              <w:t>
 </w:t>
            </w:r>
          </w:p>
          <w:bookmarkEnd w:id="1730"/>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9" w:id="1731"/>
          <w:p>
            <w:pPr>
              <w:spacing w:after="20"/>
              <w:ind w:left="20"/>
              <w:jc w:val="both"/>
            </w:pPr>
            <w:r>
              <w:rPr>
                <w:rFonts w:ascii="Times New Roman"/>
                <w:b w:val="false"/>
                <w:i w:val="false"/>
                <w:color w:val="000000"/>
                <w:sz w:val="20"/>
              </w:rPr>
              <w:t>
16</w:t>
            </w:r>
          </w:p>
          <w:bookmarkEnd w:id="1731"/>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0" w:id="1732"/>
          <w:p>
            <w:pPr>
              <w:spacing w:after="20"/>
              <w:ind w:left="20"/>
              <w:jc w:val="both"/>
            </w:pPr>
            <w:r>
              <w:rPr>
                <w:rFonts w:ascii="Times New Roman"/>
                <w:b w:val="false"/>
                <w:i w:val="false"/>
                <w:color w:val="000000"/>
                <w:sz w:val="20"/>
              </w:rPr>
              <w:t>
8</w:t>
            </w:r>
          </w:p>
          <w:bookmarkEnd w:id="1732"/>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1" w:id="1733"/>
          <w:p>
            <w:pPr>
              <w:spacing w:after="20"/>
              <w:ind w:left="20"/>
              <w:jc w:val="both"/>
            </w:pPr>
            <w:r>
              <w:rPr>
                <w:rFonts w:ascii="Times New Roman"/>
                <w:b w:val="false"/>
                <w:i w:val="false"/>
                <w:color w:val="000000"/>
                <w:sz w:val="20"/>
              </w:rPr>
              <w:t>
 </w:t>
            </w:r>
          </w:p>
          <w:bookmarkEnd w:id="1733"/>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2" w:id="1734"/>
          <w:p>
            <w:pPr>
              <w:spacing w:after="20"/>
              <w:ind w:left="20"/>
              <w:jc w:val="both"/>
            </w:pPr>
            <w:r>
              <w:rPr>
                <w:rFonts w:ascii="Times New Roman"/>
                <w:b w:val="false"/>
                <w:i w:val="false"/>
                <w:color w:val="000000"/>
                <w:sz w:val="20"/>
              </w:rPr>
              <w:t>
 </w:t>
            </w:r>
          </w:p>
          <w:bookmarkEnd w:id="1734"/>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Көгершін ауылдық округінің 2020 жылға арналған аудандық бюджеті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5" w:id="1735"/>
          <w:p>
            <w:pPr>
              <w:spacing w:after="20"/>
              <w:ind w:left="20"/>
              <w:jc w:val="both"/>
            </w:pPr>
            <w:r>
              <w:rPr>
                <w:rFonts w:ascii="Times New Roman"/>
                <w:b w:val="false"/>
                <w:i w:val="false"/>
                <w:color w:val="000000"/>
                <w:sz w:val="20"/>
              </w:rPr>
              <w:t>
Санаты</w:t>
            </w:r>
          </w:p>
          <w:bookmarkEnd w:id="1735"/>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 w:id="1736"/>
          <w:p>
            <w:pPr>
              <w:spacing w:after="20"/>
              <w:ind w:left="20"/>
              <w:jc w:val="both"/>
            </w:pPr>
            <w:r>
              <w:rPr>
                <w:rFonts w:ascii="Times New Roman"/>
                <w:b w:val="false"/>
                <w:i w:val="false"/>
                <w:color w:val="000000"/>
                <w:sz w:val="20"/>
              </w:rPr>
              <w:t>
 </w:t>
            </w:r>
          </w:p>
          <w:bookmarkEnd w:id="17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7" w:id="1737"/>
          <w:p>
            <w:pPr>
              <w:spacing w:after="20"/>
              <w:ind w:left="20"/>
              <w:jc w:val="both"/>
            </w:pPr>
            <w:r>
              <w:rPr>
                <w:rFonts w:ascii="Times New Roman"/>
                <w:b w:val="false"/>
                <w:i w:val="false"/>
                <w:color w:val="000000"/>
                <w:sz w:val="20"/>
              </w:rPr>
              <w:t>
 </w:t>
            </w:r>
          </w:p>
          <w:bookmarkEnd w:id="173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8" w:id="1738"/>
          <w:p>
            <w:pPr>
              <w:spacing w:after="20"/>
              <w:ind w:left="20"/>
              <w:jc w:val="both"/>
            </w:pPr>
            <w:r>
              <w:rPr>
                <w:rFonts w:ascii="Times New Roman"/>
                <w:b w:val="false"/>
                <w:i w:val="false"/>
                <w:color w:val="000000"/>
                <w:sz w:val="20"/>
              </w:rPr>
              <w:t>
1</w:t>
            </w:r>
          </w:p>
          <w:bookmarkEnd w:id="173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9" w:id="1739"/>
          <w:p>
            <w:pPr>
              <w:spacing w:after="20"/>
              <w:ind w:left="20"/>
              <w:jc w:val="both"/>
            </w:pPr>
            <w:r>
              <w:rPr>
                <w:rFonts w:ascii="Times New Roman"/>
                <w:b w:val="false"/>
                <w:i w:val="false"/>
                <w:color w:val="000000"/>
                <w:sz w:val="20"/>
              </w:rPr>
              <w:t>
 </w:t>
            </w:r>
          </w:p>
          <w:bookmarkEnd w:id="173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0" w:id="1740"/>
          <w:p>
            <w:pPr>
              <w:spacing w:after="20"/>
              <w:ind w:left="20"/>
              <w:jc w:val="both"/>
            </w:pPr>
            <w:r>
              <w:rPr>
                <w:rFonts w:ascii="Times New Roman"/>
                <w:b w:val="false"/>
                <w:i w:val="false"/>
                <w:color w:val="000000"/>
                <w:sz w:val="20"/>
              </w:rPr>
              <w:t>
1</w:t>
            </w:r>
          </w:p>
          <w:bookmarkEnd w:id="174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1" w:id="1741"/>
          <w:p>
            <w:pPr>
              <w:spacing w:after="20"/>
              <w:ind w:left="20"/>
              <w:jc w:val="both"/>
            </w:pPr>
            <w:r>
              <w:rPr>
                <w:rFonts w:ascii="Times New Roman"/>
                <w:b w:val="false"/>
                <w:i w:val="false"/>
                <w:color w:val="000000"/>
                <w:sz w:val="20"/>
              </w:rPr>
              <w:t>
 </w:t>
            </w:r>
          </w:p>
          <w:bookmarkEnd w:id="174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2" w:id="1742"/>
          <w:p>
            <w:pPr>
              <w:spacing w:after="20"/>
              <w:ind w:left="20"/>
              <w:jc w:val="both"/>
            </w:pPr>
            <w:r>
              <w:rPr>
                <w:rFonts w:ascii="Times New Roman"/>
                <w:b w:val="false"/>
                <w:i w:val="false"/>
                <w:color w:val="000000"/>
                <w:sz w:val="20"/>
              </w:rPr>
              <w:t>
 </w:t>
            </w:r>
          </w:p>
          <w:bookmarkEnd w:id="174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3" w:id="1743"/>
          <w:p>
            <w:pPr>
              <w:spacing w:after="20"/>
              <w:ind w:left="20"/>
              <w:jc w:val="both"/>
            </w:pPr>
            <w:r>
              <w:rPr>
                <w:rFonts w:ascii="Times New Roman"/>
                <w:b w:val="false"/>
                <w:i w:val="false"/>
                <w:color w:val="000000"/>
                <w:sz w:val="20"/>
              </w:rPr>
              <w:t>
 </w:t>
            </w:r>
          </w:p>
          <w:bookmarkEnd w:id="174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4" w:id="1744"/>
          <w:p>
            <w:pPr>
              <w:spacing w:after="20"/>
              <w:ind w:left="20"/>
              <w:jc w:val="both"/>
            </w:pPr>
            <w:r>
              <w:rPr>
                <w:rFonts w:ascii="Times New Roman"/>
                <w:b w:val="false"/>
                <w:i w:val="false"/>
                <w:color w:val="000000"/>
                <w:sz w:val="20"/>
              </w:rPr>
              <w:t>
 </w:t>
            </w:r>
          </w:p>
          <w:bookmarkEnd w:id="174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5" w:id="1745"/>
          <w:p>
            <w:pPr>
              <w:spacing w:after="20"/>
              <w:ind w:left="20"/>
              <w:jc w:val="both"/>
            </w:pPr>
            <w:r>
              <w:rPr>
                <w:rFonts w:ascii="Times New Roman"/>
                <w:b w:val="false"/>
                <w:i w:val="false"/>
                <w:color w:val="000000"/>
                <w:sz w:val="20"/>
              </w:rPr>
              <w:t>
 </w:t>
            </w:r>
          </w:p>
          <w:bookmarkEnd w:id="174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6" w:id="1746"/>
          <w:p>
            <w:pPr>
              <w:spacing w:after="20"/>
              <w:ind w:left="20"/>
              <w:jc w:val="both"/>
            </w:pPr>
            <w:r>
              <w:rPr>
                <w:rFonts w:ascii="Times New Roman"/>
                <w:b w:val="false"/>
                <w:i w:val="false"/>
                <w:color w:val="000000"/>
                <w:sz w:val="20"/>
              </w:rPr>
              <w:t>
 </w:t>
            </w:r>
          </w:p>
          <w:bookmarkEnd w:id="174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7" w:id="1747"/>
          <w:p>
            <w:pPr>
              <w:spacing w:after="20"/>
              <w:ind w:left="20"/>
              <w:jc w:val="both"/>
            </w:pPr>
            <w:r>
              <w:rPr>
                <w:rFonts w:ascii="Times New Roman"/>
                <w:b w:val="false"/>
                <w:i w:val="false"/>
                <w:color w:val="000000"/>
                <w:sz w:val="20"/>
              </w:rPr>
              <w:t>
 </w:t>
            </w:r>
          </w:p>
          <w:bookmarkEnd w:id="174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8" w:id="1748"/>
          <w:p>
            <w:pPr>
              <w:spacing w:after="20"/>
              <w:ind w:left="20"/>
              <w:jc w:val="both"/>
            </w:pPr>
            <w:r>
              <w:rPr>
                <w:rFonts w:ascii="Times New Roman"/>
                <w:b w:val="false"/>
                <w:i w:val="false"/>
                <w:color w:val="000000"/>
                <w:sz w:val="20"/>
              </w:rPr>
              <w:t>
 </w:t>
            </w:r>
          </w:p>
          <w:bookmarkEnd w:id="174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 w:id="1749"/>
          <w:p>
            <w:pPr>
              <w:spacing w:after="20"/>
              <w:ind w:left="20"/>
              <w:jc w:val="both"/>
            </w:pPr>
            <w:r>
              <w:rPr>
                <w:rFonts w:ascii="Times New Roman"/>
                <w:b w:val="false"/>
                <w:i w:val="false"/>
                <w:color w:val="000000"/>
                <w:sz w:val="20"/>
              </w:rPr>
              <w:t>
 </w:t>
            </w:r>
          </w:p>
          <w:bookmarkEnd w:id="174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0" w:id="1750"/>
          <w:p>
            <w:pPr>
              <w:spacing w:after="20"/>
              <w:ind w:left="20"/>
              <w:jc w:val="both"/>
            </w:pPr>
            <w:r>
              <w:rPr>
                <w:rFonts w:ascii="Times New Roman"/>
                <w:b w:val="false"/>
                <w:i w:val="false"/>
                <w:color w:val="000000"/>
                <w:sz w:val="20"/>
              </w:rPr>
              <w:t>
2</w:t>
            </w:r>
          </w:p>
          <w:bookmarkEnd w:id="175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1" w:id="1751"/>
          <w:p>
            <w:pPr>
              <w:spacing w:after="20"/>
              <w:ind w:left="20"/>
              <w:jc w:val="both"/>
            </w:pPr>
            <w:r>
              <w:rPr>
                <w:rFonts w:ascii="Times New Roman"/>
                <w:b w:val="false"/>
                <w:i w:val="false"/>
                <w:color w:val="000000"/>
                <w:sz w:val="20"/>
              </w:rPr>
              <w:t>
 </w:t>
            </w:r>
          </w:p>
          <w:bookmarkEnd w:id="175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2" w:id="1752"/>
          <w:p>
            <w:pPr>
              <w:spacing w:after="20"/>
              <w:ind w:left="20"/>
              <w:jc w:val="both"/>
            </w:pPr>
            <w:r>
              <w:rPr>
                <w:rFonts w:ascii="Times New Roman"/>
                <w:b w:val="false"/>
                <w:i w:val="false"/>
                <w:color w:val="000000"/>
                <w:sz w:val="20"/>
              </w:rPr>
              <w:t>
 </w:t>
            </w:r>
          </w:p>
          <w:bookmarkEnd w:id="175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 w:id="1753"/>
          <w:p>
            <w:pPr>
              <w:spacing w:after="20"/>
              <w:ind w:left="20"/>
              <w:jc w:val="both"/>
            </w:pPr>
            <w:r>
              <w:rPr>
                <w:rFonts w:ascii="Times New Roman"/>
                <w:b w:val="false"/>
                <w:i w:val="false"/>
                <w:color w:val="000000"/>
                <w:sz w:val="20"/>
              </w:rPr>
              <w:t>
 </w:t>
            </w:r>
          </w:p>
          <w:bookmarkEnd w:id="175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4" w:id="1754"/>
          <w:p>
            <w:pPr>
              <w:spacing w:after="20"/>
              <w:ind w:left="20"/>
              <w:jc w:val="both"/>
            </w:pPr>
            <w:r>
              <w:rPr>
                <w:rFonts w:ascii="Times New Roman"/>
                <w:b w:val="false"/>
                <w:i w:val="false"/>
                <w:color w:val="000000"/>
                <w:sz w:val="20"/>
              </w:rPr>
              <w:t>
 </w:t>
            </w:r>
          </w:p>
          <w:bookmarkEnd w:id="175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1755"/>
          <w:p>
            <w:pPr>
              <w:spacing w:after="20"/>
              <w:ind w:left="20"/>
              <w:jc w:val="both"/>
            </w:pPr>
            <w:r>
              <w:rPr>
                <w:rFonts w:ascii="Times New Roman"/>
                <w:b w:val="false"/>
                <w:i w:val="false"/>
                <w:color w:val="000000"/>
                <w:sz w:val="20"/>
              </w:rPr>
              <w:t>
 </w:t>
            </w:r>
          </w:p>
          <w:bookmarkEnd w:id="175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6" w:id="1756"/>
          <w:p>
            <w:pPr>
              <w:spacing w:after="20"/>
              <w:ind w:left="20"/>
              <w:jc w:val="both"/>
            </w:pPr>
            <w:r>
              <w:rPr>
                <w:rFonts w:ascii="Times New Roman"/>
                <w:b w:val="false"/>
                <w:i w:val="false"/>
                <w:color w:val="000000"/>
                <w:sz w:val="20"/>
              </w:rPr>
              <w:t>
 </w:t>
            </w:r>
          </w:p>
          <w:bookmarkEnd w:id="175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7" w:id="1757"/>
          <w:p>
            <w:pPr>
              <w:spacing w:after="20"/>
              <w:ind w:left="20"/>
              <w:jc w:val="both"/>
            </w:pPr>
            <w:r>
              <w:rPr>
                <w:rFonts w:ascii="Times New Roman"/>
                <w:b w:val="false"/>
                <w:i w:val="false"/>
                <w:color w:val="000000"/>
                <w:sz w:val="20"/>
              </w:rPr>
              <w:t>
 </w:t>
            </w:r>
          </w:p>
          <w:bookmarkEnd w:id="175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8" w:id="1758"/>
          <w:p>
            <w:pPr>
              <w:spacing w:after="20"/>
              <w:ind w:left="20"/>
              <w:jc w:val="both"/>
            </w:pPr>
            <w:r>
              <w:rPr>
                <w:rFonts w:ascii="Times New Roman"/>
                <w:b w:val="false"/>
                <w:i w:val="false"/>
                <w:color w:val="000000"/>
                <w:sz w:val="20"/>
              </w:rPr>
              <w:t>
4</w:t>
            </w:r>
          </w:p>
          <w:bookmarkEnd w:id="175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9" w:id="1759"/>
          <w:p>
            <w:pPr>
              <w:spacing w:after="20"/>
              <w:ind w:left="20"/>
              <w:jc w:val="both"/>
            </w:pPr>
            <w:r>
              <w:rPr>
                <w:rFonts w:ascii="Times New Roman"/>
                <w:b w:val="false"/>
                <w:i w:val="false"/>
                <w:color w:val="000000"/>
                <w:sz w:val="20"/>
              </w:rPr>
              <w:t>
 </w:t>
            </w:r>
          </w:p>
          <w:bookmarkEnd w:id="175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0" w:id="1760"/>
          <w:p>
            <w:pPr>
              <w:spacing w:after="20"/>
              <w:ind w:left="20"/>
              <w:jc w:val="both"/>
            </w:pPr>
            <w:r>
              <w:rPr>
                <w:rFonts w:ascii="Times New Roman"/>
                <w:b w:val="false"/>
                <w:i w:val="false"/>
                <w:color w:val="000000"/>
                <w:sz w:val="20"/>
              </w:rPr>
              <w:t>
 </w:t>
            </w:r>
          </w:p>
          <w:bookmarkEnd w:id="176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2" w:id="1761"/>
          <w:p>
            <w:pPr>
              <w:spacing w:after="20"/>
              <w:ind w:left="20"/>
              <w:jc w:val="both"/>
            </w:pPr>
            <w:r>
              <w:rPr>
                <w:rFonts w:ascii="Times New Roman"/>
                <w:b w:val="false"/>
                <w:i w:val="false"/>
                <w:color w:val="000000"/>
                <w:sz w:val="20"/>
              </w:rPr>
              <w:t>
 </w:t>
            </w:r>
          </w:p>
          <w:bookmarkEnd w:id="176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3" w:id="1762"/>
          <w:p>
            <w:pPr>
              <w:spacing w:after="20"/>
              <w:ind w:left="20"/>
              <w:jc w:val="both"/>
            </w:pPr>
            <w:r>
              <w:rPr>
                <w:rFonts w:ascii="Times New Roman"/>
                <w:b w:val="false"/>
                <w:i w:val="false"/>
                <w:color w:val="000000"/>
                <w:sz w:val="20"/>
              </w:rPr>
              <w:t>
Функционалдық топ</w:t>
            </w:r>
          </w:p>
          <w:bookmarkEnd w:id="1762"/>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4" w:id="1763"/>
          <w:p>
            <w:pPr>
              <w:spacing w:after="20"/>
              <w:ind w:left="20"/>
              <w:jc w:val="both"/>
            </w:pPr>
            <w:r>
              <w:rPr>
                <w:rFonts w:ascii="Times New Roman"/>
                <w:b w:val="false"/>
                <w:i w:val="false"/>
                <w:color w:val="000000"/>
                <w:sz w:val="20"/>
              </w:rPr>
              <w:t>
 </w:t>
            </w:r>
          </w:p>
          <w:bookmarkEnd w:id="17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5" w:id="1764"/>
          <w:p>
            <w:pPr>
              <w:spacing w:after="20"/>
              <w:ind w:left="20"/>
              <w:jc w:val="both"/>
            </w:pPr>
            <w:r>
              <w:rPr>
                <w:rFonts w:ascii="Times New Roman"/>
                <w:b w:val="false"/>
                <w:i w:val="false"/>
                <w:color w:val="000000"/>
                <w:sz w:val="20"/>
              </w:rPr>
              <w:t>
 </w:t>
            </w:r>
          </w:p>
          <w:bookmarkEnd w:id="176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6" w:id="1765"/>
          <w:p>
            <w:pPr>
              <w:spacing w:after="20"/>
              <w:ind w:left="20"/>
              <w:jc w:val="both"/>
            </w:pPr>
            <w:r>
              <w:rPr>
                <w:rFonts w:ascii="Times New Roman"/>
                <w:b w:val="false"/>
                <w:i w:val="false"/>
                <w:color w:val="000000"/>
                <w:sz w:val="20"/>
              </w:rPr>
              <w:t>
1</w:t>
            </w:r>
          </w:p>
          <w:bookmarkEnd w:id="176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1766"/>
          <w:p>
            <w:pPr>
              <w:spacing w:after="20"/>
              <w:ind w:left="20"/>
              <w:jc w:val="both"/>
            </w:pPr>
            <w:r>
              <w:rPr>
                <w:rFonts w:ascii="Times New Roman"/>
                <w:b w:val="false"/>
                <w:i w:val="false"/>
                <w:color w:val="000000"/>
                <w:sz w:val="20"/>
              </w:rPr>
              <w:t>
 </w:t>
            </w:r>
          </w:p>
          <w:bookmarkEnd w:id="176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8" w:id="1767"/>
          <w:p>
            <w:pPr>
              <w:spacing w:after="20"/>
              <w:ind w:left="20"/>
              <w:jc w:val="both"/>
            </w:pPr>
            <w:r>
              <w:rPr>
                <w:rFonts w:ascii="Times New Roman"/>
                <w:b w:val="false"/>
                <w:i w:val="false"/>
                <w:color w:val="000000"/>
                <w:sz w:val="20"/>
              </w:rPr>
              <w:t>
01</w:t>
            </w:r>
          </w:p>
          <w:bookmarkEnd w:id="176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1768"/>
          <w:p>
            <w:pPr>
              <w:spacing w:after="20"/>
              <w:ind w:left="20"/>
              <w:jc w:val="both"/>
            </w:pPr>
            <w:r>
              <w:rPr>
                <w:rFonts w:ascii="Times New Roman"/>
                <w:b w:val="false"/>
                <w:i w:val="false"/>
                <w:color w:val="000000"/>
                <w:sz w:val="20"/>
              </w:rPr>
              <w:t>
 </w:t>
            </w:r>
          </w:p>
          <w:bookmarkEnd w:id="176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 w:id="1769"/>
          <w:p>
            <w:pPr>
              <w:spacing w:after="20"/>
              <w:ind w:left="20"/>
              <w:jc w:val="both"/>
            </w:pPr>
            <w:r>
              <w:rPr>
                <w:rFonts w:ascii="Times New Roman"/>
                <w:b w:val="false"/>
                <w:i w:val="false"/>
                <w:color w:val="000000"/>
                <w:sz w:val="20"/>
              </w:rPr>
              <w:t>
 </w:t>
            </w:r>
          </w:p>
          <w:bookmarkEnd w:id="176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1770"/>
          <w:p>
            <w:pPr>
              <w:spacing w:after="20"/>
              <w:ind w:left="20"/>
              <w:jc w:val="both"/>
            </w:pPr>
            <w:r>
              <w:rPr>
                <w:rFonts w:ascii="Times New Roman"/>
                <w:b w:val="false"/>
                <w:i w:val="false"/>
                <w:color w:val="000000"/>
                <w:sz w:val="20"/>
              </w:rPr>
              <w:t>
 </w:t>
            </w:r>
          </w:p>
          <w:bookmarkEnd w:id="177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2" w:id="1771"/>
          <w:p>
            <w:pPr>
              <w:spacing w:after="20"/>
              <w:ind w:left="20"/>
              <w:jc w:val="both"/>
            </w:pPr>
            <w:r>
              <w:rPr>
                <w:rFonts w:ascii="Times New Roman"/>
                <w:b w:val="false"/>
                <w:i w:val="false"/>
                <w:color w:val="000000"/>
                <w:sz w:val="20"/>
              </w:rPr>
              <w:t>
04</w:t>
            </w:r>
          </w:p>
          <w:bookmarkEnd w:id="177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 w:id="1772"/>
          <w:p>
            <w:pPr>
              <w:spacing w:after="20"/>
              <w:ind w:left="20"/>
              <w:jc w:val="both"/>
            </w:pPr>
            <w:r>
              <w:rPr>
                <w:rFonts w:ascii="Times New Roman"/>
                <w:b w:val="false"/>
                <w:i w:val="false"/>
                <w:color w:val="000000"/>
                <w:sz w:val="20"/>
              </w:rPr>
              <w:t>
 </w:t>
            </w:r>
          </w:p>
          <w:bookmarkEnd w:id="177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4" w:id="1773"/>
          <w:p>
            <w:pPr>
              <w:spacing w:after="20"/>
              <w:ind w:left="20"/>
              <w:jc w:val="both"/>
            </w:pPr>
            <w:r>
              <w:rPr>
                <w:rFonts w:ascii="Times New Roman"/>
                <w:b w:val="false"/>
                <w:i w:val="false"/>
                <w:color w:val="000000"/>
                <w:sz w:val="20"/>
              </w:rPr>
              <w:t>
 </w:t>
            </w:r>
          </w:p>
          <w:bookmarkEnd w:id="177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5" w:id="1774"/>
          <w:p>
            <w:pPr>
              <w:spacing w:after="20"/>
              <w:ind w:left="20"/>
              <w:jc w:val="both"/>
            </w:pPr>
            <w:r>
              <w:rPr>
                <w:rFonts w:ascii="Times New Roman"/>
                <w:b w:val="false"/>
                <w:i w:val="false"/>
                <w:color w:val="000000"/>
                <w:sz w:val="20"/>
              </w:rPr>
              <w:t>
 </w:t>
            </w:r>
          </w:p>
          <w:bookmarkEnd w:id="177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1775"/>
          <w:p>
            <w:pPr>
              <w:spacing w:after="20"/>
              <w:ind w:left="20"/>
              <w:jc w:val="both"/>
            </w:pPr>
            <w:r>
              <w:rPr>
                <w:rFonts w:ascii="Times New Roman"/>
                <w:b w:val="false"/>
                <w:i w:val="false"/>
                <w:color w:val="000000"/>
                <w:sz w:val="20"/>
              </w:rPr>
              <w:t>
 </w:t>
            </w:r>
          </w:p>
          <w:bookmarkEnd w:id="177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кайтуды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7" w:id="1776"/>
          <w:p>
            <w:pPr>
              <w:spacing w:after="20"/>
              <w:ind w:left="20"/>
              <w:jc w:val="both"/>
            </w:pPr>
            <w:r>
              <w:rPr>
                <w:rFonts w:ascii="Times New Roman"/>
                <w:b w:val="false"/>
                <w:i w:val="false"/>
                <w:color w:val="000000"/>
                <w:sz w:val="20"/>
              </w:rPr>
              <w:t>
07</w:t>
            </w:r>
          </w:p>
          <w:bookmarkEnd w:id="177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8" w:id="1777"/>
          <w:p>
            <w:pPr>
              <w:spacing w:after="20"/>
              <w:ind w:left="20"/>
              <w:jc w:val="both"/>
            </w:pPr>
            <w:r>
              <w:rPr>
                <w:rFonts w:ascii="Times New Roman"/>
                <w:b w:val="false"/>
                <w:i w:val="false"/>
                <w:color w:val="000000"/>
                <w:sz w:val="20"/>
              </w:rPr>
              <w:t>
 </w:t>
            </w:r>
          </w:p>
          <w:bookmarkEnd w:id="177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9" w:id="1778"/>
          <w:p>
            <w:pPr>
              <w:spacing w:after="20"/>
              <w:ind w:left="20"/>
              <w:jc w:val="both"/>
            </w:pPr>
            <w:r>
              <w:rPr>
                <w:rFonts w:ascii="Times New Roman"/>
                <w:b w:val="false"/>
                <w:i w:val="false"/>
                <w:color w:val="000000"/>
                <w:sz w:val="20"/>
              </w:rPr>
              <w:t>
 </w:t>
            </w:r>
          </w:p>
          <w:bookmarkEnd w:id="177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0" w:id="1779"/>
          <w:p>
            <w:pPr>
              <w:spacing w:after="20"/>
              <w:ind w:left="20"/>
              <w:jc w:val="both"/>
            </w:pPr>
            <w:r>
              <w:rPr>
                <w:rFonts w:ascii="Times New Roman"/>
                <w:b w:val="false"/>
                <w:i w:val="false"/>
                <w:color w:val="000000"/>
                <w:sz w:val="20"/>
              </w:rPr>
              <w:t>
 </w:t>
            </w:r>
          </w:p>
          <w:bookmarkEnd w:id="177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1" w:id="1780"/>
          <w:p>
            <w:pPr>
              <w:spacing w:after="20"/>
              <w:ind w:left="20"/>
              <w:jc w:val="both"/>
            </w:pPr>
            <w:r>
              <w:rPr>
                <w:rFonts w:ascii="Times New Roman"/>
                <w:b w:val="false"/>
                <w:i w:val="false"/>
                <w:color w:val="000000"/>
                <w:sz w:val="20"/>
              </w:rPr>
              <w:t>
 </w:t>
            </w:r>
          </w:p>
          <w:bookmarkEnd w:id="178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2" w:id="1781"/>
          <w:p>
            <w:pPr>
              <w:spacing w:after="20"/>
              <w:ind w:left="20"/>
              <w:jc w:val="both"/>
            </w:pPr>
            <w:r>
              <w:rPr>
                <w:rFonts w:ascii="Times New Roman"/>
                <w:b w:val="false"/>
                <w:i w:val="false"/>
                <w:color w:val="000000"/>
                <w:sz w:val="20"/>
              </w:rPr>
              <w:t>
 </w:t>
            </w:r>
          </w:p>
          <w:bookmarkEnd w:id="178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3" w:id="1782"/>
          <w:p>
            <w:pPr>
              <w:spacing w:after="20"/>
              <w:ind w:left="20"/>
              <w:jc w:val="both"/>
            </w:pPr>
            <w:r>
              <w:rPr>
                <w:rFonts w:ascii="Times New Roman"/>
                <w:b w:val="false"/>
                <w:i w:val="false"/>
                <w:color w:val="000000"/>
                <w:sz w:val="20"/>
              </w:rPr>
              <w:t>
 </w:t>
            </w:r>
          </w:p>
          <w:bookmarkEnd w:id="178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4" w:id="1783"/>
          <w:p>
            <w:pPr>
              <w:spacing w:after="20"/>
              <w:ind w:left="20"/>
              <w:jc w:val="both"/>
            </w:pPr>
            <w:r>
              <w:rPr>
                <w:rFonts w:ascii="Times New Roman"/>
                <w:b w:val="false"/>
                <w:i w:val="false"/>
                <w:color w:val="000000"/>
                <w:sz w:val="20"/>
              </w:rPr>
              <w:t>
 </w:t>
            </w:r>
          </w:p>
          <w:bookmarkEnd w:id="178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5" w:id="1784"/>
          <w:p>
            <w:pPr>
              <w:spacing w:after="20"/>
              <w:ind w:left="20"/>
              <w:jc w:val="both"/>
            </w:pPr>
            <w:r>
              <w:rPr>
                <w:rFonts w:ascii="Times New Roman"/>
                <w:b w:val="false"/>
                <w:i w:val="false"/>
                <w:color w:val="000000"/>
                <w:sz w:val="20"/>
              </w:rPr>
              <w:t>
08</w:t>
            </w:r>
          </w:p>
          <w:bookmarkEnd w:id="178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6" w:id="1785"/>
          <w:p>
            <w:pPr>
              <w:spacing w:after="20"/>
              <w:ind w:left="20"/>
              <w:jc w:val="both"/>
            </w:pPr>
            <w:r>
              <w:rPr>
                <w:rFonts w:ascii="Times New Roman"/>
                <w:b w:val="false"/>
                <w:i w:val="false"/>
                <w:color w:val="000000"/>
                <w:sz w:val="20"/>
              </w:rPr>
              <w:t>
 </w:t>
            </w:r>
          </w:p>
          <w:bookmarkEnd w:id="178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7" w:id="1786"/>
          <w:p>
            <w:pPr>
              <w:spacing w:after="20"/>
              <w:ind w:left="20"/>
              <w:jc w:val="both"/>
            </w:pPr>
            <w:r>
              <w:rPr>
                <w:rFonts w:ascii="Times New Roman"/>
                <w:b w:val="false"/>
                <w:i w:val="false"/>
                <w:color w:val="000000"/>
                <w:sz w:val="20"/>
              </w:rPr>
              <w:t>
 </w:t>
            </w:r>
          </w:p>
          <w:bookmarkEnd w:id="178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8" w:id="1787"/>
          <w:p>
            <w:pPr>
              <w:spacing w:after="20"/>
              <w:ind w:left="20"/>
              <w:jc w:val="both"/>
            </w:pPr>
            <w:r>
              <w:rPr>
                <w:rFonts w:ascii="Times New Roman"/>
                <w:b w:val="false"/>
                <w:i w:val="false"/>
                <w:color w:val="000000"/>
                <w:sz w:val="20"/>
              </w:rPr>
              <w:t>
13</w:t>
            </w:r>
          </w:p>
          <w:bookmarkEnd w:id="178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9" w:id="1788"/>
          <w:p>
            <w:pPr>
              <w:spacing w:after="20"/>
              <w:ind w:left="20"/>
              <w:jc w:val="both"/>
            </w:pPr>
            <w:r>
              <w:rPr>
                <w:rFonts w:ascii="Times New Roman"/>
                <w:b w:val="false"/>
                <w:i w:val="false"/>
                <w:color w:val="000000"/>
                <w:sz w:val="20"/>
              </w:rPr>
              <w:t>
 </w:t>
            </w:r>
          </w:p>
          <w:bookmarkEnd w:id="178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0" w:id="1789"/>
          <w:p>
            <w:pPr>
              <w:spacing w:after="20"/>
              <w:ind w:left="20"/>
              <w:jc w:val="both"/>
            </w:pPr>
            <w:r>
              <w:rPr>
                <w:rFonts w:ascii="Times New Roman"/>
                <w:b w:val="false"/>
                <w:i w:val="false"/>
                <w:color w:val="000000"/>
                <w:sz w:val="20"/>
              </w:rPr>
              <w:t>
 </w:t>
            </w:r>
          </w:p>
          <w:bookmarkEnd w:id="178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1" w:id="1790"/>
          <w:p>
            <w:pPr>
              <w:spacing w:after="20"/>
              <w:ind w:left="20"/>
              <w:jc w:val="both"/>
            </w:pPr>
            <w:r>
              <w:rPr>
                <w:rFonts w:ascii="Times New Roman"/>
                <w:b w:val="false"/>
                <w:i w:val="false"/>
                <w:color w:val="000000"/>
                <w:sz w:val="20"/>
              </w:rPr>
              <w:t>
 </w:t>
            </w:r>
          </w:p>
          <w:bookmarkEnd w:id="179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2" w:id="1791"/>
          <w:p>
            <w:pPr>
              <w:spacing w:after="20"/>
              <w:ind w:left="20"/>
              <w:jc w:val="both"/>
            </w:pPr>
            <w:r>
              <w:rPr>
                <w:rFonts w:ascii="Times New Roman"/>
                <w:b w:val="false"/>
                <w:i w:val="false"/>
                <w:color w:val="000000"/>
                <w:sz w:val="20"/>
              </w:rPr>
              <w:t>
5</w:t>
            </w:r>
          </w:p>
          <w:bookmarkEnd w:id="179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4" w:id="1792"/>
          <w:p>
            <w:pPr>
              <w:spacing w:after="20"/>
              <w:ind w:left="20"/>
              <w:jc w:val="both"/>
            </w:pPr>
            <w:r>
              <w:rPr>
                <w:rFonts w:ascii="Times New Roman"/>
                <w:b w:val="false"/>
                <w:i w:val="false"/>
                <w:color w:val="000000"/>
                <w:sz w:val="20"/>
              </w:rPr>
              <w:t>
Санаты</w:t>
            </w:r>
          </w:p>
          <w:bookmarkEnd w:id="1792"/>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5" w:id="1793"/>
          <w:p>
            <w:pPr>
              <w:spacing w:after="20"/>
              <w:ind w:left="20"/>
              <w:jc w:val="both"/>
            </w:pPr>
            <w:r>
              <w:rPr>
                <w:rFonts w:ascii="Times New Roman"/>
                <w:b w:val="false"/>
                <w:i w:val="false"/>
                <w:color w:val="000000"/>
                <w:sz w:val="20"/>
              </w:rPr>
              <w:t>
 </w:t>
            </w:r>
          </w:p>
          <w:bookmarkEnd w:id="17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6" w:id="1794"/>
          <w:p>
            <w:pPr>
              <w:spacing w:after="20"/>
              <w:ind w:left="20"/>
              <w:jc w:val="both"/>
            </w:pPr>
            <w:r>
              <w:rPr>
                <w:rFonts w:ascii="Times New Roman"/>
                <w:b w:val="false"/>
                <w:i w:val="false"/>
                <w:color w:val="000000"/>
                <w:sz w:val="20"/>
              </w:rPr>
              <w:t>
 </w:t>
            </w:r>
          </w:p>
          <w:bookmarkEnd w:id="1794"/>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7" w:id="1795"/>
          <w:p>
            <w:pPr>
              <w:spacing w:after="20"/>
              <w:ind w:left="20"/>
              <w:jc w:val="both"/>
            </w:pPr>
            <w:r>
              <w:rPr>
                <w:rFonts w:ascii="Times New Roman"/>
                <w:b w:val="false"/>
                <w:i w:val="false"/>
                <w:color w:val="000000"/>
                <w:sz w:val="20"/>
              </w:rPr>
              <w:t>
1</w:t>
            </w:r>
          </w:p>
          <w:bookmarkEnd w:id="1795"/>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8" w:id="1796"/>
          <w:p>
            <w:pPr>
              <w:spacing w:after="20"/>
              <w:ind w:left="20"/>
              <w:jc w:val="both"/>
            </w:pPr>
            <w:r>
              <w:rPr>
                <w:rFonts w:ascii="Times New Roman"/>
                <w:b w:val="false"/>
                <w:i w:val="false"/>
                <w:color w:val="000000"/>
                <w:sz w:val="20"/>
              </w:rPr>
              <w:t>
5</w:t>
            </w:r>
          </w:p>
          <w:bookmarkEnd w:id="1796"/>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9" w:id="1797"/>
          <w:p>
            <w:pPr>
              <w:spacing w:after="20"/>
              <w:ind w:left="20"/>
              <w:jc w:val="both"/>
            </w:pPr>
            <w:r>
              <w:rPr>
                <w:rFonts w:ascii="Times New Roman"/>
                <w:b w:val="false"/>
                <w:i w:val="false"/>
                <w:color w:val="000000"/>
                <w:sz w:val="20"/>
              </w:rPr>
              <w:t>
 </w:t>
            </w:r>
          </w:p>
          <w:bookmarkEnd w:id="1797"/>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3" w:id="1798"/>
          <w:p>
            <w:pPr>
              <w:spacing w:after="20"/>
              <w:ind w:left="20"/>
              <w:jc w:val="both"/>
            </w:pPr>
            <w:r>
              <w:rPr>
                <w:rFonts w:ascii="Times New Roman"/>
                <w:b w:val="false"/>
                <w:i w:val="false"/>
                <w:color w:val="000000"/>
                <w:sz w:val="20"/>
              </w:rPr>
              <w:t>
Фукционалдық топ Атауы</w:t>
            </w:r>
          </w:p>
          <w:bookmarkEnd w:id="1798"/>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4" w:id="1799"/>
          <w:p>
            <w:pPr>
              <w:spacing w:after="20"/>
              <w:ind w:left="20"/>
              <w:jc w:val="both"/>
            </w:pPr>
            <w:r>
              <w:rPr>
                <w:rFonts w:ascii="Times New Roman"/>
                <w:b w:val="false"/>
                <w:i w:val="false"/>
                <w:color w:val="000000"/>
                <w:sz w:val="20"/>
              </w:rPr>
              <w:t>
 </w:t>
            </w:r>
          </w:p>
          <w:bookmarkEnd w:id="17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5" w:id="1800"/>
          <w:p>
            <w:pPr>
              <w:spacing w:after="20"/>
              <w:ind w:left="20"/>
              <w:jc w:val="both"/>
            </w:pPr>
            <w:r>
              <w:rPr>
                <w:rFonts w:ascii="Times New Roman"/>
                <w:b w:val="false"/>
                <w:i w:val="false"/>
                <w:color w:val="000000"/>
                <w:sz w:val="20"/>
              </w:rPr>
              <w:t>
 </w:t>
            </w:r>
          </w:p>
          <w:bookmarkEnd w:id="1800"/>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6" w:id="1801"/>
          <w:p>
            <w:pPr>
              <w:spacing w:after="20"/>
              <w:ind w:left="20"/>
              <w:jc w:val="both"/>
            </w:pPr>
            <w:r>
              <w:rPr>
                <w:rFonts w:ascii="Times New Roman"/>
                <w:b w:val="false"/>
                <w:i w:val="false"/>
                <w:color w:val="000000"/>
                <w:sz w:val="20"/>
              </w:rPr>
              <w:t>
1</w:t>
            </w:r>
          </w:p>
          <w:bookmarkEnd w:id="1801"/>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7" w:id="1802"/>
          <w:p>
            <w:pPr>
              <w:spacing w:after="20"/>
              <w:ind w:left="20"/>
              <w:jc w:val="both"/>
            </w:pPr>
            <w:r>
              <w:rPr>
                <w:rFonts w:ascii="Times New Roman"/>
                <w:b w:val="false"/>
                <w:i w:val="false"/>
                <w:color w:val="000000"/>
                <w:sz w:val="20"/>
              </w:rPr>
              <w:t>
 </w:t>
            </w:r>
          </w:p>
          <w:bookmarkEnd w:id="1802"/>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8" w:id="1803"/>
          <w:p>
            <w:pPr>
              <w:spacing w:after="20"/>
              <w:ind w:left="20"/>
              <w:jc w:val="both"/>
            </w:pPr>
            <w:r>
              <w:rPr>
                <w:rFonts w:ascii="Times New Roman"/>
                <w:b w:val="false"/>
                <w:i w:val="false"/>
                <w:color w:val="000000"/>
                <w:sz w:val="20"/>
              </w:rPr>
              <w:t>
 </w:t>
            </w:r>
          </w:p>
          <w:bookmarkEnd w:id="1803"/>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0" w:id="1804"/>
          <w:p>
            <w:pPr>
              <w:spacing w:after="20"/>
              <w:ind w:left="20"/>
              <w:jc w:val="both"/>
            </w:pPr>
            <w:r>
              <w:rPr>
                <w:rFonts w:ascii="Times New Roman"/>
                <w:b w:val="false"/>
                <w:i w:val="false"/>
                <w:color w:val="000000"/>
                <w:sz w:val="20"/>
              </w:rPr>
              <w:t>
Санаты</w:t>
            </w:r>
          </w:p>
          <w:bookmarkEnd w:id="1804"/>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1805"/>
          <w:p>
            <w:pPr>
              <w:spacing w:after="20"/>
              <w:ind w:left="20"/>
              <w:jc w:val="both"/>
            </w:pPr>
            <w:r>
              <w:rPr>
                <w:rFonts w:ascii="Times New Roman"/>
                <w:b w:val="false"/>
                <w:i w:val="false"/>
                <w:color w:val="000000"/>
                <w:sz w:val="20"/>
              </w:rPr>
              <w:t>
 </w:t>
            </w:r>
          </w:p>
          <w:bookmarkEnd w:id="18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2" w:id="1806"/>
          <w:p>
            <w:pPr>
              <w:spacing w:after="20"/>
              <w:ind w:left="20"/>
              <w:jc w:val="both"/>
            </w:pPr>
            <w:r>
              <w:rPr>
                <w:rFonts w:ascii="Times New Roman"/>
                <w:b w:val="false"/>
                <w:i w:val="false"/>
                <w:color w:val="000000"/>
                <w:sz w:val="20"/>
              </w:rPr>
              <w:t>
 </w:t>
            </w:r>
          </w:p>
          <w:bookmarkEnd w:id="1806"/>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3" w:id="1807"/>
          <w:p>
            <w:pPr>
              <w:spacing w:after="20"/>
              <w:ind w:left="20"/>
              <w:jc w:val="both"/>
            </w:pPr>
            <w:r>
              <w:rPr>
                <w:rFonts w:ascii="Times New Roman"/>
                <w:b w:val="false"/>
                <w:i w:val="false"/>
                <w:color w:val="000000"/>
                <w:sz w:val="20"/>
              </w:rPr>
              <w:t>
1</w:t>
            </w:r>
          </w:p>
          <w:bookmarkEnd w:id="1807"/>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4" w:id="1808"/>
          <w:p>
            <w:pPr>
              <w:spacing w:after="20"/>
              <w:ind w:left="20"/>
              <w:jc w:val="both"/>
            </w:pPr>
            <w:r>
              <w:rPr>
                <w:rFonts w:ascii="Times New Roman"/>
                <w:b w:val="false"/>
                <w:i w:val="false"/>
                <w:color w:val="000000"/>
                <w:sz w:val="20"/>
              </w:rPr>
              <w:t>
6</w:t>
            </w:r>
          </w:p>
          <w:bookmarkEnd w:id="1808"/>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5" w:id="1809"/>
          <w:p>
            <w:pPr>
              <w:spacing w:after="20"/>
              <w:ind w:left="20"/>
              <w:jc w:val="both"/>
            </w:pPr>
            <w:r>
              <w:rPr>
                <w:rFonts w:ascii="Times New Roman"/>
                <w:b w:val="false"/>
                <w:i w:val="false"/>
                <w:color w:val="000000"/>
                <w:sz w:val="20"/>
              </w:rPr>
              <w:t>
 </w:t>
            </w:r>
          </w:p>
          <w:bookmarkEnd w:id="1809"/>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6" w:id="1810"/>
          <w:p>
            <w:pPr>
              <w:spacing w:after="20"/>
              <w:ind w:left="20"/>
              <w:jc w:val="both"/>
            </w:pPr>
            <w:r>
              <w:rPr>
                <w:rFonts w:ascii="Times New Roman"/>
                <w:b w:val="false"/>
                <w:i w:val="false"/>
                <w:color w:val="000000"/>
                <w:sz w:val="20"/>
              </w:rPr>
              <w:t>
 </w:t>
            </w:r>
          </w:p>
          <w:bookmarkEnd w:id="1810"/>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8" w:id="1811"/>
          <w:p>
            <w:pPr>
              <w:spacing w:after="20"/>
              <w:ind w:left="20"/>
              <w:jc w:val="both"/>
            </w:pPr>
            <w:r>
              <w:rPr>
                <w:rFonts w:ascii="Times New Roman"/>
                <w:b w:val="false"/>
                <w:i w:val="false"/>
                <w:color w:val="000000"/>
                <w:sz w:val="20"/>
              </w:rPr>
              <w:t>
Фукционалдық топ Атауы</w:t>
            </w:r>
          </w:p>
          <w:bookmarkEnd w:id="1811"/>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9" w:id="1812"/>
          <w:p>
            <w:pPr>
              <w:spacing w:after="20"/>
              <w:ind w:left="20"/>
              <w:jc w:val="both"/>
            </w:pPr>
            <w:r>
              <w:rPr>
                <w:rFonts w:ascii="Times New Roman"/>
                <w:b w:val="false"/>
                <w:i w:val="false"/>
                <w:color w:val="000000"/>
                <w:sz w:val="20"/>
              </w:rPr>
              <w:t>
 </w:t>
            </w:r>
          </w:p>
          <w:bookmarkEnd w:id="18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0" w:id="1813"/>
          <w:p>
            <w:pPr>
              <w:spacing w:after="20"/>
              <w:ind w:left="20"/>
              <w:jc w:val="both"/>
            </w:pPr>
            <w:r>
              <w:rPr>
                <w:rFonts w:ascii="Times New Roman"/>
                <w:b w:val="false"/>
                <w:i w:val="false"/>
                <w:color w:val="000000"/>
                <w:sz w:val="20"/>
              </w:rPr>
              <w:t>
 </w:t>
            </w:r>
          </w:p>
          <w:bookmarkEnd w:id="1813"/>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1814"/>
          <w:p>
            <w:pPr>
              <w:spacing w:after="20"/>
              <w:ind w:left="20"/>
              <w:jc w:val="both"/>
            </w:pPr>
            <w:r>
              <w:rPr>
                <w:rFonts w:ascii="Times New Roman"/>
                <w:b w:val="false"/>
                <w:i w:val="false"/>
                <w:color w:val="000000"/>
                <w:sz w:val="20"/>
              </w:rPr>
              <w:t>
1</w:t>
            </w:r>
          </w:p>
          <w:bookmarkEnd w:id="1814"/>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2" w:id="1815"/>
          <w:p>
            <w:pPr>
              <w:spacing w:after="20"/>
              <w:ind w:left="20"/>
              <w:jc w:val="both"/>
            </w:pPr>
            <w:r>
              <w:rPr>
                <w:rFonts w:ascii="Times New Roman"/>
                <w:b w:val="false"/>
                <w:i w:val="false"/>
                <w:color w:val="000000"/>
                <w:sz w:val="20"/>
              </w:rPr>
              <w:t>
 </w:t>
            </w:r>
          </w:p>
          <w:bookmarkEnd w:id="1815"/>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3" w:id="1816"/>
          <w:p>
            <w:pPr>
              <w:spacing w:after="20"/>
              <w:ind w:left="20"/>
              <w:jc w:val="both"/>
            </w:pPr>
            <w:r>
              <w:rPr>
                <w:rFonts w:ascii="Times New Roman"/>
                <w:b w:val="false"/>
                <w:i w:val="false"/>
                <w:color w:val="000000"/>
                <w:sz w:val="20"/>
              </w:rPr>
              <w:t>
 </w:t>
            </w:r>
          </w:p>
          <w:bookmarkEnd w:id="1816"/>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5" w:id="1817"/>
          <w:p>
            <w:pPr>
              <w:spacing w:after="20"/>
              <w:ind w:left="20"/>
              <w:jc w:val="both"/>
            </w:pPr>
            <w:r>
              <w:rPr>
                <w:rFonts w:ascii="Times New Roman"/>
                <w:b w:val="false"/>
                <w:i w:val="false"/>
                <w:color w:val="000000"/>
                <w:sz w:val="20"/>
              </w:rPr>
              <w:t>
Санаты</w:t>
            </w:r>
          </w:p>
          <w:bookmarkEnd w:id="1817"/>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6" w:id="1818"/>
          <w:p>
            <w:pPr>
              <w:spacing w:after="20"/>
              <w:ind w:left="20"/>
              <w:jc w:val="both"/>
            </w:pPr>
            <w:r>
              <w:rPr>
                <w:rFonts w:ascii="Times New Roman"/>
                <w:b w:val="false"/>
                <w:i w:val="false"/>
                <w:color w:val="000000"/>
                <w:sz w:val="20"/>
              </w:rPr>
              <w:t>
 </w:t>
            </w:r>
          </w:p>
          <w:bookmarkEnd w:id="18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7" w:id="1819"/>
          <w:p>
            <w:pPr>
              <w:spacing w:after="20"/>
              <w:ind w:left="20"/>
              <w:jc w:val="both"/>
            </w:pPr>
            <w:r>
              <w:rPr>
                <w:rFonts w:ascii="Times New Roman"/>
                <w:b w:val="false"/>
                <w:i w:val="false"/>
                <w:color w:val="000000"/>
                <w:sz w:val="20"/>
              </w:rPr>
              <w:t>
 </w:t>
            </w:r>
          </w:p>
          <w:bookmarkEnd w:id="1819"/>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8" w:id="1820"/>
          <w:p>
            <w:pPr>
              <w:spacing w:after="20"/>
              <w:ind w:left="20"/>
              <w:jc w:val="both"/>
            </w:pPr>
            <w:r>
              <w:rPr>
                <w:rFonts w:ascii="Times New Roman"/>
                <w:b w:val="false"/>
                <w:i w:val="false"/>
                <w:color w:val="000000"/>
                <w:sz w:val="20"/>
              </w:rPr>
              <w:t>
1</w:t>
            </w:r>
          </w:p>
          <w:bookmarkEnd w:id="1820"/>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9" w:id="1821"/>
          <w:p>
            <w:pPr>
              <w:spacing w:after="20"/>
              <w:ind w:left="20"/>
              <w:jc w:val="both"/>
            </w:pPr>
            <w:r>
              <w:rPr>
                <w:rFonts w:ascii="Times New Roman"/>
                <w:b w:val="false"/>
                <w:i w:val="false"/>
                <w:color w:val="000000"/>
                <w:sz w:val="20"/>
              </w:rPr>
              <w:t>
7</w:t>
            </w:r>
          </w:p>
          <w:bookmarkEnd w:id="1821"/>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0" w:id="1822"/>
          <w:p>
            <w:pPr>
              <w:spacing w:after="20"/>
              <w:ind w:left="20"/>
              <w:jc w:val="both"/>
            </w:pPr>
            <w:r>
              <w:rPr>
                <w:rFonts w:ascii="Times New Roman"/>
                <w:b w:val="false"/>
                <w:i w:val="false"/>
                <w:color w:val="000000"/>
                <w:sz w:val="20"/>
              </w:rPr>
              <w:t>
 </w:t>
            </w:r>
          </w:p>
          <w:bookmarkEnd w:id="1822"/>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1" w:id="1823"/>
          <w:p>
            <w:pPr>
              <w:spacing w:after="20"/>
              <w:ind w:left="20"/>
              <w:jc w:val="both"/>
            </w:pPr>
            <w:r>
              <w:rPr>
                <w:rFonts w:ascii="Times New Roman"/>
                <w:b w:val="false"/>
                <w:i w:val="false"/>
                <w:color w:val="000000"/>
                <w:sz w:val="20"/>
              </w:rPr>
              <w:t>
 </w:t>
            </w:r>
          </w:p>
          <w:bookmarkEnd w:id="1823"/>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3" w:id="1824"/>
          <w:p>
            <w:pPr>
              <w:spacing w:after="20"/>
              <w:ind w:left="20"/>
              <w:jc w:val="both"/>
            </w:pPr>
            <w:r>
              <w:rPr>
                <w:rFonts w:ascii="Times New Roman"/>
                <w:b w:val="false"/>
                <w:i w:val="false"/>
                <w:color w:val="000000"/>
                <w:sz w:val="20"/>
              </w:rPr>
              <w:t>
Фукционалдық топ Атауы</w:t>
            </w:r>
          </w:p>
          <w:bookmarkEnd w:id="1824"/>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4" w:id="1825"/>
          <w:p>
            <w:pPr>
              <w:spacing w:after="20"/>
              <w:ind w:left="20"/>
              <w:jc w:val="both"/>
            </w:pPr>
            <w:r>
              <w:rPr>
                <w:rFonts w:ascii="Times New Roman"/>
                <w:b w:val="false"/>
                <w:i w:val="false"/>
                <w:color w:val="000000"/>
                <w:sz w:val="20"/>
              </w:rPr>
              <w:t>
 </w:t>
            </w:r>
          </w:p>
          <w:bookmarkEnd w:id="18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5" w:id="1826"/>
          <w:p>
            <w:pPr>
              <w:spacing w:after="20"/>
              <w:ind w:left="20"/>
              <w:jc w:val="both"/>
            </w:pPr>
            <w:r>
              <w:rPr>
                <w:rFonts w:ascii="Times New Roman"/>
                <w:b w:val="false"/>
                <w:i w:val="false"/>
                <w:color w:val="000000"/>
                <w:sz w:val="20"/>
              </w:rPr>
              <w:t>
 </w:t>
            </w:r>
          </w:p>
          <w:bookmarkEnd w:id="1826"/>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6" w:id="1827"/>
          <w:p>
            <w:pPr>
              <w:spacing w:after="20"/>
              <w:ind w:left="20"/>
              <w:jc w:val="both"/>
            </w:pPr>
            <w:r>
              <w:rPr>
                <w:rFonts w:ascii="Times New Roman"/>
                <w:b w:val="false"/>
                <w:i w:val="false"/>
                <w:color w:val="000000"/>
                <w:sz w:val="20"/>
              </w:rPr>
              <w:t>
1</w:t>
            </w:r>
          </w:p>
          <w:bookmarkEnd w:id="1827"/>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7" w:id="1828"/>
          <w:p>
            <w:pPr>
              <w:spacing w:after="20"/>
              <w:ind w:left="20"/>
              <w:jc w:val="both"/>
            </w:pPr>
            <w:r>
              <w:rPr>
                <w:rFonts w:ascii="Times New Roman"/>
                <w:b w:val="false"/>
                <w:i w:val="false"/>
                <w:color w:val="000000"/>
                <w:sz w:val="20"/>
              </w:rPr>
              <w:t>
 </w:t>
            </w:r>
          </w:p>
          <w:bookmarkEnd w:id="1828"/>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8" w:id="1829"/>
          <w:p>
            <w:pPr>
              <w:spacing w:after="20"/>
              <w:ind w:left="20"/>
              <w:jc w:val="both"/>
            </w:pPr>
            <w:r>
              <w:rPr>
                <w:rFonts w:ascii="Times New Roman"/>
                <w:b w:val="false"/>
                <w:i w:val="false"/>
                <w:color w:val="000000"/>
                <w:sz w:val="20"/>
              </w:rPr>
              <w:t>
16</w:t>
            </w:r>
          </w:p>
          <w:bookmarkEnd w:id="1829"/>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9" w:id="1830"/>
          <w:p>
            <w:pPr>
              <w:spacing w:after="20"/>
              <w:ind w:left="20"/>
              <w:jc w:val="both"/>
            </w:pPr>
            <w:r>
              <w:rPr>
                <w:rFonts w:ascii="Times New Roman"/>
                <w:b w:val="false"/>
                <w:i w:val="false"/>
                <w:color w:val="000000"/>
                <w:sz w:val="20"/>
              </w:rPr>
              <w:t>
8</w:t>
            </w:r>
          </w:p>
          <w:bookmarkEnd w:id="1830"/>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0" w:id="1831"/>
          <w:p>
            <w:pPr>
              <w:spacing w:after="20"/>
              <w:ind w:left="20"/>
              <w:jc w:val="both"/>
            </w:pPr>
            <w:r>
              <w:rPr>
                <w:rFonts w:ascii="Times New Roman"/>
                <w:b w:val="false"/>
                <w:i w:val="false"/>
                <w:color w:val="000000"/>
                <w:sz w:val="20"/>
              </w:rPr>
              <w:t>
 </w:t>
            </w:r>
          </w:p>
          <w:bookmarkEnd w:id="1831"/>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1" w:id="1832"/>
          <w:p>
            <w:pPr>
              <w:spacing w:after="20"/>
              <w:ind w:left="20"/>
              <w:jc w:val="both"/>
            </w:pPr>
            <w:r>
              <w:rPr>
                <w:rFonts w:ascii="Times New Roman"/>
                <w:b w:val="false"/>
                <w:i w:val="false"/>
                <w:color w:val="000000"/>
                <w:sz w:val="20"/>
              </w:rPr>
              <w:t>
 </w:t>
            </w:r>
          </w:p>
          <w:bookmarkEnd w:id="1832"/>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22-4 шешіміне 9 қосымша</w:t>
            </w:r>
          </w:p>
        </w:tc>
      </w:tr>
    </w:tbl>
    <w:bookmarkStart w:name="z2793" w:id="1833"/>
    <w:p>
      <w:pPr>
        <w:spacing w:after="0"/>
        <w:ind w:left="0"/>
        <w:jc w:val="left"/>
      </w:pPr>
      <w:r>
        <w:rPr>
          <w:rFonts w:ascii="Times New Roman"/>
          <w:b/>
          <w:i w:val="false"/>
          <w:color w:val="000000"/>
        </w:rPr>
        <w:t xml:space="preserve"> Құмарық ауылдық округінің 2018 жылға арналған аудандық бюджеті</w:t>
      </w:r>
    </w:p>
    <w:bookmarkEnd w:id="1833"/>
    <w:bookmarkStart w:name="z890" w:id="1834"/>
    <w:p>
      <w:pPr>
        <w:spacing w:after="0"/>
        <w:ind w:left="0"/>
        <w:jc w:val="both"/>
      </w:pPr>
      <w:r>
        <w:rPr>
          <w:rFonts w:ascii="Times New Roman"/>
          <w:b w:val="false"/>
          <w:i w:val="false"/>
          <w:color w:val="ff0000"/>
          <w:sz w:val="28"/>
        </w:rPr>
        <w:t xml:space="preserve">
      Ескерту. 9-қосымшаға өзгерістер енгізілді - Жамбыл облысы Т. Рысқұлов аудандық мәслихатының 14.03.2018 </w:t>
      </w:r>
      <w:r>
        <w:rPr>
          <w:rFonts w:ascii="Times New Roman"/>
          <w:b w:val="false"/>
          <w:i w:val="false"/>
          <w:color w:val="ff0000"/>
          <w:sz w:val="28"/>
        </w:rPr>
        <w:t>№ 24-4</w:t>
      </w:r>
      <w:r>
        <w:rPr>
          <w:rFonts w:ascii="Times New Roman"/>
          <w:b w:val="false"/>
          <w:i w:val="false"/>
          <w:color w:val="ff0000"/>
          <w:sz w:val="28"/>
        </w:rPr>
        <w:t xml:space="preserve"> (01.01.2018 бастап қолданылады)</w:t>
      </w:r>
      <w:r>
        <w:rPr>
          <w:rFonts w:ascii="Times New Roman"/>
          <w:b w:val="false"/>
          <w:i w:val="false"/>
          <w:color w:val="ff0000"/>
          <w:sz w:val="28"/>
        </w:rPr>
        <w:t xml:space="preserve">; 31.05.2018 </w:t>
      </w:r>
      <w:r>
        <w:rPr>
          <w:rFonts w:ascii="Times New Roman"/>
          <w:b w:val="false"/>
          <w:i w:val="false"/>
          <w:color w:val="ff0000"/>
          <w:sz w:val="28"/>
        </w:rPr>
        <w:t>№27-4</w:t>
      </w:r>
      <w:r>
        <w:rPr>
          <w:rFonts w:ascii="Times New Roman"/>
          <w:b w:val="false"/>
          <w:i w:val="false"/>
          <w:color w:val="ff0000"/>
          <w:sz w:val="28"/>
        </w:rPr>
        <w:t xml:space="preserve"> (01.01.2018 бастап қолданылады); 12.09.2018 </w:t>
      </w:r>
      <w:r>
        <w:rPr>
          <w:rFonts w:ascii="Times New Roman"/>
          <w:b w:val="false"/>
          <w:i w:val="false"/>
          <w:color w:val="ff0000"/>
          <w:sz w:val="28"/>
        </w:rPr>
        <w:t>№ 31-4</w:t>
      </w:r>
      <w:r>
        <w:rPr>
          <w:rFonts w:ascii="Times New Roman"/>
          <w:b w:val="false"/>
          <w:i w:val="false"/>
          <w:color w:val="ff0000"/>
          <w:sz w:val="28"/>
        </w:rPr>
        <w:t xml:space="preserve"> (01.01.2018 бастап қолданылады); 05.12.2018 </w:t>
      </w:r>
      <w:r>
        <w:rPr>
          <w:rFonts w:ascii="Times New Roman"/>
          <w:b w:val="false"/>
          <w:i w:val="false"/>
          <w:color w:val="ff0000"/>
          <w:sz w:val="28"/>
        </w:rPr>
        <w:t>№ 33-4</w:t>
      </w:r>
      <w:r>
        <w:rPr>
          <w:rFonts w:ascii="Times New Roman"/>
          <w:b w:val="false"/>
          <w:i w:val="false"/>
          <w:color w:val="ff0000"/>
          <w:sz w:val="28"/>
        </w:rPr>
        <w:t xml:space="preserve"> (01.01.2018 бастап қолданылады) шешімдерімен.</w:t>
      </w:r>
    </w:p>
    <w:bookmarkEnd w:id="18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1713"/>
        <w:gridCol w:w="5752"/>
        <w:gridCol w:w="229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кайтуды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894" w:id="1835"/>
    <w:p>
      <w:pPr>
        <w:spacing w:after="0"/>
        <w:ind w:left="0"/>
        <w:jc w:val="left"/>
      </w:pPr>
      <w:r>
        <w:rPr>
          <w:rFonts w:ascii="Times New Roman"/>
          <w:b/>
          <w:i w:val="false"/>
          <w:color w:val="000000"/>
        </w:rPr>
        <w:t xml:space="preserve"> Құмарық ауылдық округінің 2019 жылға арналған аудандық бюджеті</w:t>
      </w:r>
    </w:p>
    <w:bookmarkEnd w:id="18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5" w:id="1836"/>
          <w:p>
            <w:pPr>
              <w:spacing w:after="20"/>
              <w:ind w:left="20"/>
              <w:jc w:val="both"/>
            </w:pPr>
            <w:r>
              <w:rPr>
                <w:rFonts w:ascii="Times New Roman"/>
                <w:b w:val="false"/>
                <w:i w:val="false"/>
                <w:color w:val="000000"/>
                <w:sz w:val="20"/>
              </w:rPr>
              <w:t>
Санаты</w:t>
            </w:r>
          </w:p>
          <w:bookmarkEnd w:id="1836"/>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6" w:id="1837"/>
          <w:p>
            <w:pPr>
              <w:spacing w:after="20"/>
              <w:ind w:left="20"/>
              <w:jc w:val="both"/>
            </w:pPr>
            <w:r>
              <w:rPr>
                <w:rFonts w:ascii="Times New Roman"/>
                <w:b w:val="false"/>
                <w:i w:val="false"/>
                <w:color w:val="000000"/>
                <w:sz w:val="20"/>
              </w:rPr>
              <w:t>
 </w:t>
            </w:r>
          </w:p>
          <w:bookmarkEnd w:id="18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7" w:id="1838"/>
          <w:p>
            <w:pPr>
              <w:spacing w:after="20"/>
              <w:ind w:left="20"/>
              <w:jc w:val="both"/>
            </w:pPr>
            <w:r>
              <w:rPr>
                <w:rFonts w:ascii="Times New Roman"/>
                <w:b w:val="false"/>
                <w:i w:val="false"/>
                <w:color w:val="000000"/>
                <w:sz w:val="20"/>
              </w:rPr>
              <w:t>
 </w:t>
            </w:r>
          </w:p>
          <w:bookmarkEnd w:id="183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8" w:id="1839"/>
          <w:p>
            <w:pPr>
              <w:spacing w:after="20"/>
              <w:ind w:left="20"/>
              <w:jc w:val="both"/>
            </w:pPr>
            <w:r>
              <w:rPr>
                <w:rFonts w:ascii="Times New Roman"/>
                <w:b w:val="false"/>
                <w:i w:val="false"/>
                <w:color w:val="000000"/>
                <w:sz w:val="20"/>
              </w:rPr>
              <w:t>
1</w:t>
            </w:r>
          </w:p>
          <w:bookmarkEnd w:id="183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9" w:id="1840"/>
          <w:p>
            <w:pPr>
              <w:spacing w:after="20"/>
              <w:ind w:left="20"/>
              <w:jc w:val="both"/>
            </w:pPr>
            <w:r>
              <w:rPr>
                <w:rFonts w:ascii="Times New Roman"/>
                <w:b w:val="false"/>
                <w:i w:val="false"/>
                <w:color w:val="000000"/>
                <w:sz w:val="20"/>
              </w:rPr>
              <w:t>
 </w:t>
            </w:r>
          </w:p>
          <w:bookmarkEnd w:id="184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0" w:id="1841"/>
          <w:p>
            <w:pPr>
              <w:spacing w:after="20"/>
              <w:ind w:left="20"/>
              <w:jc w:val="both"/>
            </w:pPr>
            <w:r>
              <w:rPr>
                <w:rFonts w:ascii="Times New Roman"/>
                <w:b w:val="false"/>
                <w:i w:val="false"/>
                <w:color w:val="000000"/>
                <w:sz w:val="20"/>
              </w:rPr>
              <w:t>
1</w:t>
            </w:r>
          </w:p>
          <w:bookmarkEnd w:id="184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1" w:id="1842"/>
          <w:p>
            <w:pPr>
              <w:spacing w:after="20"/>
              <w:ind w:left="20"/>
              <w:jc w:val="both"/>
            </w:pPr>
            <w:r>
              <w:rPr>
                <w:rFonts w:ascii="Times New Roman"/>
                <w:b w:val="false"/>
                <w:i w:val="false"/>
                <w:color w:val="000000"/>
                <w:sz w:val="20"/>
              </w:rPr>
              <w:t>
 </w:t>
            </w:r>
          </w:p>
          <w:bookmarkEnd w:id="184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2" w:id="1843"/>
          <w:p>
            <w:pPr>
              <w:spacing w:after="20"/>
              <w:ind w:left="20"/>
              <w:jc w:val="both"/>
            </w:pPr>
            <w:r>
              <w:rPr>
                <w:rFonts w:ascii="Times New Roman"/>
                <w:b w:val="false"/>
                <w:i w:val="false"/>
                <w:color w:val="000000"/>
                <w:sz w:val="20"/>
              </w:rPr>
              <w:t>
 </w:t>
            </w:r>
          </w:p>
          <w:bookmarkEnd w:id="184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3" w:id="1844"/>
          <w:p>
            <w:pPr>
              <w:spacing w:after="20"/>
              <w:ind w:left="20"/>
              <w:jc w:val="both"/>
            </w:pPr>
            <w:r>
              <w:rPr>
                <w:rFonts w:ascii="Times New Roman"/>
                <w:b w:val="false"/>
                <w:i w:val="false"/>
                <w:color w:val="000000"/>
                <w:sz w:val="20"/>
              </w:rPr>
              <w:t>
 </w:t>
            </w:r>
          </w:p>
          <w:bookmarkEnd w:id="184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4" w:id="1845"/>
          <w:p>
            <w:pPr>
              <w:spacing w:after="20"/>
              <w:ind w:left="20"/>
              <w:jc w:val="both"/>
            </w:pPr>
            <w:r>
              <w:rPr>
                <w:rFonts w:ascii="Times New Roman"/>
                <w:b w:val="false"/>
                <w:i w:val="false"/>
                <w:color w:val="000000"/>
                <w:sz w:val="20"/>
              </w:rPr>
              <w:t>
 </w:t>
            </w:r>
          </w:p>
          <w:bookmarkEnd w:id="184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5" w:id="1846"/>
          <w:p>
            <w:pPr>
              <w:spacing w:after="20"/>
              <w:ind w:left="20"/>
              <w:jc w:val="both"/>
            </w:pPr>
            <w:r>
              <w:rPr>
                <w:rFonts w:ascii="Times New Roman"/>
                <w:b w:val="false"/>
                <w:i w:val="false"/>
                <w:color w:val="000000"/>
                <w:sz w:val="20"/>
              </w:rPr>
              <w:t>
 </w:t>
            </w:r>
          </w:p>
          <w:bookmarkEnd w:id="184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6" w:id="1847"/>
          <w:p>
            <w:pPr>
              <w:spacing w:after="20"/>
              <w:ind w:left="20"/>
              <w:jc w:val="both"/>
            </w:pPr>
            <w:r>
              <w:rPr>
                <w:rFonts w:ascii="Times New Roman"/>
                <w:b w:val="false"/>
                <w:i w:val="false"/>
                <w:color w:val="000000"/>
                <w:sz w:val="20"/>
              </w:rPr>
              <w:t>
 </w:t>
            </w:r>
          </w:p>
          <w:bookmarkEnd w:id="184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7" w:id="1848"/>
          <w:p>
            <w:pPr>
              <w:spacing w:after="20"/>
              <w:ind w:left="20"/>
              <w:jc w:val="both"/>
            </w:pPr>
            <w:r>
              <w:rPr>
                <w:rFonts w:ascii="Times New Roman"/>
                <w:b w:val="false"/>
                <w:i w:val="false"/>
                <w:color w:val="000000"/>
                <w:sz w:val="20"/>
              </w:rPr>
              <w:t>
 </w:t>
            </w:r>
          </w:p>
          <w:bookmarkEnd w:id="184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8" w:id="1849"/>
          <w:p>
            <w:pPr>
              <w:spacing w:after="20"/>
              <w:ind w:left="20"/>
              <w:jc w:val="both"/>
            </w:pPr>
            <w:r>
              <w:rPr>
                <w:rFonts w:ascii="Times New Roman"/>
                <w:b w:val="false"/>
                <w:i w:val="false"/>
                <w:color w:val="000000"/>
                <w:sz w:val="20"/>
              </w:rPr>
              <w:t>
 </w:t>
            </w:r>
          </w:p>
          <w:bookmarkEnd w:id="184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9" w:id="1850"/>
          <w:p>
            <w:pPr>
              <w:spacing w:after="20"/>
              <w:ind w:left="20"/>
              <w:jc w:val="both"/>
            </w:pPr>
            <w:r>
              <w:rPr>
                <w:rFonts w:ascii="Times New Roman"/>
                <w:b w:val="false"/>
                <w:i w:val="false"/>
                <w:color w:val="000000"/>
                <w:sz w:val="20"/>
              </w:rPr>
              <w:t>
 </w:t>
            </w:r>
          </w:p>
          <w:bookmarkEnd w:id="185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0" w:id="1851"/>
          <w:p>
            <w:pPr>
              <w:spacing w:after="20"/>
              <w:ind w:left="20"/>
              <w:jc w:val="both"/>
            </w:pPr>
            <w:r>
              <w:rPr>
                <w:rFonts w:ascii="Times New Roman"/>
                <w:b w:val="false"/>
                <w:i w:val="false"/>
                <w:color w:val="000000"/>
                <w:sz w:val="20"/>
              </w:rPr>
              <w:t>
2</w:t>
            </w:r>
          </w:p>
          <w:bookmarkEnd w:id="185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1" w:id="1852"/>
          <w:p>
            <w:pPr>
              <w:spacing w:after="20"/>
              <w:ind w:left="20"/>
              <w:jc w:val="both"/>
            </w:pPr>
            <w:r>
              <w:rPr>
                <w:rFonts w:ascii="Times New Roman"/>
                <w:b w:val="false"/>
                <w:i w:val="false"/>
                <w:color w:val="000000"/>
                <w:sz w:val="20"/>
              </w:rPr>
              <w:t>
 </w:t>
            </w:r>
          </w:p>
          <w:bookmarkEnd w:id="185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2" w:id="1853"/>
          <w:p>
            <w:pPr>
              <w:spacing w:after="20"/>
              <w:ind w:left="20"/>
              <w:jc w:val="both"/>
            </w:pPr>
            <w:r>
              <w:rPr>
                <w:rFonts w:ascii="Times New Roman"/>
                <w:b w:val="false"/>
                <w:i w:val="false"/>
                <w:color w:val="000000"/>
                <w:sz w:val="20"/>
              </w:rPr>
              <w:t>
 </w:t>
            </w:r>
          </w:p>
          <w:bookmarkEnd w:id="185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3" w:id="1854"/>
          <w:p>
            <w:pPr>
              <w:spacing w:after="20"/>
              <w:ind w:left="20"/>
              <w:jc w:val="both"/>
            </w:pPr>
            <w:r>
              <w:rPr>
                <w:rFonts w:ascii="Times New Roman"/>
                <w:b w:val="false"/>
                <w:i w:val="false"/>
                <w:color w:val="000000"/>
                <w:sz w:val="20"/>
              </w:rPr>
              <w:t>
 </w:t>
            </w:r>
          </w:p>
          <w:bookmarkEnd w:id="185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4" w:id="1855"/>
          <w:p>
            <w:pPr>
              <w:spacing w:after="20"/>
              <w:ind w:left="20"/>
              <w:jc w:val="both"/>
            </w:pPr>
            <w:r>
              <w:rPr>
                <w:rFonts w:ascii="Times New Roman"/>
                <w:b w:val="false"/>
                <w:i w:val="false"/>
                <w:color w:val="000000"/>
                <w:sz w:val="20"/>
              </w:rPr>
              <w:t>
 </w:t>
            </w:r>
          </w:p>
          <w:bookmarkEnd w:id="185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5" w:id="1856"/>
          <w:p>
            <w:pPr>
              <w:spacing w:after="20"/>
              <w:ind w:left="20"/>
              <w:jc w:val="both"/>
            </w:pPr>
            <w:r>
              <w:rPr>
                <w:rFonts w:ascii="Times New Roman"/>
                <w:b w:val="false"/>
                <w:i w:val="false"/>
                <w:color w:val="000000"/>
                <w:sz w:val="20"/>
              </w:rPr>
              <w:t>
 </w:t>
            </w:r>
          </w:p>
          <w:bookmarkEnd w:id="185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6" w:id="1857"/>
          <w:p>
            <w:pPr>
              <w:spacing w:after="20"/>
              <w:ind w:left="20"/>
              <w:jc w:val="both"/>
            </w:pPr>
            <w:r>
              <w:rPr>
                <w:rFonts w:ascii="Times New Roman"/>
                <w:b w:val="false"/>
                <w:i w:val="false"/>
                <w:color w:val="000000"/>
                <w:sz w:val="20"/>
              </w:rPr>
              <w:t>
 </w:t>
            </w:r>
          </w:p>
          <w:bookmarkEnd w:id="185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7" w:id="1858"/>
          <w:p>
            <w:pPr>
              <w:spacing w:after="20"/>
              <w:ind w:left="20"/>
              <w:jc w:val="both"/>
            </w:pPr>
            <w:r>
              <w:rPr>
                <w:rFonts w:ascii="Times New Roman"/>
                <w:b w:val="false"/>
                <w:i w:val="false"/>
                <w:color w:val="000000"/>
                <w:sz w:val="20"/>
              </w:rPr>
              <w:t>
 </w:t>
            </w:r>
          </w:p>
          <w:bookmarkEnd w:id="185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8" w:id="1859"/>
          <w:p>
            <w:pPr>
              <w:spacing w:after="20"/>
              <w:ind w:left="20"/>
              <w:jc w:val="both"/>
            </w:pPr>
            <w:r>
              <w:rPr>
                <w:rFonts w:ascii="Times New Roman"/>
                <w:b w:val="false"/>
                <w:i w:val="false"/>
                <w:color w:val="000000"/>
                <w:sz w:val="20"/>
              </w:rPr>
              <w:t>
4</w:t>
            </w:r>
          </w:p>
          <w:bookmarkEnd w:id="185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9" w:id="1860"/>
          <w:p>
            <w:pPr>
              <w:spacing w:after="20"/>
              <w:ind w:left="20"/>
              <w:jc w:val="both"/>
            </w:pPr>
            <w:r>
              <w:rPr>
                <w:rFonts w:ascii="Times New Roman"/>
                <w:b w:val="false"/>
                <w:i w:val="false"/>
                <w:color w:val="000000"/>
                <w:sz w:val="20"/>
              </w:rPr>
              <w:t>
 </w:t>
            </w:r>
          </w:p>
          <w:bookmarkEnd w:id="186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0" w:id="1861"/>
          <w:p>
            <w:pPr>
              <w:spacing w:after="20"/>
              <w:ind w:left="20"/>
              <w:jc w:val="both"/>
            </w:pPr>
            <w:r>
              <w:rPr>
                <w:rFonts w:ascii="Times New Roman"/>
                <w:b w:val="false"/>
                <w:i w:val="false"/>
                <w:color w:val="000000"/>
                <w:sz w:val="20"/>
              </w:rPr>
              <w:t>
 </w:t>
            </w:r>
          </w:p>
          <w:bookmarkEnd w:id="186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1" w:id="1862"/>
          <w:p>
            <w:pPr>
              <w:spacing w:after="20"/>
              <w:ind w:left="20"/>
              <w:jc w:val="both"/>
            </w:pPr>
            <w:r>
              <w:rPr>
                <w:rFonts w:ascii="Times New Roman"/>
                <w:b w:val="false"/>
                <w:i w:val="false"/>
                <w:color w:val="000000"/>
                <w:sz w:val="20"/>
              </w:rPr>
              <w:t>
 </w:t>
            </w:r>
          </w:p>
          <w:bookmarkEnd w:id="186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2" w:id="1863"/>
          <w:p>
            <w:pPr>
              <w:spacing w:after="20"/>
              <w:ind w:left="20"/>
              <w:jc w:val="both"/>
            </w:pPr>
            <w:r>
              <w:rPr>
                <w:rFonts w:ascii="Times New Roman"/>
                <w:b w:val="false"/>
                <w:i w:val="false"/>
                <w:color w:val="000000"/>
                <w:sz w:val="20"/>
              </w:rPr>
              <w:t>
Функционалдық топ</w:t>
            </w:r>
          </w:p>
          <w:bookmarkEnd w:id="1863"/>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3" w:id="1864"/>
          <w:p>
            <w:pPr>
              <w:spacing w:after="20"/>
              <w:ind w:left="20"/>
              <w:jc w:val="both"/>
            </w:pPr>
            <w:r>
              <w:rPr>
                <w:rFonts w:ascii="Times New Roman"/>
                <w:b w:val="false"/>
                <w:i w:val="false"/>
                <w:color w:val="000000"/>
                <w:sz w:val="20"/>
              </w:rPr>
              <w:t>
 </w:t>
            </w:r>
          </w:p>
          <w:bookmarkEnd w:id="18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4" w:id="1865"/>
          <w:p>
            <w:pPr>
              <w:spacing w:after="20"/>
              <w:ind w:left="20"/>
              <w:jc w:val="both"/>
            </w:pPr>
            <w:r>
              <w:rPr>
                <w:rFonts w:ascii="Times New Roman"/>
                <w:b w:val="false"/>
                <w:i w:val="false"/>
                <w:color w:val="000000"/>
                <w:sz w:val="20"/>
              </w:rPr>
              <w:t>
 </w:t>
            </w:r>
          </w:p>
          <w:bookmarkEnd w:id="186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5" w:id="1866"/>
          <w:p>
            <w:pPr>
              <w:spacing w:after="20"/>
              <w:ind w:left="20"/>
              <w:jc w:val="both"/>
            </w:pPr>
            <w:r>
              <w:rPr>
                <w:rFonts w:ascii="Times New Roman"/>
                <w:b w:val="false"/>
                <w:i w:val="false"/>
                <w:color w:val="000000"/>
                <w:sz w:val="20"/>
              </w:rPr>
              <w:t>
1</w:t>
            </w:r>
          </w:p>
          <w:bookmarkEnd w:id="186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6" w:id="1867"/>
          <w:p>
            <w:pPr>
              <w:spacing w:after="20"/>
              <w:ind w:left="20"/>
              <w:jc w:val="both"/>
            </w:pPr>
            <w:r>
              <w:rPr>
                <w:rFonts w:ascii="Times New Roman"/>
                <w:b w:val="false"/>
                <w:i w:val="false"/>
                <w:color w:val="000000"/>
                <w:sz w:val="20"/>
              </w:rPr>
              <w:t>
 </w:t>
            </w:r>
          </w:p>
          <w:bookmarkEnd w:id="186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7" w:id="1868"/>
          <w:p>
            <w:pPr>
              <w:spacing w:after="20"/>
              <w:ind w:left="20"/>
              <w:jc w:val="both"/>
            </w:pPr>
            <w:r>
              <w:rPr>
                <w:rFonts w:ascii="Times New Roman"/>
                <w:b w:val="false"/>
                <w:i w:val="false"/>
                <w:color w:val="000000"/>
                <w:sz w:val="20"/>
              </w:rPr>
              <w:t>
01</w:t>
            </w:r>
          </w:p>
          <w:bookmarkEnd w:id="186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8" w:id="1869"/>
          <w:p>
            <w:pPr>
              <w:spacing w:after="20"/>
              <w:ind w:left="20"/>
              <w:jc w:val="both"/>
            </w:pPr>
            <w:r>
              <w:rPr>
                <w:rFonts w:ascii="Times New Roman"/>
                <w:b w:val="false"/>
                <w:i w:val="false"/>
                <w:color w:val="000000"/>
                <w:sz w:val="20"/>
              </w:rPr>
              <w:t>
 </w:t>
            </w:r>
          </w:p>
          <w:bookmarkEnd w:id="186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9" w:id="1870"/>
          <w:p>
            <w:pPr>
              <w:spacing w:after="20"/>
              <w:ind w:left="20"/>
              <w:jc w:val="both"/>
            </w:pPr>
            <w:r>
              <w:rPr>
                <w:rFonts w:ascii="Times New Roman"/>
                <w:b w:val="false"/>
                <w:i w:val="false"/>
                <w:color w:val="000000"/>
                <w:sz w:val="20"/>
              </w:rPr>
              <w:t>
 </w:t>
            </w:r>
          </w:p>
          <w:bookmarkEnd w:id="187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0" w:id="1871"/>
          <w:p>
            <w:pPr>
              <w:spacing w:after="20"/>
              <w:ind w:left="20"/>
              <w:jc w:val="both"/>
            </w:pPr>
            <w:r>
              <w:rPr>
                <w:rFonts w:ascii="Times New Roman"/>
                <w:b w:val="false"/>
                <w:i w:val="false"/>
                <w:color w:val="000000"/>
                <w:sz w:val="20"/>
              </w:rPr>
              <w:t>
 </w:t>
            </w:r>
          </w:p>
          <w:bookmarkEnd w:id="187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1" w:id="1872"/>
          <w:p>
            <w:pPr>
              <w:spacing w:after="20"/>
              <w:ind w:left="20"/>
              <w:jc w:val="both"/>
            </w:pPr>
            <w:r>
              <w:rPr>
                <w:rFonts w:ascii="Times New Roman"/>
                <w:b w:val="false"/>
                <w:i w:val="false"/>
                <w:color w:val="000000"/>
                <w:sz w:val="20"/>
              </w:rPr>
              <w:t>
04</w:t>
            </w:r>
          </w:p>
          <w:bookmarkEnd w:id="187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2" w:id="1873"/>
          <w:p>
            <w:pPr>
              <w:spacing w:after="20"/>
              <w:ind w:left="20"/>
              <w:jc w:val="both"/>
            </w:pPr>
            <w:r>
              <w:rPr>
                <w:rFonts w:ascii="Times New Roman"/>
                <w:b w:val="false"/>
                <w:i w:val="false"/>
                <w:color w:val="000000"/>
                <w:sz w:val="20"/>
              </w:rPr>
              <w:t>
 </w:t>
            </w:r>
          </w:p>
          <w:bookmarkEnd w:id="187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3" w:id="1874"/>
          <w:p>
            <w:pPr>
              <w:spacing w:after="20"/>
              <w:ind w:left="20"/>
              <w:jc w:val="both"/>
            </w:pPr>
            <w:r>
              <w:rPr>
                <w:rFonts w:ascii="Times New Roman"/>
                <w:b w:val="false"/>
                <w:i w:val="false"/>
                <w:color w:val="000000"/>
                <w:sz w:val="20"/>
              </w:rPr>
              <w:t>
 </w:t>
            </w:r>
          </w:p>
          <w:bookmarkEnd w:id="187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1875"/>
          <w:p>
            <w:pPr>
              <w:spacing w:after="20"/>
              <w:ind w:left="20"/>
              <w:jc w:val="both"/>
            </w:pPr>
            <w:r>
              <w:rPr>
                <w:rFonts w:ascii="Times New Roman"/>
                <w:b w:val="false"/>
                <w:i w:val="false"/>
                <w:color w:val="000000"/>
                <w:sz w:val="20"/>
              </w:rPr>
              <w:t>
 </w:t>
            </w:r>
          </w:p>
          <w:bookmarkEnd w:id="187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5" w:id="1876"/>
          <w:p>
            <w:pPr>
              <w:spacing w:after="20"/>
              <w:ind w:left="20"/>
              <w:jc w:val="both"/>
            </w:pPr>
            <w:r>
              <w:rPr>
                <w:rFonts w:ascii="Times New Roman"/>
                <w:b w:val="false"/>
                <w:i w:val="false"/>
                <w:color w:val="000000"/>
                <w:sz w:val="20"/>
              </w:rPr>
              <w:t>
 </w:t>
            </w:r>
          </w:p>
          <w:bookmarkEnd w:id="187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кайтуды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6" w:id="1877"/>
          <w:p>
            <w:pPr>
              <w:spacing w:after="20"/>
              <w:ind w:left="20"/>
              <w:jc w:val="both"/>
            </w:pPr>
            <w:r>
              <w:rPr>
                <w:rFonts w:ascii="Times New Roman"/>
                <w:b w:val="false"/>
                <w:i w:val="false"/>
                <w:color w:val="000000"/>
                <w:sz w:val="20"/>
              </w:rPr>
              <w:t>
07</w:t>
            </w:r>
          </w:p>
          <w:bookmarkEnd w:id="187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7" w:id="1878"/>
          <w:p>
            <w:pPr>
              <w:spacing w:after="20"/>
              <w:ind w:left="20"/>
              <w:jc w:val="both"/>
            </w:pPr>
            <w:r>
              <w:rPr>
                <w:rFonts w:ascii="Times New Roman"/>
                <w:b w:val="false"/>
                <w:i w:val="false"/>
                <w:color w:val="000000"/>
                <w:sz w:val="20"/>
              </w:rPr>
              <w:t>
 </w:t>
            </w:r>
          </w:p>
          <w:bookmarkEnd w:id="187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8" w:id="1879"/>
          <w:p>
            <w:pPr>
              <w:spacing w:after="20"/>
              <w:ind w:left="20"/>
              <w:jc w:val="both"/>
            </w:pPr>
            <w:r>
              <w:rPr>
                <w:rFonts w:ascii="Times New Roman"/>
                <w:b w:val="false"/>
                <w:i w:val="false"/>
                <w:color w:val="000000"/>
                <w:sz w:val="20"/>
              </w:rPr>
              <w:t>
 </w:t>
            </w:r>
          </w:p>
          <w:bookmarkEnd w:id="187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9" w:id="1880"/>
          <w:p>
            <w:pPr>
              <w:spacing w:after="20"/>
              <w:ind w:left="20"/>
              <w:jc w:val="both"/>
            </w:pPr>
            <w:r>
              <w:rPr>
                <w:rFonts w:ascii="Times New Roman"/>
                <w:b w:val="false"/>
                <w:i w:val="false"/>
                <w:color w:val="000000"/>
                <w:sz w:val="20"/>
              </w:rPr>
              <w:t>
 </w:t>
            </w:r>
          </w:p>
          <w:bookmarkEnd w:id="188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0" w:id="1881"/>
          <w:p>
            <w:pPr>
              <w:spacing w:after="20"/>
              <w:ind w:left="20"/>
              <w:jc w:val="both"/>
            </w:pPr>
            <w:r>
              <w:rPr>
                <w:rFonts w:ascii="Times New Roman"/>
                <w:b w:val="false"/>
                <w:i w:val="false"/>
                <w:color w:val="000000"/>
                <w:sz w:val="20"/>
              </w:rPr>
              <w:t>
 </w:t>
            </w:r>
          </w:p>
          <w:bookmarkEnd w:id="188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1" w:id="1882"/>
          <w:p>
            <w:pPr>
              <w:spacing w:after="20"/>
              <w:ind w:left="20"/>
              <w:jc w:val="both"/>
            </w:pPr>
            <w:r>
              <w:rPr>
                <w:rFonts w:ascii="Times New Roman"/>
                <w:b w:val="false"/>
                <w:i w:val="false"/>
                <w:color w:val="000000"/>
                <w:sz w:val="20"/>
              </w:rPr>
              <w:t>
 </w:t>
            </w:r>
          </w:p>
          <w:bookmarkEnd w:id="188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2" w:id="1883"/>
          <w:p>
            <w:pPr>
              <w:spacing w:after="20"/>
              <w:ind w:left="20"/>
              <w:jc w:val="both"/>
            </w:pPr>
            <w:r>
              <w:rPr>
                <w:rFonts w:ascii="Times New Roman"/>
                <w:b w:val="false"/>
                <w:i w:val="false"/>
                <w:color w:val="000000"/>
                <w:sz w:val="20"/>
              </w:rPr>
              <w:t>
 </w:t>
            </w:r>
          </w:p>
          <w:bookmarkEnd w:id="188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3" w:id="1884"/>
          <w:p>
            <w:pPr>
              <w:spacing w:after="20"/>
              <w:ind w:left="20"/>
              <w:jc w:val="both"/>
            </w:pPr>
            <w:r>
              <w:rPr>
                <w:rFonts w:ascii="Times New Roman"/>
                <w:b w:val="false"/>
                <w:i w:val="false"/>
                <w:color w:val="000000"/>
                <w:sz w:val="20"/>
              </w:rPr>
              <w:t>
 </w:t>
            </w:r>
          </w:p>
          <w:bookmarkEnd w:id="188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4" w:id="1885"/>
          <w:p>
            <w:pPr>
              <w:spacing w:after="20"/>
              <w:ind w:left="20"/>
              <w:jc w:val="both"/>
            </w:pPr>
            <w:r>
              <w:rPr>
                <w:rFonts w:ascii="Times New Roman"/>
                <w:b w:val="false"/>
                <w:i w:val="false"/>
                <w:color w:val="000000"/>
                <w:sz w:val="20"/>
              </w:rPr>
              <w:t>
08</w:t>
            </w:r>
          </w:p>
          <w:bookmarkEnd w:id="188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5" w:id="1886"/>
          <w:p>
            <w:pPr>
              <w:spacing w:after="20"/>
              <w:ind w:left="20"/>
              <w:jc w:val="both"/>
            </w:pPr>
            <w:r>
              <w:rPr>
                <w:rFonts w:ascii="Times New Roman"/>
                <w:b w:val="false"/>
                <w:i w:val="false"/>
                <w:color w:val="000000"/>
                <w:sz w:val="20"/>
              </w:rPr>
              <w:t>
 </w:t>
            </w:r>
          </w:p>
          <w:bookmarkEnd w:id="188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6" w:id="1887"/>
          <w:p>
            <w:pPr>
              <w:spacing w:after="20"/>
              <w:ind w:left="20"/>
              <w:jc w:val="both"/>
            </w:pPr>
            <w:r>
              <w:rPr>
                <w:rFonts w:ascii="Times New Roman"/>
                <w:b w:val="false"/>
                <w:i w:val="false"/>
                <w:color w:val="000000"/>
                <w:sz w:val="20"/>
              </w:rPr>
              <w:t>
 </w:t>
            </w:r>
          </w:p>
          <w:bookmarkEnd w:id="188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7" w:id="1888"/>
          <w:p>
            <w:pPr>
              <w:spacing w:after="20"/>
              <w:ind w:left="20"/>
              <w:jc w:val="both"/>
            </w:pPr>
            <w:r>
              <w:rPr>
                <w:rFonts w:ascii="Times New Roman"/>
                <w:b w:val="false"/>
                <w:i w:val="false"/>
                <w:color w:val="000000"/>
                <w:sz w:val="20"/>
              </w:rPr>
              <w:t>
13</w:t>
            </w:r>
          </w:p>
          <w:bookmarkEnd w:id="188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8" w:id="1889"/>
          <w:p>
            <w:pPr>
              <w:spacing w:after="20"/>
              <w:ind w:left="20"/>
              <w:jc w:val="both"/>
            </w:pPr>
            <w:r>
              <w:rPr>
                <w:rFonts w:ascii="Times New Roman"/>
                <w:b w:val="false"/>
                <w:i w:val="false"/>
                <w:color w:val="000000"/>
                <w:sz w:val="20"/>
              </w:rPr>
              <w:t>
 </w:t>
            </w:r>
          </w:p>
          <w:bookmarkEnd w:id="188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9" w:id="1890"/>
          <w:p>
            <w:pPr>
              <w:spacing w:after="20"/>
              <w:ind w:left="20"/>
              <w:jc w:val="both"/>
            </w:pPr>
            <w:r>
              <w:rPr>
                <w:rFonts w:ascii="Times New Roman"/>
                <w:b w:val="false"/>
                <w:i w:val="false"/>
                <w:color w:val="000000"/>
                <w:sz w:val="20"/>
              </w:rPr>
              <w:t>
 </w:t>
            </w:r>
          </w:p>
          <w:bookmarkEnd w:id="189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0" w:id="1891"/>
          <w:p>
            <w:pPr>
              <w:spacing w:after="20"/>
              <w:ind w:left="20"/>
              <w:jc w:val="both"/>
            </w:pPr>
            <w:r>
              <w:rPr>
                <w:rFonts w:ascii="Times New Roman"/>
                <w:b w:val="false"/>
                <w:i w:val="false"/>
                <w:color w:val="000000"/>
                <w:sz w:val="20"/>
              </w:rPr>
              <w:t>
 </w:t>
            </w:r>
          </w:p>
          <w:bookmarkEnd w:id="189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IІІ.Таза бюджетті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1892"/>
          <w:p>
            <w:pPr>
              <w:spacing w:after="20"/>
              <w:ind w:left="20"/>
              <w:jc w:val="both"/>
            </w:pPr>
            <w:r>
              <w:rPr>
                <w:rFonts w:ascii="Times New Roman"/>
                <w:b w:val="false"/>
                <w:i w:val="false"/>
                <w:color w:val="000000"/>
                <w:sz w:val="20"/>
              </w:rPr>
              <w:t>
5</w:t>
            </w:r>
          </w:p>
          <w:bookmarkEnd w:id="189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3" w:id="1893"/>
          <w:p>
            <w:pPr>
              <w:spacing w:after="20"/>
              <w:ind w:left="20"/>
              <w:jc w:val="both"/>
            </w:pPr>
            <w:r>
              <w:rPr>
                <w:rFonts w:ascii="Times New Roman"/>
                <w:b w:val="false"/>
                <w:i w:val="false"/>
                <w:color w:val="000000"/>
                <w:sz w:val="20"/>
              </w:rPr>
              <w:t>
Санаты</w:t>
            </w:r>
          </w:p>
          <w:bookmarkEnd w:id="1893"/>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4" w:id="1894"/>
          <w:p>
            <w:pPr>
              <w:spacing w:after="20"/>
              <w:ind w:left="20"/>
              <w:jc w:val="both"/>
            </w:pPr>
            <w:r>
              <w:rPr>
                <w:rFonts w:ascii="Times New Roman"/>
                <w:b w:val="false"/>
                <w:i w:val="false"/>
                <w:color w:val="000000"/>
                <w:sz w:val="20"/>
              </w:rPr>
              <w:t>
 </w:t>
            </w:r>
          </w:p>
          <w:bookmarkEnd w:id="18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5" w:id="1895"/>
          <w:p>
            <w:pPr>
              <w:spacing w:after="20"/>
              <w:ind w:left="20"/>
              <w:jc w:val="both"/>
            </w:pPr>
            <w:r>
              <w:rPr>
                <w:rFonts w:ascii="Times New Roman"/>
                <w:b w:val="false"/>
                <w:i w:val="false"/>
                <w:color w:val="000000"/>
                <w:sz w:val="20"/>
              </w:rPr>
              <w:t>
 </w:t>
            </w:r>
          </w:p>
          <w:bookmarkEnd w:id="1895"/>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6" w:id="1896"/>
          <w:p>
            <w:pPr>
              <w:spacing w:after="20"/>
              <w:ind w:left="20"/>
              <w:jc w:val="both"/>
            </w:pPr>
            <w:r>
              <w:rPr>
                <w:rFonts w:ascii="Times New Roman"/>
                <w:b w:val="false"/>
                <w:i w:val="false"/>
                <w:color w:val="000000"/>
                <w:sz w:val="20"/>
              </w:rPr>
              <w:t>
1</w:t>
            </w:r>
          </w:p>
          <w:bookmarkEnd w:id="1896"/>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7" w:id="1897"/>
          <w:p>
            <w:pPr>
              <w:spacing w:after="20"/>
              <w:ind w:left="20"/>
              <w:jc w:val="both"/>
            </w:pPr>
            <w:r>
              <w:rPr>
                <w:rFonts w:ascii="Times New Roman"/>
                <w:b w:val="false"/>
                <w:i w:val="false"/>
                <w:color w:val="000000"/>
                <w:sz w:val="20"/>
              </w:rPr>
              <w:t>
5</w:t>
            </w:r>
          </w:p>
          <w:bookmarkEnd w:id="1897"/>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8" w:id="1898"/>
          <w:p>
            <w:pPr>
              <w:spacing w:after="20"/>
              <w:ind w:left="20"/>
              <w:jc w:val="both"/>
            </w:pPr>
            <w:r>
              <w:rPr>
                <w:rFonts w:ascii="Times New Roman"/>
                <w:b w:val="false"/>
                <w:i w:val="false"/>
                <w:color w:val="000000"/>
                <w:sz w:val="20"/>
              </w:rPr>
              <w:t>
 </w:t>
            </w:r>
          </w:p>
          <w:bookmarkEnd w:id="1898"/>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9" w:id="1899"/>
          <w:p>
            <w:pPr>
              <w:spacing w:after="20"/>
              <w:ind w:left="20"/>
              <w:jc w:val="both"/>
            </w:pPr>
            <w:r>
              <w:rPr>
                <w:rFonts w:ascii="Times New Roman"/>
                <w:b w:val="false"/>
                <w:i w:val="false"/>
                <w:color w:val="000000"/>
                <w:sz w:val="20"/>
              </w:rPr>
              <w:t>
 </w:t>
            </w:r>
          </w:p>
          <w:bookmarkEnd w:id="1899"/>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0" w:id="1900"/>
          <w:p>
            <w:pPr>
              <w:spacing w:after="20"/>
              <w:ind w:left="20"/>
              <w:jc w:val="both"/>
            </w:pPr>
            <w:r>
              <w:rPr>
                <w:rFonts w:ascii="Times New Roman"/>
                <w:b w:val="false"/>
                <w:i w:val="false"/>
                <w:color w:val="000000"/>
                <w:sz w:val="20"/>
              </w:rPr>
              <w:t>
 </w:t>
            </w:r>
          </w:p>
          <w:bookmarkEnd w:id="1900"/>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2" w:id="1901"/>
          <w:p>
            <w:pPr>
              <w:spacing w:after="20"/>
              <w:ind w:left="20"/>
              <w:jc w:val="both"/>
            </w:pPr>
            <w:r>
              <w:rPr>
                <w:rFonts w:ascii="Times New Roman"/>
                <w:b w:val="false"/>
                <w:i w:val="false"/>
                <w:color w:val="000000"/>
                <w:sz w:val="20"/>
              </w:rPr>
              <w:t>
Фукционалдық топ Атауы</w:t>
            </w:r>
          </w:p>
          <w:bookmarkEnd w:id="1901"/>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3" w:id="1902"/>
          <w:p>
            <w:pPr>
              <w:spacing w:after="20"/>
              <w:ind w:left="20"/>
              <w:jc w:val="both"/>
            </w:pPr>
            <w:r>
              <w:rPr>
                <w:rFonts w:ascii="Times New Roman"/>
                <w:b w:val="false"/>
                <w:i w:val="false"/>
                <w:color w:val="000000"/>
                <w:sz w:val="20"/>
              </w:rPr>
              <w:t>
 </w:t>
            </w:r>
          </w:p>
          <w:bookmarkEnd w:id="19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4" w:id="1903"/>
          <w:p>
            <w:pPr>
              <w:spacing w:after="20"/>
              <w:ind w:left="20"/>
              <w:jc w:val="both"/>
            </w:pPr>
            <w:r>
              <w:rPr>
                <w:rFonts w:ascii="Times New Roman"/>
                <w:b w:val="false"/>
                <w:i w:val="false"/>
                <w:color w:val="000000"/>
                <w:sz w:val="20"/>
              </w:rPr>
              <w:t>
 </w:t>
            </w:r>
          </w:p>
          <w:bookmarkEnd w:id="1903"/>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5" w:id="1904"/>
          <w:p>
            <w:pPr>
              <w:spacing w:after="20"/>
              <w:ind w:left="20"/>
              <w:jc w:val="both"/>
            </w:pPr>
            <w:r>
              <w:rPr>
                <w:rFonts w:ascii="Times New Roman"/>
                <w:b w:val="false"/>
                <w:i w:val="false"/>
                <w:color w:val="000000"/>
                <w:sz w:val="20"/>
              </w:rPr>
              <w:t>
1</w:t>
            </w:r>
          </w:p>
          <w:bookmarkEnd w:id="1904"/>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6" w:id="1905"/>
          <w:p>
            <w:pPr>
              <w:spacing w:after="20"/>
              <w:ind w:left="20"/>
              <w:jc w:val="both"/>
            </w:pPr>
            <w:r>
              <w:rPr>
                <w:rFonts w:ascii="Times New Roman"/>
                <w:b w:val="false"/>
                <w:i w:val="false"/>
                <w:color w:val="000000"/>
                <w:sz w:val="20"/>
              </w:rPr>
              <w:t>
 </w:t>
            </w:r>
          </w:p>
          <w:bookmarkEnd w:id="1905"/>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7" w:id="1906"/>
          <w:p>
            <w:pPr>
              <w:spacing w:after="20"/>
              <w:ind w:left="20"/>
              <w:jc w:val="both"/>
            </w:pPr>
            <w:r>
              <w:rPr>
                <w:rFonts w:ascii="Times New Roman"/>
                <w:b w:val="false"/>
                <w:i w:val="false"/>
                <w:color w:val="000000"/>
                <w:sz w:val="20"/>
              </w:rPr>
              <w:t>
 </w:t>
            </w:r>
          </w:p>
          <w:bookmarkEnd w:id="1906"/>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9" w:id="1907"/>
          <w:p>
            <w:pPr>
              <w:spacing w:after="20"/>
              <w:ind w:left="20"/>
              <w:jc w:val="both"/>
            </w:pPr>
            <w:r>
              <w:rPr>
                <w:rFonts w:ascii="Times New Roman"/>
                <w:b w:val="false"/>
                <w:i w:val="false"/>
                <w:color w:val="000000"/>
                <w:sz w:val="20"/>
              </w:rPr>
              <w:t>
Санаты</w:t>
            </w:r>
          </w:p>
          <w:bookmarkEnd w:id="1907"/>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0" w:id="1908"/>
          <w:p>
            <w:pPr>
              <w:spacing w:after="20"/>
              <w:ind w:left="20"/>
              <w:jc w:val="both"/>
            </w:pPr>
            <w:r>
              <w:rPr>
                <w:rFonts w:ascii="Times New Roman"/>
                <w:b w:val="false"/>
                <w:i w:val="false"/>
                <w:color w:val="000000"/>
                <w:sz w:val="20"/>
              </w:rPr>
              <w:t>
 </w:t>
            </w:r>
          </w:p>
          <w:bookmarkEnd w:id="19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1" w:id="1909"/>
          <w:p>
            <w:pPr>
              <w:spacing w:after="20"/>
              <w:ind w:left="20"/>
              <w:jc w:val="both"/>
            </w:pPr>
            <w:r>
              <w:rPr>
                <w:rFonts w:ascii="Times New Roman"/>
                <w:b w:val="false"/>
                <w:i w:val="false"/>
                <w:color w:val="000000"/>
                <w:sz w:val="20"/>
              </w:rPr>
              <w:t>
 </w:t>
            </w:r>
          </w:p>
          <w:bookmarkEnd w:id="1909"/>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2" w:id="1910"/>
          <w:p>
            <w:pPr>
              <w:spacing w:after="20"/>
              <w:ind w:left="20"/>
              <w:jc w:val="both"/>
            </w:pPr>
            <w:r>
              <w:rPr>
                <w:rFonts w:ascii="Times New Roman"/>
                <w:b w:val="false"/>
                <w:i w:val="false"/>
                <w:color w:val="000000"/>
                <w:sz w:val="20"/>
              </w:rPr>
              <w:t>
1</w:t>
            </w:r>
          </w:p>
          <w:bookmarkEnd w:id="1910"/>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3" w:id="1911"/>
          <w:p>
            <w:pPr>
              <w:spacing w:after="20"/>
              <w:ind w:left="20"/>
              <w:jc w:val="both"/>
            </w:pPr>
            <w:r>
              <w:rPr>
                <w:rFonts w:ascii="Times New Roman"/>
                <w:b w:val="false"/>
                <w:i w:val="false"/>
                <w:color w:val="000000"/>
                <w:sz w:val="20"/>
              </w:rPr>
              <w:t>
6</w:t>
            </w:r>
          </w:p>
          <w:bookmarkEnd w:id="1911"/>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4" w:id="1912"/>
          <w:p>
            <w:pPr>
              <w:spacing w:after="20"/>
              <w:ind w:left="20"/>
              <w:jc w:val="both"/>
            </w:pPr>
            <w:r>
              <w:rPr>
                <w:rFonts w:ascii="Times New Roman"/>
                <w:b w:val="false"/>
                <w:i w:val="false"/>
                <w:color w:val="000000"/>
                <w:sz w:val="20"/>
              </w:rPr>
              <w:t>
 </w:t>
            </w:r>
          </w:p>
          <w:bookmarkEnd w:id="1912"/>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5" w:id="1913"/>
          <w:p>
            <w:pPr>
              <w:spacing w:after="20"/>
              <w:ind w:left="20"/>
              <w:jc w:val="both"/>
            </w:pPr>
            <w:r>
              <w:rPr>
                <w:rFonts w:ascii="Times New Roman"/>
                <w:b w:val="false"/>
                <w:i w:val="false"/>
                <w:color w:val="000000"/>
                <w:sz w:val="20"/>
              </w:rPr>
              <w:t>
 </w:t>
            </w:r>
          </w:p>
          <w:bookmarkEnd w:id="1913"/>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7" w:id="1914"/>
          <w:p>
            <w:pPr>
              <w:spacing w:after="20"/>
              <w:ind w:left="20"/>
              <w:jc w:val="both"/>
            </w:pPr>
            <w:r>
              <w:rPr>
                <w:rFonts w:ascii="Times New Roman"/>
                <w:b w:val="false"/>
                <w:i w:val="false"/>
                <w:color w:val="000000"/>
                <w:sz w:val="20"/>
              </w:rPr>
              <w:t>
Фукционалдық топ Атауы</w:t>
            </w:r>
          </w:p>
          <w:bookmarkEnd w:id="1914"/>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8" w:id="1915"/>
          <w:p>
            <w:pPr>
              <w:spacing w:after="20"/>
              <w:ind w:left="20"/>
              <w:jc w:val="both"/>
            </w:pPr>
            <w:r>
              <w:rPr>
                <w:rFonts w:ascii="Times New Roman"/>
                <w:b w:val="false"/>
                <w:i w:val="false"/>
                <w:color w:val="000000"/>
                <w:sz w:val="20"/>
              </w:rPr>
              <w:t>
 </w:t>
            </w:r>
          </w:p>
          <w:bookmarkEnd w:id="191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9" w:id="1916"/>
          <w:p>
            <w:pPr>
              <w:spacing w:after="20"/>
              <w:ind w:left="20"/>
              <w:jc w:val="both"/>
            </w:pPr>
            <w:r>
              <w:rPr>
                <w:rFonts w:ascii="Times New Roman"/>
                <w:b w:val="false"/>
                <w:i w:val="false"/>
                <w:color w:val="000000"/>
                <w:sz w:val="20"/>
              </w:rPr>
              <w:t>
 </w:t>
            </w:r>
          </w:p>
          <w:bookmarkEnd w:id="1916"/>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0" w:id="1917"/>
          <w:p>
            <w:pPr>
              <w:spacing w:after="20"/>
              <w:ind w:left="20"/>
              <w:jc w:val="both"/>
            </w:pPr>
            <w:r>
              <w:rPr>
                <w:rFonts w:ascii="Times New Roman"/>
                <w:b w:val="false"/>
                <w:i w:val="false"/>
                <w:color w:val="000000"/>
                <w:sz w:val="20"/>
              </w:rPr>
              <w:t>
1</w:t>
            </w:r>
          </w:p>
          <w:bookmarkEnd w:id="1917"/>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1" w:id="1918"/>
          <w:p>
            <w:pPr>
              <w:spacing w:after="20"/>
              <w:ind w:left="20"/>
              <w:jc w:val="both"/>
            </w:pPr>
            <w:r>
              <w:rPr>
                <w:rFonts w:ascii="Times New Roman"/>
                <w:b w:val="false"/>
                <w:i w:val="false"/>
                <w:color w:val="000000"/>
                <w:sz w:val="20"/>
              </w:rPr>
              <w:t>
 </w:t>
            </w:r>
          </w:p>
          <w:bookmarkEnd w:id="1918"/>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2" w:id="1919"/>
          <w:p>
            <w:pPr>
              <w:spacing w:after="20"/>
              <w:ind w:left="20"/>
              <w:jc w:val="both"/>
            </w:pPr>
            <w:r>
              <w:rPr>
                <w:rFonts w:ascii="Times New Roman"/>
                <w:b w:val="false"/>
                <w:i w:val="false"/>
                <w:color w:val="000000"/>
                <w:sz w:val="20"/>
              </w:rPr>
              <w:t>
 </w:t>
            </w:r>
          </w:p>
          <w:bookmarkEnd w:id="1919"/>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4" w:id="1920"/>
          <w:p>
            <w:pPr>
              <w:spacing w:after="20"/>
              <w:ind w:left="20"/>
              <w:jc w:val="both"/>
            </w:pPr>
            <w:r>
              <w:rPr>
                <w:rFonts w:ascii="Times New Roman"/>
                <w:b w:val="false"/>
                <w:i w:val="false"/>
                <w:color w:val="000000"/>
                <w:sz w:val="20"/>
              </w:rPr>
              <w:t>
Санаты</w:t>
            </w:r>
          </w:p>
          <w:bookmarkEnd w:id="1920"/>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5" w:id="1921"/>
          <w:p>
            <w:pPr>
              <w:spacing w:after="20"/>
              <w:ind w:left="20"/>
              <w:jc w:val="both"/>
            </w:pPr>
            <w:r>
              <w:rPr>
                <w:rFonts w:ascii="Times New Roman"/>
                <w:b w:val="false"/>
                <w:i w:val="false"/>
                <w:color w:val="000000"/>
                <w:sz w:val="20"/>
              </w:rPr>
              <w:t>
 </w:t>
            </w:r>
          </w:p>
          <w:bookmarkEnd w:id="19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6" w:id="1922"/>
          <w:p>
            <w:pPr>
              <w:spacing w:after="20"/>
              <w:ind w:left="20"/>
              <w:jc w:val="both"/>
            </w:pPr>
            <w:r>
              <w:rPr>
                <w:rFonts w:ascii="Times New Roman"/>
                <w:b w:val="false"/>
                <w:i w:val="false"/>
                <w:color w:val="000000"/>
                <w:sz w:val="20"/>
              </w:rPr>
              <w:t>
 </w:t>
            </w:r>
          </w:p>
          <w:bookmarkEnd w:id="1922"/>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7" w:id="1923"/>
          <w:p>
            <w:pPr>
              <w:spacing w:after="20"/>
              <w:ind w:left="20"/>
              <w:jc w:val="both"/>
            </w:pPr>
            <w:r>
              <w:rPr>
                <w:rFonts w:ascii="Times New Roman"/>
                <w:b w:val="false"/>
                <w:i w:val="false"/>
                <w:color w:val="000000"/>
                <w:sz w:val="20"/>
              </w:rPr>
              <w:t>
1</w:t>
            </w:r>
          </w:p>
          <w:bookmarkEnd w:id="1923"/>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8" w:id="1924"/>
          <w:p>
            <w:pPr>
              <w:spacing w:after="20"/>
              <w:ind w:left="20"/>
              <w:jc w:val="both"/>
            </w:pPr>
            <w:r>
              <w:rPr>
                <w:rFonts w:ascii="Times New Roman"/>
                <w:b w:val="false"/>
                <w:i w:val="false"/>
                <w:color w:val="000000"/>
                <w:sz w:val="20"/>
              </w:rPr>
              <w:t>
7</w:t>
            </w:r>
          </w:p>
          <w:bookmarkEnd w:id="1924"/>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9" w:id="1925"/>
          <w:p>
            <w:pPr>
              <w:spacing w:after="20"/>
              <w:ind w:left="20"/>
              <w:jc w:val="both"/>
            </w:pPr>
            <w:r>
              <w:rPr>
                <w:rFonts w:ascii="Times New Roman"/>
                <w:b w:val="false"/>
                <w:i w:val="false"/>
                <w:color w:val="000000"/>
                <w:sz w:val="20"/>
              </w:rPr>
              <w:t>
 </w:t>
            </w:r>
          </w:p>
          <w:bookmarkEnd w:id="1925"/>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0" w:id="1926"/>
          <w:p>
            <w:pPr>
              <w:spacing w:after="20"/>
              <w:ind w:left="20"/>
              <w:jc w:val="both"/>
            </w:pPr>
            <w:r>
              <w:rPr>
                <w:rFonts w:ascii="Times New Roman"/>
                <w:b w:val="false"/>
                <w:i w:val="false"/>
                <w:color w:val="000000"/>
                <w:sz w:val="20"/>
              </w:rPr>
              <w:t>
 </w:t>
            </w:r>
          </w:p>
          <w:bookmarkEnd w:id="1926"/>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2" w:id="1927"/>
          <w:p>
            <w:pPr>
              <w:spacing w:after="20"/>
              <w:ind w:left="20"/>
              <w:jc w:val="both"/>
            </w:pPr>
            <w:r>
              <w:rPr>
                <w:rFonts w:ascii="Times New Roman"/>
                <w:b w:val="false"/>
                <w:i w:val="false"/>
                <w:color w:val="000000"/>
                <w:sz w:val="20"/>
              </w:rPr>
              <w:t>
Фукционалдық топ Атауы</w:t>
            </w:r>
          </w:p>
          <w:bookmarkEnd w:id="1927"/>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3" w:id="1928"/>
          <w:p>
            <w:pPr>
              <w:spacing w:after="20"/>
              <w:ind w:left="20"/>
              <w:jc w:val="both"/>
            </w:pPr>
            <w:r>
              <w:rPr>
                <w:rFonts w:ascii="Times New Roman"/>
                <w:b w:val="false"/>
                <w:i w:val="false"/>
                <w:color w:val="000000"/>
                <w:sz w:val="20"/>
              </w:rPr>
              <w:t>
 </w:t>
            </w:r>
          </w:p>
          <w:bookmarkEnd w:id="19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4" w:id="1929"/>
          <w:p>
            <w:pPr>
              <w:spacing w:after="20"/>
              <w:ind w:left="20"/>
              <w:jc w:val="both"/>
            </w:pPr>
            <w:r>
              <w:rPr>
                <w:rFonts w:ascii="Times New Roman"/>
                <w:b w:val="false"/>
                <w:i w:val="false"/>
                <w:color w:val="000000"/>
                <w:sz w:val="20"/>
              </w:rPr>
              <w:t>
 </w:t>
            </w:r>
          </w:p>
          <w:bookmarkEnd w:id="1929"/>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5" w:id="1930"/>
          <w:p>
            <w:pPr>
              <w:spacing w:after="20"/>
              <w:ind w:left="20"/>
              <w:jc w:val="both"/>
            </w:pPr>
            <w:r>
              <w:rPr>
                <w:rFonts w:ascii="Times New Roman"/>
                <w:b w:val="false"/>
                <w:i w:val="false"/>
                <w:color w:val="000000"/>
                <w:sz w:val="20"/>
              </w:rPr>
              <w:t>
1</w:t>
            </w:r>
          </w:p>
          <w:bookmarkEnd w:id="1930"/>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6" w:id="1931"/>
          <w:p>
            <w:pPr>
              <w:spacing w:after="20"/>
              <w:ind w:left="20"/>
              <w:jc w:val="both"/>
            </w:pPr>
            <w:r>
              <w:rPr>
                <w:rFonts w:ascii="Times New Roman"/>
                <w:b w:val="false"/>
                <w:i w:val="false"/>
                <w:color w:val="000000"/>
                <w:sz w:val="20"/>
              </w:rPr>
              <w:t>
 </w:t>
            </w:r>
          </w:p>
          <w:bookmarkEnd w:id="1931"/>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7" w:id="1932"/>
          <w:p>
            <w:pPr>
              <w:spacing w:after="20"/>
              <w:ind w:left="20"/>
              <w:jc w:val="both"/>
            </w:pPr>
            <w:r>
              <w:rPr>
                <w:rFonts w:ascii="Times New Roman"/>
                <w:b w:val="false"/>
                <w:i w:val="false"/>
                <w:color w:val="000000"/>
                <w:sz w:val="20"/>
              </w:rPr>
              <w:t>
16</w:t>
            </w:r>
          </w:p>
          <w:bookmarkEnd w:id="1932"/>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8" w:id="1933"/>
          <w:p>
            <w:pPr>
              <w:spacing w:after="20"/>
              <w:ind w:left="20"/>
              <w:jc w:val="both"/>
            </w:pPr>
            <w:r>
              <w:rPr>
                <w:rFonts w:ascii="Times New Roman"/>
                <w:b w:val="false"/>
                <w:i w:val="false"/>
                <w:color w:val="000000"/>
                <w:sz w:val="20"/>
              </w:rPr>
              <w:t>
8</w:t>
            </w:r>
          </w:p>
          <w:bookmarkEnd w:id="1933"/>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9" w:id="1934"/>
          <w:p>
            <w:pPr>
              <w:spacing w:after="20"/>
              <w:ind w:left="20"/>
              <w:jc w:val="both"/>
            </w:pPr>
            <w:r>
              <w:rPr>
                <w:rFonts w:ascii="Times New Roman"/>
                <w:b w:val="false"/>
                <w:i w:val="false"/>
                <w:color w:val="000000"/>
                <w:sz w:val="20"/>
              </w:rPr>
              <w:t>
 </w:t>
            </w:r>
          </w:p>
          <w:bookmarkEnd w:id="1934"/>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0" w:id="1935"/>
          <w:p>
            <w:pPr>
              <w:spacing w:after="20"/>
              <w:ind w:left="20"/>
              <w:jc w:val="both"/>
            </w:pPr>
            <w:r>
              <w:rPr>
                <w:rFonts w:ascii="Times New Roman"/>
                <w:b w:val="false"/>
                <w:i w:val="false"/>
                <w:color w:val="000000"/>
                <w:sz w:val="20"/>
              </w:rPr>
              <w:t>
 </w:t>
            </w:r>
          </w:p>
          <w:bookmarkEnd w:id="1935"/>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001" w:id="1936"/>
    <w:p>
      <w:pPr>
        <w:spacing w:after="0"/>
        <w:ind w:left="0"/>
        <w:jc w:val="left"/>
      </w:pPr>
      <w:r>
        <w:rPr>
          <w:rFonts w:ascii="Times New Roman"/>
          <w:b/>
          <w:i w:val="false"/>
          <w:color w:val="000000"/>
        </w:rPr>
        <w:t xml:space="preserve"> Құмарық ауылдық округінің 2020 жылға арналған аудандық бюджеті</w:t>
      </w:r>
    </w:p>
    <w:bookmarkEnd w:id="19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3" w:id="1937"/>
          <w:p>
            <w:pPr>
              <w:spacing w:after="20"/>
              <w:ind w:left="20"/>
              <w:jc w:val="both"/>
            </w:pPr>
            <w:r>
              <w:rPr>
                <w:rFonts w:ascii="Times New Roman"/>
                <w:b w:val="false"/>
                <w:i w:val="false"/>
                <w:color w:val="000000"/>
                <w:sz w:val="20"/>
              </w:rPr>
              <w:t>
Санаты</w:t>
            </w:r>
          </w:p>
          <w:bookmarkEnd w:id="19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4" w:id="1938"/>
          <w:p>
            <w:pPr>
              <w:spacing w:after="20"/>
              <w:ind w:left="20"/>
              <w:jc w:val="both"/>
            </w:pPr>
            <w:r>
              <w:rPr>
                <w:rFonts w:ascii="Times New Roman"/>
                <w:b w:val="false"/>
                <w:i w:val="false"/>
                <w:color w:val="000000"/>
                <w:sz w:val="20"/>
              </w:rPr>
              <w:t>
 </w:t>
            </w:r>
          </w:p>
          <w:bookmarkEnd w:id="19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5" w:id="1939"/>
          <w:p>
            <w:pPr>
              <w:spacing w:after="20"/>
              <w:ind w:left="20"/>
              <w:jc w:val="both"/>
            </w:pPr>
            <w:r>
              <w:rPr>
                <w:rFonts w:ascii="Times New Roman"/>
                <w:b w:val="false"/>
                <w:i w:val="false"/>
                <w:color w:val="000000"/>
                <w:sz w:val="20"/>
              </w:rPr>
              <w:t>
 </w:t>
            </w:r>
          </w:p>
          <w:bookmarkEnd w:id="193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6" w:id="1940"/>
          <w:p>
            <w:pPr>
              <w:spacing w:after="20"/>
              <w:ind w:left="20"/>
              <w:jc w:val="both"/>
            </w:pPr>
            <w:r>
              <w:rPr>
                <w:rFonts w:ascii="Times New Roman"/>
                <w:b w:val="false"/>
                <w:i w:val="false"/>
                <w:color w:val="000000"/>
                <w:sz w:val="20"/>
              </w:rPr>
              <w:t>
1</w:t>
            </w:r>
          </w:p>
          <w:bookmarkEnd w:id="194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7" w:id="1941"/>
          <w:p>
            <w:pPr>
              <w:spacing w:after="20"/>
              <w:ind w:left="20"/>
              <w:jc w:val="both"/>
            </w:pPr>
            <w:r>
              <w:rPr>
                <w:rFonts w:ascii="Times New Roman"/>
                <w:b w:val="false"/>
                <w:i w:val="false"/>
                <w:color w:val="000000"/>
                <w:sz w:val="20"/>
              </w:rPr>
              <w:t>
 </w:t>
            </w:r>
          </w:p>
          <w:bookmarkEnd w:id="194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8" w:id="1942"/>
          <w:p>
            <w:pPr>
              <w:spacing w:after="20"/>
              <w:ind w:left="20"/>
              <w:jc w:val="both"/>
            </w:pPr>
            <w:r>
              <w:rPr>
                <w:rFonts w:ascii="Times New Roman"/>
                <w:b w:val="false"/>
                <w:i w:val="false"/>
                <w:color w:val="000000"/>
                <w:sz w:val="20"/>
              </w:rPr>
              <w:t>
1</w:t>
            </w:r>
          </w:p>
          <w:bookmarkEnd w:id="194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9" w:id="1943"/>
          <w:p>
            <w:pPr>
              <w:spacing w:after="20"/>
              <w:ind w:left="20"/>
              <w:jc w:val="both"/>
            </w:pPr>
            <w:r>
              <w:rPr>
                <w:rFonts w:ascii="Times New Roman"/>
                <w:b w:val="false"/>
                <w:i w:val="false"/>
                <w:color w:val="000000"/>
                <w:sz w:val="20"/>
              </w:rPr>
              <w:t>
 </w:t>
            </w:r>
          </w:p>
          <w:bookmarkEnd w:id="194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0" w:id="1944"/>
          <w:p>
            <w:pPr>
              <w:spacing w:after="20"/>
              <w:ind w:left="20"/>
              <w:jc w:val="both"/>
            </w:pPr>
            <w:r>
              <w:rPr>
                <w:rFonts w:ascii="Times New Roman"/>
                <w:b w:val="false"/>
                <w:i w:val="false"/>
                <w:color w:val="000000"/>
                <w:sz w:val="20"/>
              </w:rPr>
              <w:t>
 </w:t>
            </w:r>
          </w:p>
          <w:bookmarkEnd w:id="194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1" w:id="1945"/>
          <w:p>
            <w:pPr>
              <w:spacing w:after="20"/>
              <w:ind w:left="20"/>
              <w:jc w:val="both"/>
            </w:pPr>
            <w:r>
              <w:rPr>
                <w:rFonts w:ascii="Times New Roman"/>
                <w:b w:val="false"/>
                <w:i w:val="false"/>
                <w:color w:val="000000"/>
                <w:sz w:val="20"/>
              </w:rPr>
              <w:t>
 </w:t>
            </w:r>
          </w:p>
          <w:bookmarkEnd w:id="194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2" w:id="1946"/>
          <w:p>
            <w:pPr>
              <w:spacing w:after="20"/>
              <w:ind w:left="20"/>
              <w:jc w:val="both"/>
            </w:pPr>
            <w:r>
              <w:rPr>
                <w:rFonts w:ascii="Times New Roman"/>
                <w:b w:val="false"/>
                <w:i w:val="false"/>
                <w:color w:val="000000"/>
                <w:sz w:val="20"/>
              </w:rPr>
              <w:t>
 </w:t>
            </w:r>
          </w:p>
          <w:bookmarkEnd w:id="194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3" w:id="1947"/>
          <w:p>
            <w:pPr>
              <w:spacing w:after="20"/>
              <w:ind w:left="20"/>
              <w:jc w:val="both"/>
            </w:pPr>
            <w:r>
              <w:rPr>
                <w:rFonts w:ascii="Times New Roman"/>
                <w:b w:val="false"/>
                <w:i w:val="false"/>
                <w:color w:val="000000"/>
                <w:sz w:val="20"/>
              </w:rPr>
              <w:t>
 </w:t>
            </w:r>
          </w:p>
          <w:bookmarkEnd w:id="194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4" w:id="1948"/>
          <w:p>
            <w:pPr>
              <w:spacing w:after="20"/>
              <w:ind w:left="20"/>
              <w:jc w:val="both"/>
            </w:pPr>
            <w:r>
              <w:rPr>
                <w:rFonts w:ascii="Times New Roman"/>
                <w:b w:val="false"/>
                <w:i w:val="false"/>
                <w:color w:val="000000"/>
                <w:sz w:val="20"/>
              </w:rPr>
              <w:t>
 </w:t>
            </w:r>
          </w:p>
          <w:bookmarkEnd w:id="194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5" w:id="1949"/>
          <w:p>
            <w:pPr>
              <w:spacing w:after="20"/>
              <w:ind w:left="20"/>
              <w:jc w:val="both"/>
            </w:pPr>
            <w:r>
              <w:rPr>
                <w:rFonts w:ascii="Times New Roman"/>
                <w:b w:val="false"/>
                <w:i w:val="false"/>
                <w:color w:val="000000"/>
                <w:sz w:val="20"/>
              </w:rPr>
              <w:t>
 </w:t>
            </w:r>
          </w:p>
          <w:bookmarkEnd w:id="194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6" w:id="1950"/>
          <w:p>
            <w:pPr>
              <w:spacing w:after="20"/>
              <w:ind w:left="20"/>
              <w:jc w:val="both"/>
            </w:pPr>
            <w:r>
              <w:rPr>
                <w:rFonts w:ascii="Times New Roman"/>
                <w:b w:val="false"/>
                <w:i w:val="false"/>
                <w:color w:val="000000"/>
                <w:sz w:val="20"/>
              </w:rPr>
              <w:t>
 </w:t>
            </w:r>
          </w:p>
          <w:bookmarkEnd w:id="195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7" w:id="1951"/>
          <w:p>
            <w:pPr>
              <w:spacing w:after="20"/>
              <w:ind w:left="20"/>
              <w:jc w:val="both"/>
            </w:pPr>
            <w:r>
              <w:rPr>
                <w:rFonts w:ascii="Times New Roman"/>
                <w:b w:val="false"/>
                <w:i w:val="false"/>
                <w:color w:val="000000"/>
                <w:sz w:val="20"/>
              </w:rPr>
              <w:t>
 </w:t>
            </w:r>
          </w:p>
          <w:bookmarkEnd w:id="195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8" w:id="1952"/>
          <w:p>
            <w:pPr>
              <w:spacing w:after="20"/>
              <w:ind w:left="20"/>
              <w:jc w:val="both"/>
            </w:pPr>
            <w:r>
              <w:rPr>
                <w:rFonts w:ascii="Times New Roman"/>
                <w:b w:val="false"/>
                <w:i w:val="false"/>
                <w:color w:val="000000"/>
                <w:sz w:val="20"/>
              </w:rPr>
              <w:t>
2</w:t>
            </w:r>
          </w:p>
          <w:bookmarkEnd w:id="195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9" w:id="1953"/>
          <w:p>
            <w:pPr>
              <w:spacing w:after="20"/>
              <w:ind w:left="20"/>
              <w:jc w:val="both"/>
            </w:pPr>
            <w:r>
              <w:rPr>
                <w:rFonts w:ascii="Times New Roman"/>
                <w:b w:val="false"/>
                <w:i w:val="false"/>
                <w:color w:val="000000"/>
                <w:sz w:val="20"/>
              </w:rPr>
              <w:t>
 </w:t>
            </w:r>
          </w:p>
          <w:bookmarkEnd w:id="195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0" w:id="1954"/>
          <w:p>
            <w:pPr>
              <w:spacing w:after="20"/>
              <w:ind w:left="20"/>
              <w:jc w:val="both"/>
            </w:pPr>
            <w:r>
              <w:rPr>
                <w:rFonts w:ascii="Times New Roman"/>
                <w:b w:val="false"/>
                <w:i w:val="false"/>
                <w:color w:val="000000"/>
                <w:sz w:val="20"/>
              </w:rPr>
              <w:t>
 </w:t>
            </w:r>
          </w:p>
          <w:bookmarkEnd w:id="195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1" w:id="1955"/>
          <w:p>
            <w:pPr>
              <w:spacing w:after="20"/>
              <w:ind w:left="20"/>
              <w:jc w:val="both"/>
            </w:pPr>
            <w:r>
              <w:rPr>
                <w:rFonts w:ascii="Times New Roman"/>
                <w:b w:val="false"/>
                <w:i w:val="false"/>
                <w:color w:val="000000"/>
                <w:sz w:val="20"/>
              </w:rPr>
              <w:t>
 </w:t>
            </w:r>
          </w:p>
          <w:bookmarkEnd w:id="195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2" w:id="1956"/>
          <w:p>
            <w:pPr>
              <w:spacing w:after="20"/>
              <w:ind w:left="20"/>
              <w:jc w:val="both"/>
            </w:pPr>
            <w:r>
              <w:rPr>
                <w:rFonts w:ascii="Times New Roman"/>
                <w:b w:val="false"/>
                <w:i w:val="false"/>
                <w:color w:val="000000"/>
                <w:sz w:val="20"/>
              </w:rPr>
              <w:t>
 </w:t>
            </w:r>
          </w:p>
          <w:bookmarkEnd w:id="195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3" w:id="1957"/>
          <w:p>
            <w:pPr>
              <w:spacing w:after="20"/>
              <w:ind w:left="20"/>
              <w:jc w:val="both"/>
            </w:pPr>
            <w:r>
              <w:rPr>
                <w:rFonts w:ascii="Times New Roman"/>
                <w:b w:val="false"/>
                <w:i w:val="false"/>
                <w:color w:val="000000"/>
                <w:sz w:val="20"/>
              </w:rPr>
              <w:t>
 </w:t>
            </w:r>
          </w:p>
          <w:bookmarkEnd w:id="195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4" w:id="1958"/>
          <w:p>
            <w:pPr>
              <w:spacing w:after="20"/>
              <w:ind w:left="20"/>
              <w:jc w:val="both"/>
            </w:pPr>
            <w:r>
              <w:rPr>
                <w:rFonts w:ascii="Times New Roman"/>
                <w:b w:val="false"/>
                <w:i w:val="false"/>
                <w:color w:val="000000"/>
                <w:sz w:val="20"/>
              </w:rPr>
              <w:t>
 </w:t>
            </w:r>
          </w:p>
          <w:bookmarkEnd w:id="195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5" w:id="1959"/>
          <w:p>
            <w:pPr>
              <w:spacing w:after="20"/>
              <w:ind w:left="20"/>
              <w:jc w:val="both"/>
            </w:pPr>
            <w:r>
              <w:rPr>
                <w:rFonts w:ascii="Times New Roman"/>
                <w:b w:val="false"/>
                <w:i w:val="false"/>
                <w:color w:val="000000"/>
                <w:sz w:val="20"/>
              </w:rPr>
              <w:t>
4</w:t>
            </w:r>
          </w:p>
          <w:bookmarkEnd w:id="195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6" w:id="1960"/>
          <w:p>
            <w:pPr>
              <w:spacing w:after="20"/>
              <w:ind w:left="20"/>
              <w:jc w:val="both"/>
            </w:pPr>
            <w:r>
              <w:rPr>
                <w:rFonts w:ascii="Times New Roman"/>
                <w:b w:val="false"/>
                <w:i w:val="false"/>
                <w:color w:val="000000"/>
                <w:sz w:val="20"/>
              </w:rPr>
              <w:t>
 </w:t>
            </w:r>
          </w:p>
          <w:bookmarkEnd w:id="196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7" w:id="1961"/>
          <w:p>
            <w:pPr>
              <w:spacing w:after="20"/>
              <w:ind w:left="20"/>
              <w:jc w:val="both"/>
            </w:pPr>
            <w:r>
              <w:rPr>
                <w:rFonts w:ascii="Times New Roman"/>
                <w:b w:val="false"/>
                <w:i w:val="false"/>
                <w:color w:val="000000"/>
                <w:sz w:val="20"/>
              </w:rPr>
              <w:t>
 </w:t>
            </w:r>
          </w:p>
          <w:bookmarkEnd w:id="196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9" w:id="1962"/>
          <w:p>
            <w:pPr>
              <w:spacing w:after="20"/>
              <w:ind w:left="20"/>
              <w:jc w:val="both"/>
            </w:pPr>
            <w:r>
              <w:rPr>
                <w:rFonts w:ascii="Times New Roman"/>
                <w:b w:val="false"/>
                <w:i w:val="false"/>
                <w:color w:val="000000"/>
                <w:sz w:val="20"/>
              </w:rPr>
              <w:t>
 </w:t>
            </w:r>
          </w:p>
          <w:bookmarkEnd w:id="196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0" w:id="1963"/>
          <w:p>
            <w:pPr>
              <w:spacing w:after="20"/>
              <w:ind w:left="20"/>
              <w:jc w:val="both"/>
            </w:pPr>
            <w:r>
              <w:rPr>
                <w:rFonts w:ascii="Times New Roman"/>
                <w:b w:val="false"/>
                <w:i w:val="false"/>
                <w:color w:val="000000"/>
                <w:sz w:val="20"/>
              </w:rPr>
              <w:t>
Функционалдық топ</w:t>
            </w:r>
          </w:p>
          <w:bookmarkEnd w:id="1963"/>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1" w:id="1964"/>
          <w:p>
            <w:pPr>
              <w:spacing w:after="20"/>
              <w:ind w:left="20"/>
              <w:jc w:val="both"/>
            </w:pPr>
            <w:r>
              <w:rPr>
                <w:rFonts w:ascii="Times New Roman"/>
                <w:b w:val="false"/>
                <w:i w:val="false"/>
                <w:color w:val="000000"/>
                <w:sz w:val="20"/>
              </w:rPr>
              <w:t>
 </w:t>
            </w:r>
          </w:p>
          <w:bookmarkEnd w:id="19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2" w:id="1965"/>
          <w:p>
            <w:pPr>
              <w:spacing w:after="20"/>
              <w:ind w:left="20"/>
              <w:jc w:val="both"/>
            </w:pPr>
            <w:r>
              <w:rPr>
                <w:rFonts w:ascii="Times New Roman"/>
                <w:b w:val="false"/>
                <w:i w:val="false"/>
                <w:color w:val="000000"/>
                <w:sz w:val="20"/>
              </w:rPr>
              <w:t>
 </w:t>
            </w:r>
          </w:p>
          <w:bookmarkEnd w:id="196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3" w:id="1966"/>
          <w:p>
            <w:pPr>
              <w:spacing w:after="20"/>
              <w:ind w:left="20"/>
              <w:jc w:val="both"/>
            </w:pPr>
            <w:r>
              <w:rPr>
                <w:rFonts w:ascii="Times New Roman"/>
                <w:b w:val="false"/>
                <w:i w:val="false"/>
                <w:color w:val="000000"/>
                <w:sz w:val="20"/>
              </w:rPr>
              <w:t>
1</w:t>
            </w:r>
          </w:p>
          <w:bookmarkEnd w:id="196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4" w:id="1967"/>
          <w:p>
            <w:pPr>
              <w:spacing w:after="20"/>
              <w:ind w:left="20"/>
              <w:jc w:val="both"/>
            </w:pPr>
            <w:r>
              <w:rPr>
                <w:rFonts w:ascii="Times New Roman"/>
                <w:b w:val="false"/>
                <w:i w:val="false"/>
                <w:color w:val="000000"/>
                <w:sz w:val="20"/>
              </w:rPr>
              <w:t>
 </w:t>
            </w:r>
          </w:p>
          <w:bookmarkEnd w:id="196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5" w:id="1968"/>
          <w:p>
            <w:pPr>
              <w:spacing w:after="20"/>
              <w:ind w:left="20"/>
              <w:jc w:val="both"/>
            </w:pPr>
            <w:r>
              <w:rPr>
                <w:rFonts w:ascii="Times New Roman"/>
                <w:b w:val="false"/>
                <w:i w:val="false"/>
                <w:color w:val="000000"/>
                <w:sz w:val="20"/>
              </w:rPr>
              <w:t>
01</w:t>
            </w:r>
          </w:p>
          <w:bookmarkEnd w:id="196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6" w:id="1969"/>
          <w:p>
            <w:pPr>
              <w:spacing w:after="20"/>
              <w:ind w:left="20"/>
              <w:jc w:val="both"/>
            </w:pPr>
            <w:r>
              <w:rPr>
                <w:rFonts w:ascii="Times New Roman"/>
                <w:b w:val="false"/>
                <w:i w:val="false"/>
                <w:color w:val="000000"/>
                <w:sz w:val="20"/>
              </w:rPr>
              <w:t>
 </w:t>
            </w:r>
          </w:p>
          <w:bookmarkEnd w:id="196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7" w:id="1970"/>
          <w:p>
            <w:pPr>
              <w:spacing w:after="20"/>
              <w:ind w:left="20"/>
              <w:jc w:val="both"/>
            </w:pPr>
            <w:r>
              <w:rPr>
                <w:rFonts w:ascii="Times New Roman"/>
                <w:b w:val="false"/>
                <w:i w:val="false"/>
                <w:color w:val="000000"/>
                <w:sz w:val="20"/>
              </w:rPr>
              <w:t>
 </w:t>
            </w:r>
          </w:p>
          <w:bookmarkEnd w:id="197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8" w:id="1971"/>
          <w:p>
            <w:pPr>
              <w:spacing w:after="20"/>
              <w:ind w:left="20"/>
              <w:jc w:val="both"/>
            </w:pPr>
            <w:r>
              <w:rPr>
                <w:rFonts w:ascii="Times New Roman"/>
                <w:b w:val="false"/>
                <w:i w:val="false"/>
                <w:color w:val="000000"/>
                <w:sz w:val="20"/>
              </w:rPr>
              <w:t>
 </w:t>
            </w:r>
          </w:p>
          <w:bookmarkEnd w:id="197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9" w:id="1972"/>
          <w:p>
            <w:pPr>
              <w:spacing w:after="20"/>
              <w:ind w:left="20"/>
              <w:jc w:val="both"/>
            </w:pPr>
            <w:r>
              <w:rPr>
                <w:rFonts w:ascii="Times New Roman"/>
                <w:b w:val="false"/>
                <w:i w:val="false"/>
                <w:color w:val="000000"/>
                <w:sz w:val="20"/>
              </w:rPr>
              <w:t>
04</w:t>
            </w:r>
          </w:p>
          <w:bookmarkEnd w:id="197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0" w:id="1973"/>
          <w:p>
            <w:pPr>
              <w:spacing w:after="20"/>
              <w:ind w:left="20"/>
              <w:jc w:val="both"/>
            </w:pPr>
            <w:r>
              <w:rPr>
                <w:rFonts w:ascii="Times New Roman"/>
                <w:b w:val="false"/>
                <w:i w:val="false"/>
                <w:color w:val="000000"/>
                <w:sz w:val="20"/>
              </w:rPr>
              <w:t>
 </w:t>
            </w:r>
          </w:p>
          <w:bookmarkEnd w:id="197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1" w:id="1974"/>
          <w:p>
            <w:pPr>
              <w:spacing w:after="20"/>
              <w:ind w:left="20"/>
              <w:jc w:val="both"/>
            </w:pPr>
            <w:r>
              <w:rPr>
                <w:rFonts w:ascii="Times New Roman"/>
                <w:b w:val="false"/>
                <w:i w:val="false"/>
                <w:color w:val="000000"/>
                <w:sz w:val="20"/>
              </w:rPr>
              <w:t>
 </w:t>
            </w:r>
          </w:p>
          <w:bookmarkEnd w:id="197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2" w:id="1975"/>
          <w:p>
            <w:pPr>
              <w:spacing w:after="20"/>
              <w:ind w:left="20"/>
              <w:jc w:val="both"/>
            </w:pPr>
            <w:r>
              <w:rPr>
                <w:rFonts w:ascii="Times New Roman"/>
                <w:b w:val="false"/>
                <w:i w:val="false"/>
                <w:color w:val="000000"/>
                <w:sz w:val="20"/>
              </w:rPr>
              <w:t>
 </w:t>
            </w:r>
          </w:p>
          <w:bookmarkEnd w:id="197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3" w:id="1976"/>
          <w:p>
            <w:pPr>
              <w:spacing w:after="20"/>
              <w:ind w:left="20"/>
              <w:jc w:val="both"/>
            </w:pPr>
            <w:r>
              <w:rPr>
                <w:rFonts w:ascii="Times New Roman"/>
                <w:b w:val="false"/>
                <w:i w:val="false"/>
                <w:color w:val="000000"/>
                <w:sz w:val="20"/>
              </w:rPr>
              <w:t>
 </w:t>
            </w:r>
          </w:p>
          <w:bookmarkEnd w:id="197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кайтуды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4" w:id="1977"/>
          <w:p>
            <w:pPr>
              <w:spacing w:after="20"/>
              <w:ind w:left="20"/>
              <w:jc w:val="both"/>
            </w:pPr>
            <w:r>
              <w:rPr>
                <w:rFonts w:ascii="Times New Roman"/>
                <w:b w:val="false"/>
                <w:i w:val="false"/>
                <w:color w:val="000000"/>
                <w:sz w:val="20"/>
              </w:rPr>
              <w:t>
07</w:t>
            </w:r>
          </w:p>
          <w:bookmarkEnd w:id="197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5" w:id="1978"/>
          <w:p>
            <w:pPr>
              <w:spacing w:after="20"/>
              <w:ind w:left="20"/>
              <w:jc w:val="both"/>
            </w:pPr>
            <w:r>
              <w:rPr>
                <w:rFonts w:ascii="Times New Roman"/>
                <w:b w:val="false"/>
                <w:i w:val="false"/>
                <w:color w:val="000000"/>
                <w:sz w:val="20"/>
              </w:rPr>
              <w:t>
 </w:t>
            </w:r>
          </w:p>
          <w:bookmarkEnd w:id="197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6" w:id="1979"/>
          <w:p>
            <w:pPr>
              <w:spacing w:after="20"/>
              <w:ind w:left="20"/>
              <w:jc w:val="both"/>
            </w:pPr>
            <w:r>
              <w:rPr>
                <w:rFonts w:ascii="Times New Roman"/>
                <w:b w:val="false"/>
                <w:i w:val="false"/>
                <w:color w:val="000000"/>
                <w:sz w:val="20"/>
              </w:rPr>
              <w:t>
 </w:t>
            </w:r>
          </w:p>
          <w:bookmarkEnd w:id="197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7" w:id="1980"/>
          <w:p>
            <w:pPr>
              <w:spacing w:after="20"/>
              <w:ind w:left="20"/>
              <w:jc w:val="both"/>
            </w:pPr>
            <w:r>
              <w:rPr>
                <w:rFonts w:ascii="Times New Roman"/>
                <w:b w:val="false"/>
                <w:i w:val="false"/>
                <w:color w:val="000000"/>
                <w:sz w:val="20"/>
              </w:rPr>
              <w:t>
 </w:t>
            </w:r>
          </w:p>
          <w:bookmarkEnd w:id="198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8" w:id="1981"/>
          <w:p>
            <w:pPr>
              <w:spacing w:after="20"/>
              <w:ind w:left="20"/>
              <w:jc w:val="both"/>
            </w:pPr>
            <w:r>
              <w:rPr>
                <w:rFonts w:ascii="Times New Roman"/>
                <w:b w:val="false"/>
                <w:i w:val="false"/>
                <w:color w:val="000000"/>
                <w:sz w:val="20"/>
              </w:rPr>
              <w:t>
 </w:t>
            </w:r>
          </w:p>
          <w:bookmarkEnd w:id="198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9" w:id="1982"/>
          <w:p>
            <w:pPr>
              <w:spacing w:after="20"/>
              <w:ind w:left="20"/>
              <w:jc w:val="both"/>
            </w:pPr>
            <w:r>
              <w:rPr>
                <w:rFonts w:ascii="Times New Roman"/>
                <w:b w:val="false"/>
                <w:i w:val="false"/>
                <w:color w:val="000000"/>
                <w:sz w:val="20"/>
              </w:rPr>
              <w:t>
 </w:t>
            </w:r>
          </w:p>
          <w:bookmarkEnd w:id="198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0" w:id="1983"/>
          <w:p>
            <w:pPr>
              <w:spacing w:after="20"/>
              <w:ind w:left="20"/>
              <w:jc w:val="both"/>
            </w:pPr>
            <w:r>
              <w:rPr>
                <w:rFonts w:ascii="Times New Roman"/>
                <w:b w:val="false"/>
                <w:i w:val="false"/>
                <w:color w:val="000000"/>
                <w:sz w:val="20"/>
              </w:rPr>
              <w:t>
 </w:t>
            </w:r>
          </w:p>
          <w:bookmarkEnd w:id="198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1" w:id="1984"/>
          <w:p>
            <w:pPr>
              <w:spacing w:after="20"/>
              <w:ind w:left="20"/>
              <w:jc w:val="both"/>
            </w:pPr>
            <w:r>
              <w:rPr>
                <w:rFonts w:ascii="Times New Roman"/>
                <w:b w:val="false"/>
                <w:i w:val="false"/>
                <w:color w:val="000000"/>
                <w:sz w:val="20"/>
              </w:rPr>
              <w:t>
08</w:t>
            </w:r>
          </w:p>
          <w:bookmarkEnd w:id="198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2" w:id="1985"/>
          <w:p>
            <w:pPr>
              <w:spacing w:after="20"/>
              <w:ind w:left="20"/>
              <w:jc w:val="both"/>
            </w:pPr>
            <w:r>
              <w:rPr>
                <w:rFonts w:ascii="Times New Roman"/>
                <w:b w:val="false"/>
                <w:i w:val="false"/>
                <w:color w:val="000000"/>
                <w:sz w:val="20"/>
              </w:rPr>
              <w:t>
 </w:t>
            </w:r>
          </w:p>
          <w:bookmarkEnd w:id="198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3" w:id="1986"/>
          <w:p>
            <w:pPr>
              <w:spacing w:after="20"/>
              <w:ind w:left="20"/>
              <w:jc w:val="both"/>
            </w:pPr>
            <w:r>
              <w:rPr>
                <w:rFonts w:ascii="Times New Roman"/>
                <w:b w:val="false"/>
                <w:i w:val="false"/>
                <w:color w:val="000000"/>
                <w:sz w:val="20"/>
              </w:rPr>
              <w:t>
 </w:t>
            </w:r>
          </w:p>
          <w:bookmarkEnd w:id="198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4" w:id="1987"/>
          <w:p>
            <w:pPr>
              <w:spacing w:after="20"/>
              <w:ind w:left="20"/>
              <w:jc w:val="both"/>
            </w:pPr>
            <w:r>
              <w:rPr>
                <w:rFonts w:ascii="Times New Roman"/>
                <w:b w:val="false"/>
                <w:i w:val="false"/>
                <w:color w:val="000000"/>
                <w:sz w:val="20"/>
              </w:rPr>
              <w:t>
13</w:t>
            </w:r>
          </w:p>
          <w:bookmarkEnd w:id="198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5" w:id="1988"/>
          <w:p>
            <w:pPr>
              <w:spacing w:after="20"/>
              <w:ind w:left="20"/>
              <w:jc w:val="both"/>
            </w:pPr>
            <w:r>
              <w:rPr>
                <w:rFonts w:ascii="Times New Roman"/>
                <w:b w:val="false"/>
                <w:i w:val="false"/>
                <w:color w:val="000000"/>
                <w:sz w:val="20"/>
              </w:rPr>
              <w:t>
 </w:t>
            </w:r>
          </w:p>
          <w:bookmarkEnd w:id="198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6" w:id="1989"/>
          <w:p>
            <w:pPr>
              <w:spacing w:after="20"/>
              <w:ind w:left="20"/>
              <w:jc w:val="both"/>
            </w:pPr>
            <w:r>
              <w:rPr>
                <w:rFonts w:ascii="Times New Roman"/>
                <w:b w:val="false"/>
                <w:i w:val="false"/>
                <w:color w:val="000000"/>
                <w:sz w:val="20"/>
              </w:rPr>
              <w:t>
 </w:t>
            </w:r>
          </w:p>
          <w:bookmarkEnd w:id="198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7" w:id="1990"/>
          <w:p>
            <w:pPr>
              <w:spacing w:after="20"/>
              <w:ind w:left="20"/>
              <w:jc w:val="both"/>
            </w:pPr>
            <w:r>
              <w:rPr>
                <w:rFonts w:ascii="Times New Roman"/>
                <w:b w:val="false"/>
                <w:i w:val="false"/>
                <w:color w:val="000000"/>
                <w:sz w:val="20"/>
              </w:rPr>
              <w:t>
 </w:t>
            </w:r>
          </w:p>
          <w:bookmarkEnd w:id="199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8" w:id="1991"/>
          <w:p>
            <w:pPr>
              <w:spacing w:after="20"/>
              <w:ind w:left="20"/>
              <w:jc w:val="both"/>
            </w:pPr>
            <w:r>
              <w:rPr>
                <w:rFonts w:ascii="Times New Roman"/>
                <w:b w:val="false"/>
                <w:i w:val="false"/>
                <w:color w:val="000000"/>
                <w:sz w:val="20"/>
              </w:rPr>
              <w:t>
5</w:t>
            </w:r>
          </w:p>
          <w:bookmarkEnd w:id="199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0" w:id="1992"/>
          <w:p>
            <w:pPr>
              <w:spacing w:after="20"/>
              <w:ind w:left="20"/>
              <w:jc w:val="both"/>
            </w:pPr>
            <w:r>
              <w:rPr>
                <w:rFonts w:ascii="Times New Roman"/>
                <w:b w:val="false"/>
                <w:i w:val="false"/>
                <w:color w:val="000000"/>
                <w:sz w:val="20"/>
              </w:rPr>
              <w:t>
Санаты</w:t>
            </w:r>
          </w:p>
          <w:bookmarkEnd w:id="19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1" w:id="1993"/>
          <w:p>
            <w:pPr>
              <w:spacing w:after="20"/>
              <w:ind w:left="20"/>
              <w:jc w:val="both"/>
            </w:pPr>
            <w:r>
              <w:rPr>
                <w:rFonts w:ascii="Times New Roman"/>
                <w:b w:val="false"/>
                <w:i w:val="false"/>
                <w:color w:val="000000"/>
                <w:sz w:val="20"/>
              </w:rPr>
              <w:t>
 </w:t>
            </w:r>
          </w:p>
          <w:bookmarkEnd w:id="19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2" w:id="1994"/>
          <w:p>
            <w:pPr>
              <w:spacing w:after="20"/>
              <w:ind w:left="20"/>
              <w:jc w:val="both"/>
            </w:pPr>
            <w:r>
              <w:rPr>
                <w:rFonts w:ascii="Times New Roman"/>
                <w:b w:val="false"/>
                <w:i w:val="false"/>
                <w:color w:val="000000"/>
                <w:sz w:val="20"/>
              </w:rPr>
              <w:t>
 </w:t>
            </w:r>
          </w:p>
          <w:bookmarkEnd w:id="1994"/>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3" w:id="1995"/>
          <w:p>
            <w:pPr>
              <w:spacing w:after="20"/>
              <w:ind w:left="20"/>
              <w:jc w:val="both"/>
            </w:pPr>
            <w:r>
              <w:rPr>
                <w:rFonts w:ascii="Times New Roman"/>
                <w:b w:val="false"/>
                <w:i w:val="false"/>
                <w:color w:val="000000"/>
                <w:sz w:val="20"/>
              </w:rPr>
              <w:t>
1</w:t>
            </w:r>
          </w:p>
          <w:bookmarkEnd w:id="1995"/>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4" w:id="1996"/>
          <w:p>
            <w:pPr>
              <w:spacing w:after="20"/>
              <w:ind w:left="20"/>
              <w:jc w:val="both"/>
            </w:pPr>
            <w:r>
              <w:rPr>
                <w:rFonts w:ascii="Times New Roman"/>
                <w:b w:val="false"/>
                <w:i w:val="false"/>
                <w:color w:val="000000"/>
                <w:sz w:val="20"/>
              </w:rPr>
              <w:t>
5</w:t>
            </w:r>
          </w:p>
          <w:bookmarkEnd w:id="1996"/>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5" w:id="1997"/>
          <w:p>
            <w:pPr>
              <w:spacing w:after="20"/>
              <w:ind w:left="20"/>
              <w:jc w:val="both"/>
            </w:pPr>
            <w:r>
              <w:rPr>
                <w:rFonts w:ascii="Times New Roman"/>
                <w:b w:val="false"/>
                <w:i w:val="false"/>
                <w:color w:val="000000"/>
                <w:sz w:val="20"/>
              </w:rPr>
              <w:t>
 </w:t>
            </w:r>
          </w:p>
          <w:bookmarkEnd w:id="1997"/>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9" w:id="1998"/>
          <w:p>
            <w:pPr>
              <w:spacing w:after="20"/>
              <w:ind w:left="20"/>
              <w:jc w:val="both"/>
            </w:pPr>
            <w:r>
              <w:rPr>
                <w:rFonts w:ascii="Times New Roman"/>
                <w:b w:val="false"/>
                <w:i w:val="false"/>
                <w:color w:val="000000"/>
                <w:sz w:val="20"/>
              </w:rPr>
              <w:t>
Фукционалдық топ Атауы</w:t>
            </w:r>
          </w:p>
          <w:bookmarkEnd w:id="1998"/>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0" w:id="1999"/>
          <w:p>
            <w:pPr>
              <w:spacing w:after="20"/>
              <w:ind w:left="20"/>
              <w:jc w:val="both"/>
            </w:pPr>
            <w:r>
              <w:rPr>
                <w:rFonts w:ascii="Times New Roman"/>
                <w:b w:val="false"/>
                <w:i w:val="false"/>
                <w:color w:val="000000"/>
                <w:sz w:val="20"/>
              </w:rPr>
              <w:t>
 </w:t>
            </w:r>
          </w:p>
          <w:bookmarkEnd w:id="19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1" w:id="2000"/>
          <w:p>
            <w:pPr>
              <w:spacing w:after="20"/>
              <w:ind w:left="20"/>
              <w:jc w:val="both"/>
            </w:pPr>
            <w:r>
              <w:rPr>
                <w:rFonts w:ascii="Times New Roman"/>
                <w:b w:val="false"/>
                <w:i w:val="false"/>
                <w:color w:val="000000"/>
                <w:sz w:val="20"/>
              </w:rPr>
              <w:t>
 </w:t>
            </w:r>
          </w:p>
          <w:bookmarkEnd w:id="2000"/>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2" w:id="2001"/>
          <w:p>
            <w:pPr>
              <w:spacing w:after="20"/>
              <w:ind w:left="20"/>
              <w:jc w:val="both"/>
            </w:pPr>
            <w:r>
              <w:rPr>
                <w:rFonts w:ascii="Times New Roman"/>
                <w:b w:val="false"/>
                <w:i w:val="false"/>
                <w:color w:val="000000"/>
                <w:sz w:val="20"/>
              </w:rPr>
              <w:t>
1</w:t>
            </w:r>
          </w:p>
          <w:bookmarkEnd w:id="2001"/>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3" w:id="2002"/>
          <w:p>
            <w:pPr>
              <w:spacing w:after="20"/>
              <w:ind w:left="20"/>
              <w:jc w:val="both"/>
            </w:pPr>
            <w:r>
              <w:rPr>
                <w:rFonts w:ascii="Times New Roman"/>
                <w:b w:val="false"/>
                <w:i w:val="false"/>
                <w:color w:val="000000"/>
                <w:sz w:val="20"/>
              </w:rPr>
              <w:t>
 </w:t>
            </w:r>
          </w:p>
          <w:bookmarkEnd w:id="2002"/>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4" w:id="2003"/>
          <w:p>
            <w:pPr>
              <w:spacing w:after="20"/>
              <w:ind w:left="20"/>
              <w:jc w:val="both"/>
            </w:pPr>
            <w:r>
              <w:rPr>
                <w:rFonts w:ascii="Times New Roman"/>
                <w:b w:val="false"/>
                <w:i w:val="false"/>
                <w:color w:val="000000"/>
                <w:sz w:val="20"/>
              </w:rPr>
              <w:t>
 </w:t>
            </w:r>
          </w:p>
          <w:bookmarkEnd w:id="2003"/>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6" w:id="2004"/>
          <w:p>
            <w:pPr>
              <w:spacing w:after="20"/>
              <w:ind w:left="20"/>
              <w:jc w:val="both"/>
            </w:pPr>
            <w:r>
              <w:rPr>
                <w:rFonts w:ascii="Times New Roman"/>
                <w:b w:val="false"/>
                <w:i w:val="false"/>
                <w:color w:val="000000"/>
                <w:sz w:val="20"/>
              </w:rPr>
              <w:t>
Санаты</w:t>
            </w:r>
          </w:p>
          <w:bookmarkEnd w:id="20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7" w:id="2005"/>
          <w:p>
            <w:pPr>
              <w:spacing w:after="20"/>
              <w:ind w:left="20"/>
              <w:jc w:val="both"/>
            </w:pPr>
            <w:r>
              <w:rPr>
                <w:rFonts w:ascii="Times New Roman"/>
                <w:b w:val="false"/>
                <w:i w:val="false"/>
                <w:color w:val="000000"/>
                <w:sz w:val="20"/>
              </w:rPr>
              <w:t>
 </w:t>
            </w:r>
          </w:p>
          <w:bookmarkEnd w:id="20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8" w:id="2006"/>
          <w:p>
            <w:pPr>
              <w:spacing w:after="20"/>
              <w:ind w:left="20"/>
              <w:jc w:val="both"/>
            </w:pPr>
            <w:r>
              <w:rPr>
                <w:rFonts w:ascii="Times New Roman"/>
                <w:b w:val="false"/>
                <w:i w:val="false"/>
                <w:color w:val="000000"/>
                <w:sz w:val="20"/>
              </w:rPr>
              <w:t>
 </w:t>
            </w:r>
          </w:p>
          <w:bookmarkEnd w:id="2006"/>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9" w:id="2007"/>
          <w:p>
            <w:pPr>
              <w:spacing w:after="20"/>
              <w:ind w:left="20"/>
              <w:jc w:val="both"/>
            </w:pPr>
            <w:r>
              <w:rPr>
                <w:rFonts w:ascii="Times New Roman"/>
                <w:b w:val="false"/>
                <w:i w:val="false"/>
                <w:color w:val="000000"/>
                <w:sz w:val="20"/>
              </w:rPr>
              <w:t>
1</w:t>
            </w:r>
          </w:p>
          <w:bookmarkEnd w:id="2007"/>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0" w:id="2008"/>
          <w:p>
            <w:pPr>
              <w:spacing w:after="20"/>
              <w:ind w:left="20"/>
              <w:jc w:val="both"/>
            </w:pPr>
            <w:r>
              <w:rPr>
                <w:rFonts w:ascii="Times New Roman"/>
                <w:b w:val="false"/>
                <w:i w:val="false"/>
                <w:color w:val="000000"/>
                <w:sz w:val="20"/>
              </w:rPr>
              <w:t>
6</w:t>
            </w:r>
          </w:p>
          <w:bookmarkEnd w:id="2008"/>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1" w:id="2009"/>
          <w:p>
            <w:pPr>
              <w:spacing w:after="20"/>
              <w:ind w:left="20"/>
              <w:jc w:val="both"/>
            </w:pPr>
            <w:r>
              <w:rPr>
                <w:rFonts w:ascii="Times New Roman"/>
                <w:b w:val="false"/>
                <w:i w:val="false"/>
                <w:color w:val="000000"/>
                <w:sz w:val="20"/>
              </w:rPr>
              <w:t>
 </w:t>
            </w:r>
          </w:p>
          <w:bookmarkEnd w:id="2009"/>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2" w:id="2010"/>
          <w:p>
            <w:pPr>
              <w:spacing w:after="20"/>
              <w:ind w:left="20"/>
              <w:jc w:val="both"/>
            </w:pPr>
            <w:r>
              <w:rPr>
                <w:rFonts w:ascii="Times New Roman"/>
                <w:b w:val="false"/>
                <w:i w:val="false"/>
                <w:color w:val="000000"/>
                <w:sz w:val="20"/>
              </w:rPr>
              <w:t>
 </w:t>
            </w:r>
          </w:p>
          <w:bookmarkEnd w:id="2010"/>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4" w:id="2011"/>
          <w:p>
            <w:pPr>
              <w:spacing w:after="20"/>
              <w:ind w:left="20"/>
              <w:jc w:val="both"/>
            </w:pPr>
            <w:r>
              <w:rPr>
                <w:rFonts w:ascii="Times New Roman"/>
                <w:b w:val="false"/>
                <w:i w:val="false"/>
                <w:color w:val="000000"/>
                <w:sz w:val="20"/>
              </w:rPr>
              <w:t>
Фукционалдық топ Атауы</w:t>
            </w:r>
          </w:p>
          <w:bookmarkEnd w:id="2011"/>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5" w:id="2012"/>
          <w:p>
            <w:pPr>
              <w:spacing w:after="20"/>
              <w:ind w:left="20"/>
              <w:jc w:val="both"/>
            </w:pPr>
            <w:r>
              <w:rPr>
                <w:rFonts w:ascii="Times New Roman"/>
                <w:b w:val="false"/>
                <w:i w:val="false"/>
                <w:color w:val="000000"/>
                <w:sz w:val="20"/>
              </w:rPr>
              <w:t>
 </w:t>
            </w:r>
          </w:p>
          <w:bookmarkEnd w:id="20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6" w:id="2013"/>
          <w:p>
            <w:pPr>
              <w:spacing w:after="20"/>
              <w:ind w:left="20"/>
              <w:jc w:val="both"/>
            </w:pPr>
            <w:r>
              <w:rPr>
                <w:rFonts w:ascii="Times New Roman"/>
                <w:b w:val="false"/>
                <w:i w:val="false"/>
                <w:color w:val="000000"/>
                <w:sz w:val="20"/>
              </w:rPr>
              <w:t>
 </w:t>
            </w:r>
          </w:p>
          <w:bookmarkEnd w:id="2013"/>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7" w:id="2014"/>
          <w:p>
            <w:pPr>
              <w:spacing w:after="20"/>
              <w:ind w:left="20"/>
              <w:jc w:val="both"/>
            </w:pPr>
            <w:r>
              <w:rPr>
                <w:rFonts w:ascii="Times New Roman"/>
                <w:b w:val="false"/>
                <w:i w:val="false"/>
                <w:color w:val="000000"/>
                <w:sz w:val="20"/>
              </w:rPr>
              <w:t>
1</w:t>
            </w:r>
          </w:p>
          <w:bookmarkEnd w:id="2014"/>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8" w:id="2015"/>
          <w:p>
            <w:pPr>
              <w:spacing w:after="20"/>
              <w:ind w:left="20"/>
              <w:jc w:val="both"/>
            </w:pPr>
            <w:r>
              <w:rPr>
                <w:rFonts w:ascii="Times New Roman"/>
                <w:b w:val="false"/>
                <w:i w:val="false"/>
                <w:color w:val="000000"/>
                <w:sz w:val="20"/>
              </w:rPr>
              <w:t>
 </w:t>
            </w:r>
          </w:p>
          <w:bookmarkEnd w:id="2015"/>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9" w:id="2016"/>
          <w:p>
            <w:pPr>
              <w:spacing w:after="20"/>
              <w:ind w:left="20"/>
              <w:jc w:val="both"/>
            </w:pPr>
            <w:r>
              <w:rPr>
                <w:rFonts w:ascii="Times New Roman"/>
                <w:b w:val="false"/>
                <w:i w:val="false"/>
                <w:color w:val="000000"/>
                <w:sz w:val="20"/>
              </w:rPr>
              <w:t>
 </w:t>
            </w:r>
          </w:p>
          <w:bookmarkEnd w:id="2016"/>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1" w:id="2017"/>
          <w:p>
            <w:pPr>
              <w:spacing w:after="20"/>
              <w:ind w:left="20"/>
              <w:jc w:val="both"/>
            </w:pPr>
            <w:r>
              <w:rPr>
                <w:rFonts w:ascii="Times New Roman"/>
                <w:b w:val="false"/>
                <w:i w:val="false"/>
                <w:color w:val="000000"/>
                <w:sz w:val="20"/>
              </w:rPr>
              <w:t>
Санаты</w:t>
            </w:r>
          </w:p>
          <w:bookmarkEnd w:id="20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2" w:id="2018"/>
          <w:p>
            <w:pPr>
              <w:spacing w:after="20"/>
              <w:ind w:left="20"/>
              <w:jc w:val="both"/>
            </w:pPr>
            <w:r>
              <w:rPr>
                <w:rFonts w:ascii="Times New Roman"/>
                <w:b w:val="false"/>
                <w:i w:val="false"/>
                <w:color w:val="000000"/>
                <w:sz w:val="20"/>
              </w:rPr>
              <w:t>
 </w:t>
            </w:r>
          </w:p>
          <w:bookmarkEnd w:id="20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3" w:id="2019"/>
          <w:p>
            <w:pPr>
              <w:spacing w:after="20"/>
              <w:ind w:left="20"/>
              <w:jc w:val="both"/>
            </w:pPr>
            <w:r>
              <w:rPr>
                <w:rFonts w:ascii="Times New Roman"/>
                <w:b w:val="false"/>
                <w:i w:val="false"/>
                <w:color w:val="000000"/>
                <w:sz w:val="20"/>
              </w:rPr>
              <w:t>
 </w:t>
            </w:r>
          </w:p>
          <w:bookmarkEnd w:id="2019"/>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4" w:id="2020"/>
          <w:p>
            <w:pPr>
              <w:spacing w:after="20"/>
              <w:ind w:left="20"/>
              <w:jc w:val="both"/>
            </w:pPr>
            <w:r>
              <w:rPr>
                <w:rFonts w:ascii="Times New Roman"/>
                <w:b w:val="false"/>
                <w:i w:val="false"/>
                <w:color w:val="000000"/>
                <w:sz w:val="20"/>
              </w:rPr>
              <w:t>
1</w:t>
            </w:r>
          </w:p>
          <w:bookmarkEnd w:id="2020"/>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5" w:id="2021"/>
          <w:p>
            <w:pPr>
              <w:spacing w:after="20"/>
              <w:ind w:left="20"/>
              <w:jc w:val="both"/>
            </w:pPr>
            <w:r>
              <w:rPr>
                <w:rFonts w:ascii="Times New Roman"/>
                <w:b w:val="false"/>
                <w:i w:val="false"/>
                <w:color w:val="000000"/>
                <w:sz w:val="20"/>
              </w:rPr>
              <w:t>
7</w:t>
            </w:r>
          </w:p>
          <w:bookmarkEnd w:id="2021"/>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6" w:id="2022"/>
          <w:p>
            <w:pPr>
              <w:spacing w:after="20"/>
              <w:ind w:left="20"/>
              <w:jc w:val="both"/>
            </w:pPr>
            <w:r>
              <w:rPr>
                <w:rFonts w:ascii="Times New Roman"/>
                <w:b w:val="false"/>
                <w:i w:val="false"/>
                <w:color w:val="000000"/>
                <w:sz w:val="20"/>
              </w:rPr>
              <w:t>
 </w:t>
            </w:r>
          </w:p>
          <w:bookmarkEnd w:id="2022"/>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7" w:id="2023"/>
          <w:p>
            <w:pPr>
              <w:spacing w:after="20"/>
              <w:ind w:left="20"/>
              <w:jc w:val="both"/>
            </w:pPr>
            <w:r>
              <w:rPr>
                <w:rFonts w:ascii="Times New Roman"/>
                <w:b w:val="false"/>
                <w:i w:val="false"/>
                <w:color w:val="000000"/>
                <w:sz w:val="20"/>
              </w:rPr>
              <w:t>
 </w:t>
            </w:r>
          </w:p>
          <w:bookmarkEnd w:id="2023"/>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9" w:id="2024"/>
          <w:p>
            <w:pPr>
              <w:spacing w:after="20"/>
              <w:ind w:left="20"/>
              <w:jc w:val="both"/>
            </w:pPr>
            <w:r>
              <w:rPr>
                <w:rFonts w:ascii="Times New Roman"/>
                <w:b w:val="false"/>
                <w:i w:val="false"/>
                <w:color w:val="000000"/>
                <w:sz w:val="20"/>
              </w:rPr>
              <w:t>
Фукционалдық топ Атауы</w:t>
            </w:r>
          </w:p>
          <w:bookmarkEnd w:id="2024"/>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0" w:id="2025"/>
          <w:p>
            <w:pPr>
              <w:spacing w:after="20"/>
              <w:ind w:left="20"/>
              <w:jc w:val="both"/>
            </w:pPr>
            <w:r>
              <w:rPr>
                <w:rFonts w:ascii="Times New Roman"/>
                <w:b w:val="false"/>
                <w:i w:val="false"/>
                <w:color w:val="000000"/>
                <w:sz w:val="20"/>
              </w:rPr>
              <w:t>
 </w:t>
            </w:r>
          </w:p>
          <w:bookmarkEnd w:id="20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1" w:id="2026"/>
          <w:p>
            <w:pPr>
              <w:spacing w:after="20"/>
              <w:ind w:left="20"/>
              <w:jc w:val="both"/>
            </w:pPr>
            <w:r>
              <w:rPr>
                <w:rFonts w:ascii="Times New Roman"/>
                <w:b w:val="false"/>
                <w:i w:val="false"/>
                <w:color w:val="000000"/>
                <w:sz w:val="20"/>
              </w:rPr>
              <w:t>
 </w:t>
            </w:r>
          </w:p>
          <w:bookmarkEnd w:id="2026"/>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2" w:id="2027"/>
          <w:p>
            <w:pPr>
              <w:spacing w:after="20"/>
              <w:ind w:left="20"/>
              <w:jc w:val="both"/>
            </w:pPr>
            <w:r>
              <w:rPr>
                <w:rFonts w:ascii="Times New Roman"/>
                <w:b w:val="false"/>
                <w:i w:val="false"/>
                <w:color w:val="000000"/>
                <w:sz w:val="20"/>
              </w:rPr>
              <w:t>
1</w:t>
            </w:r>
          </w:p>
          <w:bookmarkEnd w:id="2027"/>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3" w:id="2028"/>
          <w:p>
            <w:pPr>
              <w:spacing w:after="20"/>
              <w:ind w:left="20"/>
              <w:jc w:val="both"/>
            </w:pPr>
            <w:r>
              <w:rPr>
                <w:rFonts w:ascii="Times New Roman"/>
                <w:b w:val="false"/>
                <w:i w:val="false"/>
                <w:color w:val="000000"/>
                <w:sz w:val="20"/>
              </w:rPr>
              <w:t>
 </w:t>
            </w:r>
          </w:p>
          <w:bookmarkEnd w:id="2028"/>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4" w:id="2029"/>
          <w:p>
            <w:pPr>
              <w:spacing w:after="20"/>
              <w:ind w:left="20"/>
              <w:jc w:val="both"/>
            </w:pPr>
            <w:r>
              <w:rPr>
                <w:rFonts w:ascii="Times New Roman"/>
                <w:b w:val="false"/>
                <w:i w:val="false"/>
                <w:color w:val="000000"/>
                <w:sz w:val="20"/>
              </w:rPr>
              <w:t>
16</w:t>
            </w:r>
          </w:p>
          <w:bookmarkEnd w:id="2029"/>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5" w:id="2030"/>
          <w:p>
            <w:pPr>
              <w:spacing w:after="20"/>
              <w:ind w:left="20"/>
              <w:jc w:val="both"/>
            </w:pPr>
            <w:r>
              <w:rPr>
                <w:rFonts w:ascii="Times New Roman"/>
                <w:b w:val="false"/>
                <w:i w:val="false"/>
                <w:color w:val="000000"/>
                <w:sz w:val="20"/>
              </w:rPr>
              <w:t>
8</w:t>
            </w:r>
          </w:p>
          <w:bookmarkEnd w:id="2030"/>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6" w:id="2031"/>
          <w:p>
            <w:pPr>
              <w:spacing w:after="20"/>
              <w:ind w:left="20"/>
              <w:jc w:val="both"/>
            </w:pPr>
            <w:r>
              <w:rPr>
                <w:rFonts w:ascii="Times New Roman"/>
                <w:b w:val="false"/>
                <w:i w:val="false"/>
                <w:color w:val="000000"/>
                <w:sz w:val="20"/>
              </w:rPr>
              <w:t>
 </w:t>
            </w:r>
          </w:p>
          <w:bookmarkEnd w:id="2031"/>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7" w:id="2032"/>
          <w:p>
            <w:pPr>
              <w:spacing w:after="20"/>
              <w:ind w:left="20"/>
              <w:jc w:val="both"/>
            </w:pPr>
            <w:r>
              <w:rPr>
                <w:rFonts w:ascii="Times New Roman"/>
                <w:b w:val="false"/>
                <w:i w:val="false"/>
                <w:color w:val="000000"/>
                <w:sz w:val="20"/>
              </w:rPr>
              <w:t>
 </w:t>
            </w:r>
          </w:p>
          <w:bookmarkEnd w:id="2032"/>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22-4 шешіміне 10 қосымша</w:t>
            </w:r>
          </w:p>
        </w:tc>
      </w:tr>
    </w:tbl>
    <w:bookmarkStart w:name="z3109" w:id="2033"/>
    <w:p>
      <w:pPr>
        <w:spacing w:after="0"/>
        <w:ind w:left="0"/>
        <w:jc w:val="left"/>
      </w:pPr>
      <w:r>
        <w:rPr>
          <w:rFonts w:ascii="Times New Roman"/>
          <w:b/>
          <w:i w:val="false"/>
          <w:color w:val="000000"/>
        </w:rPr>
        <w:t xml:space="preserve"> Ақыртөбе ауылдық округінің 2018 жылға арналған аудандық бюджеті</w:t>
      </w:r>
    </w:p>
    <w:bookmarkEnd w:id="2033"/>
    <w:p>
      <w:pPr>
        <w:spacing w:after="0"/>
        <w:ind w:left="0"/>
        <w:jc w:val="both"/>
      </w:pPr>
      <w:r>
        <w:rPr>
          <w:rFonts w:ascii="Times New Roman"/>
          <w:b w:val="false"/>
          <w:i w:val="false"/>
          <w:color w:val="ff0000"/>
          <w:sz w:val="28"/>
        </w:rPr>
        <w:t xml:space="preserve">
      Ескерту. 10-қосымшаға өзгерістер енгізілді - Жамбыл облысы Т. Рысқұлов аудандық мәслихатының 14.03.2018 </w:t>
      </w:r>
      <w:r>
        <w:rPr>
          <w:rFonts w:ascii="Times New Roman"/>
          <w:b w:val="false"/>
          <w:i w:val="false"/>
          <w:color w:val="ff0000"/>
          <w:sz w:val="28"/>
        </w:rPr>
        <w:t>№ 24-4</w:t>
      </w:r>
      <w:r>
        <w:rPr>
          <w:rFonts w:ascii="Times New Roman"/>
          <w:b w:val="false"/>
          <w:i w:val="false"/>
          <w:color w:val="ff0000"/>
          <w:sz w:val="28"/>
        </w:rPr>
        <w:t xml:space="preserve"> (01.01.2018 бастап қолданылады)</w:t>
      </w:r>
      <w:r>
        <w:rPr>
          <w:rFonts w:ascii="Times New Roman"/>
          <w:b w:val="false"/>
          <w:i w:val="false"/>
          <w:color w:val="ff0000"/>
          <w:sz w:val="28"/>
        </w:rPr>
        <w:t xml:space="preserve">; 31.05.2018 </w:t>
      </w:r>
      <w:r>
        <w:rPr>
          <w:rFonts w:ascii="Times New Roman"/>
          <w:b w:val="false"/>
          <w:i w:val="false"/>
          <w:color w:val="ff0000"/>
          <w:sz w:val="28"/>
        </w:rPr>
        <w:t>№27-4</w:t>
      </w:r>
      <w:r>
        <w:rPr>
          <w:rFonts w:ascii="Times New Roman"/>
          <w:b w:val="false"/>
          <w:i w:val="false"/>
          <w:color w:val="ff0000"/>
          <w:sz w:val="28"/>
        </w:rPr>
        <w:t xml:space="preserve"> (01.01.2018 бастап қолданылады); 12.09.2018 </w:t>
      </w:r>
      <w:r>
        <w:rPr>
          <w:rFonts w:ascii="Times New Roman"/>
          <w:b w:val="false"/>
          <w:i w:val="false"/>
          <w:color w:val="ff0000"/>
          <w:sz w:val="28"/>
        </w:rPr>
        <w:t>№ 31-4</w:t>
      </w:r>
      <w:r>
        <w:rPr>
          <w:rFonts w:ascii="Times New Roman"/>
          <w:b w:val="false"/>
          <w:i w:val="false"/>
          <w:color w:val="ff0000"/>
          <w:sz w:val="28"/>
        </w:rPr>
        <w:t xml:space="preserve"> (01.01.2018 бастап қолданылады) ; 05.12.2018 </w:t>
      </w:r>
      <w:r>
        <w:rPr>
          <w:rFonts w:ascii="Times New Roman"/>
          <w:b w:val="false"/>
          <w:i w:val="false"/>
          <w:color w:val="ff0000"/>
          <w:sz w:val="28"/>
        </w:rPr>
        <w:t>№ 33-4</w:t>
      </w:r>
      <w:r>
        <w:rPr>
          <w:rFonts w:ascii="Times New Roman"/>
          <w:b w:val="false"/>
          <w:i w:val="false"/>
          <w:color w:val="ff0000"/>
          <w:sz w:val="28"/>
        </w:rPr>
        <w:t xml:space="preserve"> (01.01.2018 бастап қолданылады)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1707"/>
        <w:gridCol w:w="5758"/>
        <w:gridCol w:w="229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9"/>
        <w:gridCol w:w="1779"/>
        <w:gridCol w:w="1779"/>
        <w:gridCol w:w="4688"/>
        <w:gridCol w:w="22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210" w:id="2034"/>
    <w:p>
      <w:pPr>
        <w:spacing w:after="0"/>
        <w:ind w:left="0"/>
        <w:jc w:val="left"/>
      </w:pPr>
      <w:r>
        <w:rPr>
          <w:rFonts w:ascii="Times New Roman"/>
          <w:b/>
          <w:i w:val="false"/>
          <w:color w:val="000000"/>
        </w:rPr>
        <w:t xml:space="preserve"> Ақыртөбе ауылдық округінің 2019 жылға арналған аудандық бюджеті</w:t>
      </w:r>
    </w:p>
    <w:bookmarkEnd w:id="20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1" w:id="2035"/>
          <w:p>
            <w:pPr>
              <w:spacing w:after="20"/>
              <w:ind w:left="20"/>
              <w:jc w:val="both"/>
            </w:pPr>
            <w:r>
              <w:rPr>
                <w:rFonts w:ascii="Times New Roman"/>
                <w:b w:val="false"/>
                <w:i w:val="false"/>
                <w:color w:val="000000"/>
                <w:sz w:val="20"/>
              </w:rPr>
              <w:t>
Санаты</w:t>
            </w:r>
          </w:p>
          <w:bookmarkEnd w:id="2035"/>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2" w:id="2036"/>
          <w:p>
            <w:pPr>
              <w:spacing w:after="20"/>
              <w:ind w:left="20"/>
              <w:jc w:val="both"/>
            </w:pPr>
            <w:r>
              <w:rPr>
                <w:rFonts w:ascii="Times New Roman"/>
                <w:b w:val="false"/>
                <w:i w:val="false"/>
                <w:color w:val="000000"/>
                <w:sz w:val="20"/>
              </w:rPr>
              <w:t>
 </w:t>
            </w:r>
          </w:p>
          <w:bookmarkEnd w:id="20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3" w:id="2037"/>
          <w:p>
            <w:pPr>
              <w:spacing w:after="20"/>
              <w:ind w:left="20"/>
              <w:jc w:val="both"/>
            </w:pPr>
            <w:r>
              <w:rPr>
                <w:rFonts w:ascii="Times New Roman"/>
                <w:b w:val="false"/>
                <w:i w:val="false"/>
                <w:color w:val="000000"/>
                <w:sz w:val="20"/>
              </w:rPr>
              <w:t>
 </w:t>
            </w:r>
          </w:p>
          <w:bookmarkEnd w:id="203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4" w:id="2038"/>
          <w:p>
            <w:pPr>
              <w:spacing w:after="20"/>
              <w:ind w:left="20"/>
              <w:jc w:val="both"/>
            </w:pPr>
            <w:r>
              <w:rPr>
                <w:rFonts w:ascii="Times New Roman"/>
                <w:b w:val="false"/>
                <w:i w:val="false"/>
                <w:color w:val="000000"/>
                <w:sz w:val="20"/>
              </w:rPr>
              <w:t>
1</w:t>
            </w:r>
          </w:p>
          <w:bookmarkEnd w:id="203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5" w:id="2039"/>
          <w:p>
            <w:pPr>
              <w:spacing w:after="20"/>
              <w:ind w:left="20"/>
              <w:jc w:val="both"/>
            </w:pPr>
            <w:r>
              <w:rPr>
                <w:rFonts w:ascii="Times New Roman"/>
                <w:b w:val="false"/>
                <w:i w:val="false"/>
                <w:color w:val="000000"/>
                <w:sz w:val="20"/>
              </w:rPr>
              <w:t>
 </w:t>
            </w:r>
          </w:p>
          <w:bookmarkEnd w:id="203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6" w:id="2040"/>
          <w:p>
            <w:pPr>
              <w:spacing w:after="20"/>
              <w:ind w:left="20"/>
              <w:jc w:val="both"/>
            </w:pPr>
            <w:r>
              <w:rPr>
                <w:rFonts w:ascii="Times New Roman"/>
                <w:b w:val="false"/>
                <w:i w:val="false"/>
                <w:color w:val="000000"/>
                <w:sz w:val="20"/>
              </w:rPr>
              <w:t>
1</w:t>
            </w:r>
          </w:p>
          <w:bookmarkEnd w:id="204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7" w:id="2041"/>
          <w:p>
            <w:pPr>
              <w:spacing w:after="20"/>
              <w:ind w:left="20"/>
              <w:jc w:val="both"/>
            </w:pPr>
            <w:r>
              <w:rPr>
                <w:rFonts w:ascii="Times New Roman"/>
                <w:b w:val="false"/>
                <w:i w:val="false"/>
                <w:color w:val="000000"/>
                <w:sz w:val="20"/>
              </w:rPr>
              <w:t>
 </w:t>
            </w:r>
          </w:p>
          <w:bookmarkEnd w:id="204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8" w:id="2042"/>
          <w:p>
            <w:pPr>
              <w:spacing w:after="20"/>
              <w:ind w:left="20"/>
              <w:jc w:val="both"/>
            </w:pPr>
            <w:r>
              <w:rPr>
                <w:rFonts w:ascii="Times New Roman"/>
                <w:b w:val="false"/>
                <w:i w:val="false"/>
                <w:color w:val="000000"/>
                <w:sz w:val="20"/>
              </w:rPr>
              <w:t>
 </w:t>
            </w:r>
          </w:p>
          <w:bookmarkEnd w:id="204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9" w:id="2043"/>
          <w:p>
            <w:pPr>
              <w:spacing w:after="20"/>
              <w:ind w:left="20"/>
              <w:jc w:val="both"/>
            </w:pPr>
            <w:r>
              <w:rPr>
                <w:rFonts w:ascii="Times New Roman"/>
                <w:b w:val="false"/>
                <w:i w:val="false"/>
                <w:color w:val="000000"/>
                <w:sz w:val="20"/>
              </w:rPr>
              <w:t>
 </w:t>
            </w:r>
          </w:p>
          <w:bookmarkEnd w:id="204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0" w:id="2044"/>
          <w:p>
            <w:pPr>
              <w:spacing w:after="20"/>
              <w:ind w:left="20"/>
              <w:jc w:val="both"/>
            </w:pPr>
            <w:r>
              <w:rPr>
                <w:rFonts w:ascii="Times New Roman"/>
                <w:b w:val="false"/>
                <w:i w:val="false"/>
                <w:color w:val="000000"/>
                <w:sz w:val="20"/>
              </w:rPr>
              <w:t>
 </w:t>
            </w:r>
          </w:p>
          <w:bookmarkEnd w:id="204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1" w:id="2045"/>
          <w:p>
            <w:pPr>
              <w:spacing w:after="20"/>
              <w:ind w:left="20"/>
              <w:jc w:val="both"/>
            </w:pPr>
            <w:r>
              <w:rPr>
                <w:rFonts w:ascii="Times New Roman"/>
                <w:b w:val="false"/>
                <w:i w:val="false"/>
                <w:color w:val="000000"/>
                <w:sz w:val="20"/>
              </w:rPr>
              <w:t>
 </w:t>
            </w:r>
          </w:p>
          <w:bookmarkEnd w:id="204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2" w:id="2046"/>
          <w:p>
            <w:pPr>
              <w:spacing w:after="20"/>
              <w:ind w:left="20"/>
              <w:jc w:val="both"/>
            </w:pPr>
            <w:r>
              <w:rPr>
                <w:rFonts w:ascii="Times New Roman"/>
                <w:b w:val="false"/>
                <w:i w:val="false"/>
                <w:color w:val="000000"/>
                <w:sz w:val="20"/>
              </w:rPr>
              <w:t>
 </w:t>
            </w:r>
          </w:p>
          <w:bookmarkEnd w:id="204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3" w:id="2047"/>
          <w:p>
            <w:pPr>
              <w:spacing w:after="20"/>
              <w:ind w:left="20"/>
              <w:jc w:val="both"/>
            </w:pPr>
            <w:r>
              <w:rPr>
                <w:rFonts w:ascii="Times New Roman"/>
                <w:b w:val="false"/>
                <w:i w:val="false"/>
                <w:color w:val="000000"/>
                <w:sz w:val="20"/>
              </w:rPr>
              <w:t>
 </w:t>
            </w:r>
          </w:p>
          <w:bookmarkEnd w:id="204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4" w:id="2048"/>
          <w:p>
            <w:pPr>
              <w:spacing w:after="20"/>
              <w:ind w:left="20"/>
              <w:jc w:val="both"/>
            </w:pPr>
            <w:r>
              <w:rPr>
                <w:rFonts w:ascii="Times New Roman"/>
                <w:b w:val="false"/>
                <w:i w:val="false"/>
                <w:color w:val="000000"/>
                <w:sz w:val="20"/>
              </w:rPr>
              <w:t>
 </w:t>
            </w:r>
          </w:p>
          <w:bookmarkEnd w:id="204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5" w:id="2049"/>
          <w:p>
            <w:pPr>
              <w:spacing w:after="20"/>
              <w:ind w:left="20"/>
              <w:jc w:val="both"/>
            </w:pPr>
            <w:r>
              <w:rPr>
                <w:rFonts w:ascii="Times New Roman"/>
                <w:b w:val="false"/>
                <w:i w:val="false"/>
                <w:color w:val="000000"/>
                <w:sz w:val="20"/>
              </w:rPr>
              <w:t>
 </w:t>
            </w:r>
          </w:p>
          <w:bookmarkEnd w:id="204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6" w:id="2050"/>
          <w:p>
            <w:pPr>
              <w:spacing w:after="20"/>
              <w:ind w:left="20"/>
              <w:jc w:val="both"/>
            </w:pPr>
            <w:r>
              <w:rPr>
                <w:rFonts w:ascii="Times New Roman"/>
                <w:b w:val="false"/>
                <w:i w:val="false"/>
                <w:color w:val="000000"/>
                <w:sz w:val="20"/>
              </w:rPr>
              <w:t>
2</w:t>
            </w:r>
          </w:p>
          <w:bookmarkEnd w:id="205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7" w:id="2051"/>
          <w:p>
            <w:pPr>
              <w:spacing w:after="20"/>
              <w:ind w:left="20"/>
              <w:jc w:val="both"/>
            </w:pPr>
            <w:r>
              <w:rPr>
                <w:rFonts w:ascii="Times New Roman"/>
                <w:b w:val="false"/>
                <w:i w:val="false"/>
                <w:color w:val="000000"/>
                <w:sz w:val="20"/>
              </w:rPr>
              <w:t>
 </w:t>
            </w:r>
          </w:p>
          <w:bookmarkEnd w:id="205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8" w:id="2052"/>
          <w:p>
            <w:pPr>
              <w:spacing w:after="20"/>
              <w:ind w:left="20"/>
              <w:jc w:val="both"/>
            </w:pPr>
            <w:r>
              <w:rPr>
                <w:rFonts w:ascii="Times New Roman"/>
                <w:b w:val="false"/>
                <w:i w:val="false"/>
                <w:color w:val="000000"/>
                <w:sz w:val="20"/>
              </w:rPr>
              <w:t>
 </w:t>
            </w:r>
          </w:p>
          <w:bookmarkEnd w:id="205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9" w:id="2053"/>
          <w:p>
            <w:pPr>
              <w:spacing w:after="20"/>
              <w:ind w:left="20"/>
              <w:jc w:val="both"/>
            </w:pPr>
            <w:r>
              <w:rPr>
                <w:rFonts w:ascii="Times New Roman"/>
                <w:b w:val="false"/>
                <w:i w:val="false"/>
                <w:color w:val="000000"/>
                <w:sz w:val="20"/>
              </w:rPr>
              <w:t>
 </w:t>
            </w:r>
          </w:p>
          <w:bookmarkEnd w:id="205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0" w:id="2054"/>
          <w:p>
            <w:pPr>
              <w:spacing w:after="20"/>
              <w:ind w:left="20"/>
              <w:jc w:val="both"/>
            </w:pPr>
            <w:r>
              <w:rPr>
                <w:rFonts w:ascii="Times New Roman"/>
                <w:b w:val="false"/>
                <w:i w:val="false"/>
                <w:color w:val="000000"/>
                <w:sz w:val="20"/>
              </w:rPr>
              <w:t>
 </w:t>
            </w:r>
          </w:p>
          <w:bookmarkEnd w:id="205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1" w:id="2055"/>
          <w:p>
            <w:pPr>
              <w:spacing w:after="20"/>
              <w:ind w:left="20"/>
              <w:jc w:val="both"/>
            </w:pPr>
            <w:r>
              <w:rPr>
                <w:rFonts w:ascii="Times New Roman"/>
                <w:b w:val="false"/>
                <w:i w:val="false"/>
                <w:color w:val="000000"/>
                <w:sz w:val="20"/>
              </w:rPr>
              <w:t>
 </w:t>
            </w:r>
          </w:p>
          <w:bookmarkEnd w:id="205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2" w:id="2056"/>
          <w:p>
            <w:pPr>
              <w:spacing w:after="20"/>
              <w:ind w:left="20"/>
              <w:jc w:val="both"/>
            </w:pPr>
            <w:r>
              <w:rPr>
                <w:rFonts w:ascii="Times New Roman"/>
                <w:b w:val="false"/>
                <w:i w:val="false"/>
                <w:color w:val="000000"/>
                <w:sz w:val="20"/>
              </w:rPr>
              <w:t>
 </w:t>
            </w:r>
          </w:p>
          <w:bookmarkEnd w:id="205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3" w:id="2057"/>
          <w:p>
            <w:pPr>
              <w:spacing w:after="20"/>
              <w:ind w:left="20"/>
              <w:jc w:val="both"/>
            </w:pPr>
            <w:r>
              <w:rPr>
                <w:rFonts w:ascii="Times New Roman"/>
                <w:b w:val="false"/>
                <w:i w:val="false"/>
                <w:color w:val="000000"/>
                <w:sz w:val="20"/>
              </w:rPr>
              <w:t>
 </w:t>
            </w:r>
          </w:p>
          <w:bookmarkEnd w:id="205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4" w:id="2058"/>
          <w:p>
            <w:pPr>
              <w:spacing w:after="20"/>
              <w:ind w:left="20"/>
              <w:jc w:val="both"/>
            </w:pPr>
            <w:r>
              <w:rPr>
                <w:rFonts w:ascii="Times New Roman"/>
                <w:b w:val="false"/>
                <w:i w:val="false"/>
                <w:color w:val="000000"/>
                <w:sz w:val="20"/>
              </w:rPr>
              <w:t>
4</w:t>
            </w:r>
          </w:p>
          <w:bookmarkEnd w:id="205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5" w:id="2059"/>
          <w:p>
            <w:pPr>
              <w:spacing w:after="20"/>
              <w:ind w:left="20"/>
              <w:jc w:val="both"/>
            </w:pPr>
            <w:r>
              <w:rPr>
                <w:rFonts w:ascii="Times New Roman"/>
                <w:b w:val="false"/>
                <w:i w:val="false"/>
                <w:color w:val="000000"/>
                <w:sz w:val="20"/>
              </w:rPr>
              <w:t>
 </w:t>
            </w:r>
          </w:p>
          <w:bookmarkEnd w:id="205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6" w:id="2060"/>
          <w:p>
            <w:pPr>
              <w:spacing w:after="20"/>
              <w:ind w:left="20"/>
              <w:jc w:val="both"/>
            </w:pPr>
            <w:r>
              <w:rPr>
                <w:rFonts w:ascii="Times New Roman"/>
                <w:b w:val="false"/>
                <w:i w:val="false"/>
                <w:color w:val="000000"/>
                <w:sz w:val="20"/>
              </w:rPr>
              <w:t>
 </w:t>
            </w:r>
          </w:p>
          <w:bookmarkEnd w:id="206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7" w:id="2061"/>
          <w:p>
            <w:pPr>
              <w:spacing w:after="20"/>
              <w:ind w:left="20"/>
              <w:jc w:val="both"/>
            </w:pPr>
            <w:r>
              <w:rPr>
                <w:rFonts w:ascii="Times New Roman"/>
                <w:b w:val="false"/>
                <w:i w:val="false"/>
                <w:color w:val="000000"/>
                <w:sz w:val="20"/>
              </w:rPr>
              <w:t>
 </w:t>
            </w:r>
          </w:p>
          <w:bookmarkEnd w:id="206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8" w:id="2062"/>
          <w:p>
            <w:pPr>
              <w:spacing w:after="20"/>
              <w:ind w:left="20"/>
              <w:jc w:val="both"/>
            </w:pPr>
            <w:r>
              <w:rPr>
                <w:rFonts w:ascii="Times New Roman"/>
                <w:b w:val="false"/>
                <w:i w:val="false"/>
                <w:color w:val="000000"/>
                <w:sz w:val="20"/>
              </w:rPr>
              <w:t>
Функционалдық топ</w:t>
            </w:r>
          </w:p>
          <w:bookmarkEnd w:id="2062"/>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9" w:id="2063"/>
          <w:p>
            <w:pPr>
              <w:spacing w:after="20"/>
              <w:ind w:left="20"/>
              <w:jc w:val="both"/>
            </w:pPr>
            <w:r>
              <w:rPr>
                <w:rFonts w:ascii="Times New Roman"/>
                <w:b w:val="false"/>
                <w:i w:val="false"/>
                <w:color w:val="000000"/>
                <w:sz w:val="20"/>
              </w:rPr>
              <w:t>
 </w:t>
            </w:r>
          </w:p>
          <w:bookmarkEnd w:id="20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0" w:id="2064"/>
          <w:p>
            <w:pPr>
              <w:spacing w:after="20"/>
              <w:ind w:left="20"/>
              <w:jc w:val="both"/>
            </w:pPr>
            <w:r>
              <w:rPr>
                <w:rFonts w:ascii="Times New Roman"/>
                <w:b w:val="false"/>
                <w:i w:val="false"/>
                <w:color w:val="000000"/>
                <w:sz w:val="20"/>
              </w:rPr>
              <w:t>
 </w:t>
            </w:r>
          </w:p>
          <w:bookmarkEnd w:id="206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1" w:id="2065"/>
          <w:p>
            <w:pPr>
              <w:spacing w:after="20"/>
              <w:ind w:left="20"/>
              <w:jc w:val="both"/>
            </w:pPr>
            <w:r>
              <w:rPr>
                <w:rFonts w:ascii="Times New Roman"/>
                <w:b w:val="false"/>
                <w:i w:val="false"/>
                <w:color w:val="000000"/>
                <w:sz w:val="20"/>
              </w:rPr>
              <w:t>
1</w:t>
            </w:r>
          </w:p>
          <w:bookmarkEnd w:id="206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2" w:id="2066"/>
          <w:p>
            <w:pPr>
              <w:spacing w:after="20"/>
              <w:ind w:left="20"/>
              <w:jc w:val="both"/>
            </w:pPr>
            <w:r>
              <w:rPr>
                <w:rFonts w:ascii="Times New Roman"/>
                <w:b w:val="false"/>
                <w:i w:val="false"/>
                <w:color w:val="000000"/>
                <w:sz w:val="20"/>
              </w:rPr>
              <w:t>
 </w:t>
            </w:r>
          </w:p>
          <w:bookmarkEnd w:id="206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3" w:id="2067"/>
          <w:p>
            <w:pPr>
              <w:spacing w:after="20"/>
              <w:ind w:left="20"/>
              <w:jc w:val="both"/>
            </w:pPr>
            <w:r>
              <w:rPr>
                <w:rFonts w:ascii="Times New Roman"/>
                <w:b w:val="false"/>
                <w:i w:val="false"/>
                <w:color w:val="000000"/>
                <w:sz w:val="20"/>
              </w:rPr>
              <w:t>
01</w:t>
            </w:r>
          </w:p>
          <w:bookmarkEnd w:id="206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4" w:id="2068"/>
          <w:p>
            <w:pPr>
              <w:spacing w:after="20"/>
              <w:ind w:left="20"/>
              <w:jc w:val="both"/>
            </w:pPr>
            <w:r>
              <w:rPr>
                <w:rFonts w:ascii="Times New Roman"/>
                <w:b w:val="false"/>
                <w:i w:val="false"/>
                <w:color w:val="000000"/>
                <w:sz w:val="20"/>
              </w:rPr>
              <w:t>
 </w:t>
            </w:r>
          </w:p>
          <w:bookmarkEnd w:id="206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5" w:id="2069"/>
          <w:p>
            <w:pPr>
              <w:spacing w:after="20"/>
              <w:ind w:left="20"/>
              <w:jc w:val="both"/>
            </w:pPr>
            <w:r>
              <w:rPr>
                <w:rFonts w:ascii="Times New Roman"/>
                <w:b w:val="false"/>
                <w:i w:val="false"/>
                <w:color w:val="000000"/>
                <w:sz w:val="20"/>
              </w:rPr>
              <w:t>
 </w:t>
            </w:r>
          </w:p>
          <w:bookmarkEnd w:id="206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6" w:id="2070"/>
          <w:p>
            <w:pPr>
              <w:spacing w:after="20"/>
              <w:ind w:left="20"/>
              <w:jc w:val="both"/>
            </w:pPr>
            <w:r>
              <w:rPr>
                <w:rFonts w:ascii="Times New Roman"/>
                <w:b w:val="false"/>
                <w:i w:val="false"/>
                <w:color w:val="000000"/>
                <w:sz w:val="20"/>
              </w:rPr>
              <w:t>
 </w:t>
            </w:r>
          </w:p>
          <w:bookmarkEnd w:id="207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7" w:id="2071"/>
          <w:p>
            <w:pPr>
              <w:spacing w:after="20"/>
              <w:ind w:left="20"/>
              <w:jc w:val="both"/>
            </w:pPr>
            <w:r>
              <w:rPr>
                <w:rFonts w:ascii="Times New Roman"/>
                <w:b w:val="false"/>
                <w:i w:val="false"/>
                <w:color w:val="000000"/>
                <w:sz w:val="20"/>
              </w:rPr>
              <w:t>
04</w:t>
            </w:r>
          </w:p>
          <w:bookmarkEnd w:id="207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8" w:id="2072"/>
          <w:p>
            <w:pPr>
              <w:spacing w:after="20"/>
              <w:ind w:left="20"/>
              <w:jc w:val="both"/>
            </w:pPr>
            <w:r>
              <w:rPr>
                <w:rFonts w:ascii="Times New Roman"/>
                <w:b w:val="false"/>
                <w:i w:val="false"/>
                <w:color w:val="000000"/>
                <w:sz w:val="20"/>
              </w:rPr>
              <w:t>
 </w:t>
            </w:r>
          </w:p>
          <w:bookmarkEnd w:id="207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9" w:id="2073"/>
          <w:p>
            <w:pPr>
              <w:spacing w:after="20"/>
              <w:ind w:left="20"/>
              <w:jc w:val="both"/>
            </w:pPr>
            <w:r>
              <w:rPr>
                <w:rFonts w:ascii="Times New Roman"/>
                <w:b w:val="false"/>
                <w:i w:val="false"/>
                <w:color w:val="000000"/>
                <w:sz w:val="20"/>
              </w:rPr>
              <w:t>
 </w:t>
            </w:r>
          </w:p>
          <w:bookmarkEnd w:id="207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0" w:id="2074"/>
          <w:p>
            <w:pPr>
              <w:spacing w:after="20"/>
              <w:ind w:left="20"/>
              <w:jc w:val="both"/>
            </w:pPr>
            <w:r>
              <w:rPr>
                <w:rFonts w:ascii="Times New Roman"/>
                <w:b w:val="false"/>
                <w:i w:val="false"/>
                <w:color w:val="000000"/>
                <w:sz w:val="20"/>
              </w:rPr>
              <w:t>
 </w:t>
            </w:r>
          </w:p>
          <w:bookmarkEnd w:id="207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1" w:id="2075"/>
          <w:p>
            <w:pPr>
              <w:spacing w:after="20"/>
              <w:ind w:left="20"/>
              <w:jc w:val="both"/>
            </w:pPr>
            <w:r>
              <w:rPr>
                <w:rFonts w:ascii="Times New Roman"/>
                <w:b w:val="false"/>
                <w:i w:val="false"/>
                <w:color w:val="000000"/>
                <w:sz w:val="20"/>
              </w:rPr>
              <w:t>
 </w:t>
            </w:r>
          </w:p>
          <w:bookmarkEnd w:id="207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кайтуды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2" w:id="2076"/>
          <w:p>
            <w:pPr>
              <w:spacing w:after="20"/>
              <w:ind w:left="20"/>
              <w:jc w:val="both"/>
            </w:pPr>
            <w:r>
              <w:rPr>
                <w:rFonts w:ascii="Times New Roman"/>
                <w:b w:val="false"/>
                <w:i w:val="false"/>
                <w:color w:val="000000"/>
                <w:sz w:val="20"/>
              </w:rPr>
              <w:t>
07</w:t>
            </w:r>
          </w:p>
          <w:bookmarkEnd w:id="207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3" w:id="2077"/>
          <w:p>
            <w:pPr>
              <w:spacing w:after="20"/>
              <w:ind w:left="20"/>
              <w:jc w:val="both"/>
            </w:pPr>
            <w:r>
              <w:rPr>
                <w:rFonts w:ascii="Times New Roman"/>
                <w:b w:val="false"/>
                <w:i w:val="false"/>
                <w:color w:val="000000"/>
                <w:sz w:val="20"/>
              </w:rPr>
              <w:t>
 </w:t>
            </w:r>
          </w:p>
          <w:bookmarkEnd w:id="207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4" w:id="2078"/>
          <w:p>
            <w:pPr>
              <w:spacing w:after="20"/>
              <w:ind w:left="20"/>
              <w:jc w:val="both"/>
            </w:pPr>
            <w:r>
              <w:rPr>
                <w:rFonts w:ascii="Times New Roman"/>
                <w:b w:val="false"/>
                <w:i w:val="false"/>
                <w:color w:val="000000"/>
                <w:sz w:val="20"/>
              </w:rPr>
              <w:t>
 </w:t>
            </w:r>
          </w:p>
          <w:bookmarkEnd w:id="207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5" w:id="2079"/>
          <w:p>
            <w:pPr>
              <w:spacing w:after="20"/>
              <w:ind w:left="20"/>
              <w:jc w:val="both"/>
            </w:pPr>
            <w:r>
              <w:rPr>
                <w:rFonts w:ascii="Times New Roman"/>
                <w:b w:val="false"/>
                <w:i w:val="false"/>
                <w:color w:val="000000"/>
                <w:sz w:val="20"/>
              </w:rPr>
              <w:t>
 </w:t>
            </w:r>
          </w:p>
          <w:bookmarkEnd w:id="207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6" w:id="2080"/>
          <w:p>
            <w:pPr>
              <w:spacing w:after="20"/>
              <w:ind w:left="20"/>
              <w:jc w:val="both"/>
            </w:pPr>
            <w:r>
              <w:rPr>
                <w:rFonts w:ascii="Times New Roman"/>
                <w:b w:val="false"/>
                <w:i w:val="false"/>
                <w:color w:val="000000"/>
                <w:sz w:val="20"/>
              </w:rPr>
              <w:t>
 </w:t>
            </w:r>
          </w:p>
          <w:bookmarkEnd w:id="208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7" w:id="2081"/>
          <w:p>
            <w:pPr>
              <w:spacing w:after="20"/>
              <w:ind w:left="20"/>
              <w:jc w:val="both"/>
            </w:pPr>
            <w:r>
              <w:rPr>
                <w:rFonts w:ascii="Times New Roman"/>
                <w:b w:val="false"/>
                <w:i w:val="false"/>
                <w:color w:val="000000"/>
                <w:sz w:val="20"/>
              </w:rPr>
              <w:t>
 </w:t>
            </w:r>
          </w:p>
          <w:bookmarkEnd w:id="208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8" w:id="2082"/>
          <w:p>
            <w:pPr>
              <w:spacing w:after="20"/>
              <w:ind w:left="20"/>
              <w:jc w:val="both"/>
            </w:pPr>
            <w:r>
              <w:rPr>
                <w:rFonts w:ascii="Times New Roman"/>
                <w:b w:val="false"/>
                <w:i w:val="false"/>
                <w:color w:val="000000"/>
                <w:sz w:val="20"/>
              </w:rPr>
              <w:t>
 </w:t>
            </w:r>
          </w:p>
          <w:bookmarkEnd w:id="208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9" w:id="2083"/>
          <w:p>
            <w:pPr>
              <w:spacing w:after="20"/>
              <w:ind w:left="20"/>
              <w:jc w:val="both"/>
            </w:pPr>
            <w:r>
              <w:rPr>
                <w:rFonts w:ascii="Times New Roman"/>
                <w:b w:val="false"/>
                <w:i w:val="false"/>
                <w:color w:val="000000"/>
                <w:sz w:val="20"/>
              </w:rPr>
              <w:t>
 </w:t>
            </w:r>
          </w:p>
          <w:bookmarkEnd w:id="208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0" w:id="2084"/>
          <w:p>
            <w:pPr>
              <w:spacing w:after="20"/>
              <w:ind w:left="20"/>
              <w:jc w:val="both"/>
            </w:pPr>
            <w:r>
              <w:rPr>
                <w:rFonts w:ascii="Times New Roman"/>
                <w:b w:val="false"/>
                <w:i w:val="false"/>
                <w:color w:val="000000"/>
                <w:sz w:val="20"/>
              </w:rPr>
              <w:t>
08</w:t>
            </w:r>
          </w:p>
          <w:bookmarkEnd w:id="208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1" w:id="2085"/>
          <w:p>
            <w:pPr>
              <w:spacing w:after="20"/>
              <w:ind w:left="20"/>
              <w:jc w:val="both"/>
            </w:pPr>
            <w:r>
              <w:rPr>
                <w:rFonts w:ascii="Times New Roman"/>
                <w:b w:val="false"/>
                <w:i w:val="false"/>
                <w:color w:val="000000"/>
                <w:sz w:val="20"/>
              </w:rPr>
              <w:t>
 </w:t>
            </w:r>
          </w:p>
          <w:bookmarkEnd w:id="208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2" w:id="2086"/>
          <w:p>
            <w:pPr>
              <w:spacing w:after="20"/>
              <w:ind w:left="20"/>
              <w:jc w:val="both"/>
            </w:pPr>
            <w:r>
              <w:rPr>
                <w:rFonts w:ascii="Times New Roman"/>
                <w:b w:val="false"/>
                <w:i w:val="false"/>
                <w:color w:val="000000"/>
                <w:sz w:val="20"/>
              </w:rPr>
              <w:t>
 </w:t>
            </w:r>
          </w:p>
          <w:bookmarkEnd w:id="208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3" w:id="2087"/>
          <w:p>
            <w:pPr>
              <w:spacing w:after="20"/>
              <w:ind w:left="20"/>
              <w:jc w:val="both"/>
            </w:pPr>
            <w:r>
              <w:rPr>
                <w:rFonts w:ascii="Times New Roman"/>
                <w:b w:val="false"/>
                <w:i w:val="false"/>
                <w:color w:val="000000"/>
                <w:sz w:val="20"/>
              </w:rPr>
              <w:t>
13</w:t>
            </w:r>
          </w:p>
          <w:bookmarkEnd w:id="208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4" w:id="2088"/>
          <w:p>
            <w:pPr>
              <w:spacing w:after="20"/>
              <w:ind w:left="20"/>
              <w:jc w:val="both"/>
            </w:pPr>
            <w:r>
              <w:rPr>
                <w:rFonts w:ascii="Times New Roman"/>
                <w:b w:val="false"/>
                <w:i w:val="false"/>
                <w:color w:val="000000"/>
                <w:sz w:val="20"/>
              </w:rPr>
              <w:t>
 </w:t>
            </w:r>
          </w:p>
          <w:bookmarkEnd w:id="208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5" w:id="2089"/>
          <w:p>
            <w:pPr>
              <w:spacing w:after="20"/>
              <w:ind w:left="20"/>
              <w:jc w:val="both"/>
            </w:pPr>
            <w:r>
              <w:rPr>
                <w:rFonts w:ascii="Times New Roman"/>
                <w:b w:val="false"/>
                <w:i w:val="false"/>
                <w:color w:val="000000"/>
                <w:sz w:val="20"/>
              </w:rPr>
              <w:t>
 </w:t>
            </w:r>
          </w:p>
          <w:bookmarkEnd w:id="208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6" w:id="2090"/>
          <w:p>
            <w:pPr>
              <w:spacing w:after="20"/>
              <w:ind w:left="20"/>
              <w:jc w:val="both"/>
            </w:pPr>
            <w:r>
              <w:rPr>
                <w:rFonts w:ascii="Times New Roman"/>
                <w:b w:val="false"/>
                <w:i w:val="false"/>
                <w:color w:val="000000"/>
                <w:sz w:val="20"/>
              </w:rPr>
              <w:t>
 </w:t>
            </w:r>
          </w:p>
          <w:bookmarkEnd w:id="209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7" w:id="2091"/>
          <w:p>
            <w:pPr>
              <w:spacing w:after="20"/>
              <w:ind w:left="20"/>
              <w:jc w:val="both"/>
            </w:pPr>
            <w:r>
              <w:rPr>
                <w:rFonts w:ascii="Times New Roman"/>
                <w:b w:val="false"/>
                <w:i w:val="false"/>
                <w:color w:val="000000"/>
                <w:sz w:val="20"/>
              </w:rPr>
              <w:t>
5</w:t>
            </w:r>
          </w:p>
          <w:bookmarkEnd w:id="209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8" w:id="2092"/>
          <w:p>
            <w:pPr>
              <w:spacing w:after="20"/>
              <w:ind w:left="20"/>
              <w:jc w:val="both"/>
            </w:pPr>
            <w:r>
              <w:rPr>
                <w:rFonts w:ascii="Times New Roman"/>
                <w:b w:val="false"/>
                <w:i w:val="false"/>
                <w:color w:val="000000"/>
                <w:sz w:val="20"/>
              </w:rPr>
              <w:t>
Санаты</w:t>
            </w:r>
          </w:p>
          <w:bookmarkEnd w:id="2092"/>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9" w:id="2093"/>
          <w:p>
            <w:pPr>
              <w:spacing w:after="20"/>
              <w:ind w:left="20"/>
              <w:jc w:val="both"/>
            </w:pPr>
            <w:r>
              <w:rPr>
                <w:rFonts w:ascii="Times New Roman"/>
                <w:b w:val="false"/>
                <w:i w:val="false"/>
                <w:color w:val="000000"/>
                <w:sz w:val="20"/>
              </w:rPr>
              <w:t>
 </w:t>
            </w:r>
          </w:p>
          <w:bookmarkEnd w:id="20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0" w:id="2094"/>
          <w:p>
            <w:pPr>
              <w:spacing w:after="20"/>
              <w:ind w:left="20"/>
              <w:jc w:val="both"/>
            </w:pPr>
            <w:r>
              <w:rPr>
                <w:rFonts w:ascii="Times New Roman"/>
                <w:b w:val="false"/>
                <w:i w:val="false"/>
                <w:color w:val="000000"/>
                <w:sz w:val="20"/>
              </w:rPr>
              <w:t>
 </w:t>
            </w:r>
          </w:p>
          <w:bookmarkEnd w:id="2094"/>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1" w:id="2095"/>
          <w:p>
            <w:pPr>
              <w:spacing w:after="20"/>
              <w:ind w:left="20"/>
              <w:jc w:val="both"/>
            </w:pPr>
            <w:r>
              <w:rPr>
                <w:rFonts w:ascii="Times New Roman"/>
                <w:b w:val="false"/>
                <w:i w:val="false"/>
                <w:color w:val="000000"/>
                <w:sz w:val="20"/>
              </w:rPr>
              <w:t>
1</w:t>
            </w:r>
          </w:p>
          <w:bookmarkEnd w:id="2095"/>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2" w:id="2096"/>
          <w:p>
            <w:pPr>
              <w:spacing w:after="20"/>
              <w:ind w:left="20"/>
              <w:jc w:val="both"/>
            </w:pPr>
            <w:r>
              <w:rPr>
                <w:rFonts w:ascii="Times New Roman"/>
                <w:b w:val="false"/>
                <w:i w:val="false"/>
                <w:color w:val="000000"/>
                <w:sz w:val="20"/>
              </w:rPr>
              <w:t>
5</w:t>
            </w:r>
          </w:p>
          <w:bookmarkEnd w:id="2096"/>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3" w:id="2097"/>
          <w:p>
            <w:pPr>
              <w:spacing w:after="20"/>
              <w:ind w:left="20"/>
              <w:jc w:val="both"/>
            </w:pPr>
            <w:r>
              <w:rPr>
                <w:rFonts w:ascii="Times New Roman"/>
                <w:b w:val="false"/>
                <w:i w:val="false"/>
                <w:color w:val="000000"/>
                <w:sz w:val="20"/>
              </w:rPr>
              <w:t>
 </w:t>
            </w:r>
          </w:p>
          <w:bookmarkEnd w:id="2097"/>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4" w:id="2098"/>
          <w:p>
            <w:pPr>
              <w:spacing w:after="20"/>
              <w:ind w:left="20"/>
              <w:jc w:val="both"/>
            </w:pPr>
            <w:r>
              <w:rPr>
                <w:rFonts w:ascii="Times New Roman"/>
                <w:b w:val="false"/>
                <w:i w:val="false"/>
                <w:color w:val="000000"/>
                <w:sz w:val="20"/>
              </w:rPr>
              <w:t>
 </w:t>
            </w:r>
          </w:p>
          <w:bookmarkEnd w:id="2098"/>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5" w:id="2099"/>
          <w:p>
            <w:pPr>
              <w:spacing w:after="20"/>
              <w:ind w:left="20"/>
              <w:jc w:val="both"/>
            </w:pPr>
            <w:r>
              <w:rPr>
                <w:rFonts w:ascii="Times New Roman"/>
                <w:b w:val="false"/>
                <w:i w:val="false"/>
                <w:color w:val="000000"/>
                <w:sz w:val="20"/>
              </w:rPr>
              <w:t>
 </w:t>
            </w:r>
          </w:p>
          <w:bookmarkEnd w:id="2099"/>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6" w:id="2100"/>
          <w:p>
            <w:pPr>
              <w:spacing w:after="20"/>
              <w:ind w:left="20"/>
              <w:jc w:val="both"/>
            </w:pPr>
            <w:r>
              <w:rPr>
                <w:rFonts w:ascii="Times New Roman"/>
                <w:b w:val="false"/>
                <w:i w:val="false"/>
                <w:color w:val="000000"/>
                <w:sz w:val="20"/>
              </w:rPr>
              <w:t>
Фукционалдық топ Атауы</w:t>
            </w:r>
          </w:p>
          <w:bookmarkEnd w:id="2100"/>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7" w:id="2101"/>
          <w:p>
            <w:pPr>
              <w:spacing w:after="20"/>
              <w:ind w:left="20"/>
              <w:jc w:val="both"/>
            </w:pPr>
            <w:r>
              <w:rPr>
                <w:rFonts w:ascii="Times New Roman"/>
                <w:b w:val="false"/>
                <w:i w:val="false"/>
                <w:color w:val="000000"/>
                <w:sz w:val="20"/>
              </w:rPr>
              <w:t>
 </w:t>
            </w:r>
          </w:p>
          <w:bookmarkEnd w:id="21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8" w:id="2102"/>
          <w:p>
            <w:pPr>
              <w:spacing w:after="20"/>
              <w:ind w:left="20"/>
              <w:jc w:val="both"/>
            </w:pPr>
            <w:r>
              <w:rPr>
                <w:rFonts w:ascii="Times New Roman"/>
                <w:b w:val="false"/>
                <w:i w:val="false"/>
                <w:color w:val="000000"/>
                <w:sz w:val="20"/>
              </w:rPr>
              <w:t>
 </w:t>
            </w:r>
          </w:p>
          <w:bookmarkEnd w:id="2102"/>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9" w:id="2103"/>
          <w:p>
            <w:pPr>
              <w:spacing w:after="20"/>
              <w:ind w:left="20"/>
              <w:jc w:val="both"/>
            </w:pPr>
            <w:r>
              <w:rPr>
                <w:rFonts w:ascii="Times New Roman"/>
                <w:b w:val="false"/>
                <w:i w:val="false"/>
                <w:color w:val="000000"/>
                <w:sz w:val="20"/>
              </w:rPr>
              <w:t>
1</w:t>
            </w:r>
          </w:p>
          <w:bookmarkEnd w:id="2103"/>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0" w:id="2104"/>
          <w:p>
            <w:pPr>
              <w:spacing w:after="20"/>
              <w:ind w:left="20"/>
              <w:jc w:val="both"/>
            </w:pPr>
            <w:r>
              <w:rPr>
                <w:rFonts w:ascii="Times New Roman"/>
                <w:b w:val="false"/>
                <w:i w:val="false"/>
                <w:color w:val="000000"/>
                <w:sz w:val="20"/>
              </w:rPr>
              <w:t>
 </w:t>
            </w:r>
          </w:p>
          <w:bookmarkEnd w:id="2104"/>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1" w:id="2105"/>
          <w:p>
            <w:pPr>
              <w:spacing w:after="20"/>
              <w:ind w:left="20"/>
              <w:jc w:val="both"/>
            </w:pPr>
            <w:r>
              <w:rPr>
                <w:rFonts w:ascii="Times New Roman"/>
                <w:b w:val="false"/>
                <w:i w:val="false"/>
                <w:color w:val="000000"/>
                <w:sz w:val="20"/>
              </w:rPr>
              <w:t>
 </w:t>
            </w:r>
          </w:p>
          <w:bookmarkEnd w:id="2105"/>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2" w:id="2106"/>
          <w:p>
            <w:pPr>
              <w:spacing w:after="20"/>
              <w:ind w:left="20"/>
              <w:jc w:val="both"/>
            </w:pPr>
            <w:r>
              <w:rPr>
                <w:rFonts w:ascii="Times New Roman"/>
                <w:b w:val="false"/>
                <w:i w:val="false"/>
                <w:color w:val="000000"/>
                <w:sz w:val="20"/>
              </w:rPr>
              <w:t>
Санаты</w:t>
            </w:r>
          </w:p>
          <w:bookmarkEnd w:id="2106"/>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3" w:id="2107"/>
          <w:p>
            <w:pPr>
              <w:spacing w:after="20"/>
              <w:ind w:left="20"/>
              <w:jc w:val="both"/>
            </w:pPr>
            <w:r>
              <w:rPr>
                <w:rFonts w:ascii="Times New Roman"/>
                <w:b w:val="false"/>
                <w:i w:val="false"/>
                <w:color w:val="000000"/>
                <w:sz w:val="20"/>
              </w:rPr>
              <w:t>
 </w:t>
            </w:r>
          </w:p>
          <w:bookmarkEnd w:id="210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4" w:id="2108"/>
          <w:p>
            <w:pPr>
              <w:spacing w:after="20"/>
              <w:ind w:left="20"/>
              <w:jc w:val="both"/>
            </w:pPr>
            <w:r>
              <w:rPr>
                <w:rFonts w:ascii="Times New Roman"/>
                <w:b w:val="false"/>
                <w:i w:val="false"/>
                <w:color w:val="000000"/>
                <w:sz w:val="20"/>
              </w:rPr>
              <w:t>
 </w:t>
            </w:r>
          </w:p>
          <w:bookmarkEnd w:id="2108"/>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5" w:id="2109"/>
          <w:p>
            <w:pPr>
              <w:spacing w:after="20"/>
              <w:ind w:left="20"/>
              <w:jc w:val="both"/>
            </w:pPr>
            <w:r>
              <w:rPr>
                <w:rFonts w:ascii="Times New Roman"/>
                <w:b w:val="false"/>
                <w:i w:val="false"/>
                <w:color w:val="000000"/>
                <w:sz w:val="20"/>
              </w:rPr>
              <w:t>
1</w:t>
            </w:r>
          </w:p>
          <w:bookmarkEnd w:id="2109"/>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6" w:id="2110"/>
          <w:p>
            <w:pPr>
              <w:spacing w:after="20"/>
              <w:ind w:left="20"/>
              <w:jc w:val="both"/>
            </w:pPr>
            <w:r>
              <w:rPr>
                <w:rFonts w:ascii="Times New Roman"/>
                <w:b w:val="false"/>
                <w:i w:val="false"/>
                <w:color w:val="000000"/>
                <w:sz w:val="20"/>
              </w:rPr>
              <w:t>
6</w:t>
            </w:r>
          </w:p>
          <w:bookmarkEnd w:id="2110"/>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7" w:id="2111"/>
          <w:p>
            <w:pPr>
              <w:spacing w:after="20"/>
              <w:ind w:left="20"/>
              <w:jc w:val="both"/>
            </w:pPr>
            <w:r>
              <w:rPr>
                <w:rFonts w:ascii="Times New Roman"/>
                <w:b w:val="false"/>
                <w:i w:val="false"/>
                <w:color w:val="000000"/>
                <w:sz w:val="20"/>
              </w:rPr>
              <w:t>
 </w:t>
            </w:r>
          </w:p>
          <w:bookmarkEnd w:id="2111"/>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8" w:id="2112"/>
          <w:p>
            <w:pPr>
              <w:spacing w:after="20"/>
              <w:ind w:left="20"/>
              <w:jc w:val="both"/>
            </w:pPr>
            <w:r>
              <w:rPr>
                <w:rFonts w:ascii="Times New Roman"/>
                <w:b w:val="false"/>
                <w:i w:val="false"/>
                <w:color w:val="000000"/>
                <w:sz w:val="20"/>
              </w:rPr>
              <w:t>
 </w:t>
            </w:r>
          </w:p>
          <w:bookmarkEnd w:id="2112"/>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9" w:id="2113"/>
          <w:p>
            <w:pPr>
              <w:spacing w:after="20"/>
              <w:ind w:left="20"/>
              <w:jc w:val="both"/>
            </w:pPr>
            <w:r>
              <w:rPr>
                <w:rFonts w:ascii="Times New Roman"/>
                <w:b w:val="false"/>
                <w:i w:val="false"/>
                <w:color w:val="000000"/>
                <w:sz w:val="20"/>
              </w:rPr>
              <w:t>
Фукционалдық топ Атауы</w:t>
            </w:r>
          </w:p>
          <w:bookmarkEnd w:id="2113"/>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0" w:id="2114"/>
          <w:p>
            <w:pPr>
              <w:spacing w:after="20"/>
              <w:ind w:left="20"/>
              <w:jc w:val="both"/>
            </w:pPr>
            <w:r>
              <w:rPr>
                <w:rFonts w:ascii="Times New Roman"/>
                <w:b w:val="false"/>
                <w:i w:val="false"/>
                <w:color w:val="000000"/>
                <w:sz w:val="20"/>
              </w:rPr>
              <w:t>
 </w:t>
            </w:r>
          </w:p>
          <w:bookmarkEnd w:id="21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1" w:id="2115"/>
          <w:p>
            <w:pPr>
              <w:spacing w:after="20"/>
              <w:ind w:left="20"/>
              <w:jc w:val="both"/>
            </w:pPr>
            <w:r>
              <w:rPr>
                <w:rFonts w:ascii="Times New Roman"/>
                <w:b w:val="false"/>
                <w:i w:val="false"/>
                <w:color w:val="000000"/>
                <w:sz w:val="20"/>
              </w:rPr>
              <w:t>
 </w:t>
            </w:r>
          </w:p>
          <w:bookmarkEnd w:id="2115"/>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2" w:id="2116"/>
          <w:p>
            <w:pPr>
              <w:spacing w:after="20"/>
              <w:ind w:left="20"/>
              <w:jc w:val="both"/>
            </w:pPr>
            <w:r>
              <w:rPr>
                <w:rFonts w:ascii="Times New Roman"/>
                <w:b w:val="false"/>
                <w:i w:val="false"/>
                <w:color w:val="000000"/>
                <w:sz w:val="20"/>
              </w:rPr>
              <w:t>
1</w:t>
            </w:r>
          </w:p>
          <w:bookmarkEnd w:id="2116"/>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3" w:id="2117"/>
          <w:p>
            <w:pPr>
              <w:spacing w:after="20"/>
              <w:ind w:left="20"/>
              <w:jc w:val="both"/>
            </w:pPr>
            <w:r>
              <w:rPr>
                <w:rFonts w:ascii="Times New Roman"/>
                <w:b w:val="false"/>
                <w:i w:val="false"/>
                <w:color w:val="000000"/>
                <w:sz w:val="20"/>
              </w:rPr>
              <w:t>
 </w:t>
            </w:r>
          </w:p>
          <w:bookmarkEnd w:id="2117"/>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4" w:id="2118"/>
          <w:p>
            <w:pPr>
              <w:spacing w:after="20"/>
              <w:ind w:left="20"/>
              <w:jc w:val="both"/>
            </w:pPr>
            <w:r>
              <w:rPr>
                <w:rFonts w:ascii="Times New Roman"/>
                <w:b w:val="false"/>
                <w:i w:val="false"/>
                <w:color w:val="000000"/>
                <w:sz w:val="20"/>
              </w:rPr>
              <w:t>
 </w:t>
            </w:r>
          </w:p>
          <w:bookmarkEnd w:id="2118"/>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5" w:id="2119"/>
          <w:p>
            <w:pPr>
              <w:spacing w:after="20"/>
              <w:ind w:left="20"/>
              <w:jc w:val="both"/>
            </w:pPr>
            <w:r>
              <w:rPr>
                <w:rFonts w:ascii="Times New Roman"/>
                <w:b w:val="false"/>
                <w:i w:val="false"/>
                <w:color w:val="000000"/>
                <w:sz w:val="20"/>
              </w:rPr>
              <w:t>
Санаты</w:t>
            </w:r>
          </w:p>
          <w:bookmarkEnd w:id="2119"/>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6" w:id="2120"/>
          <w:p>
            <w:pPr>
              <w:spacing w:after="20"/>
              <w:ind w:left="20"/>
              <w:jc w:val="both"/>
            </w:pPr>
            <w:r>
              <w:rPr>
                <w:rFonts w:ascii="Times New Roman"/>
                <w:b w:val="false"/>
                <w:i w:val="false"/>
                <w:color w:val="000000"/>
                <w:sz w:val="20"/>
              </w:rPr>
              <w:t>
 </w:t>
            </w:r>
          </w:p>
          <w:bookmarkEnd w:id="21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7" w:id="2121"/>
          <w:p>
            <w:pPr>
              <w:spacing w:after="20"/>
              <w:ind w:left="20"/>
              <w:jc w:val="both"/>
            </w:pPr>
            <w:r>
              <w:rPr>
                <w:rFonts w:ascii="Times New Roman"/>
                <w:b w:val="false"/>
                <w:i w:val="false"/>
                <w:color w:val="000000"/>
                <w:sz w:val="20"/>
              </w:rPr>
              <w:t>
 </w:t>
            </w:r>
          </w:p>
          <w:bookmarkEnd w:id="2121"/>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8" w:id="2122"/>
          <w:p>
            <w:pPr>
              <w:spacing w:after="20"/>
              <w:ind w:left="20"/>
              <w:jc w:val="both"/>
            </w:pPr>
            <w:r>
              <w:rPr>
                <w:rFonts w:ascii="Times New Roman"/>
                <w:b w:val="false"/>
                <w:i w:val="false"/>
                <w:color w:val="000000"/>
                <w:sz w:val="20"/>
              </w:rPr>
              <w:t>
1</w:t>
            </w:r>
          </w:p>
          <w:bookmarkEnd w:id="2122"/>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9" w:id="2123"/>
          <w:p>
            <w:pPr>
              <w:spacing w:after="20"/>
              <w:ind w:left="20"/>
              <w:jc w:val="both"/>
            </w:pPr>
            <w:r>
              <w:rPr>
                <w:rFonts w:ascii="Times New Roman"/>
                <w:b w:val="false"/>
                <w:i w:val="false"/>
                <w:color w:val="000000"/>
                <w:sz w:val="20"/>
              </w:rPr>
              <w:t>
7</w:t>
            </w:r>
          </w:p>
          <w:bookmarkEnd w:id="2123"/>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0" w:id="2124"/>
          <w:p>
            <w:pPr>
              <w:spacing w:after="20"/>
              <w:ind w:left="20"/>
              <w:jc w:val="both"/>
            </w:pPr>
            <w:r>
              <w:rPr>
                <w:rFonts w:ascii="Times New Roman"/>
                <w:b w:val="false"/>
                <w:i w:val="false"/>
                <w:color w:val="000000"/>
                <w:sz w:val="20"/>
              </w:rPr>
              <w:t>
 </w:t>
            </w:r>
          </w:p>
          <w:bookmarkEnd w:id="2124"/>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1" w:id="2125"/>
          <w:p>
            <w:pPr>
              <w:spacing w:after="20"/>
              <w:ind w:left="20"/>
              <w:jc w:val="both"/>
            </w:pPr>
            <w:r>
              <w:rPr>
                <w:rFonts w:ascii="Times New Roman"/>
                <w:b w:val="false"/>
                <w:i w:val="false"/>
                <w:color w:val="000000"/>
                <w:sz w:val="20"/>
              </w:rPr>
              <w:t>
 </w:t>
            </w:r>
          </w:p>
          <w:bookmarkEnd w:id="2125"/>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2" w:id="2126"/>
          <w:p>
            <w:pPr>
              <w:spacing w:after="20"/>
              <w:ind w:left="20"/>
              <w:jc w:val="both"/>
            </w:pPr>
            <w:r>
              <w:rPr>
                <w:rFonts w:ascii="Times New Roman"/>
                <w:b w:val="false"/>
                <w:i w:val="false"/>
                <w:color w:val="000000"/>
                <w:sz w:val="20"/>
              </w:rPr>
              <w:t>
Фукционалдық топ Атауы</w:t>
            </w:r>
          </w:p>
          <w:bookmarkEnd w:id="2126"/>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3" w:id="2127"/>
          <w:p>
            <w:pPr>
              <w:spacing w:after="20"/>
              <w:ind w:left="20"/>
              <w:jc w:val="both"/>
            </w:pPr>
            <w:r>
              <w:rPr>
                <w:rFonts w:ascii="Times New Roman"/>
                <w:b w:val="false"/>
                <w:i w:val="false"/>
                <w:color w:val="000000"/>
                <w:sz w:val="20"/>
              </w:rPr>
              <w:t>
 </w:t>
            </w:r>
          </w:p>
          <w:bookmarkEnd w:id="21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4" w:id="2128"/>
          <w:p>
            <w:pPr>
              <w:spacing w:after="20"/>
              <w:ind w:left="20"/>
              <w:jc w:val="both"/>
            </w:pPr>
            <w:r>
              <w:rPr>
                <w:rFonts w:ascii="Times New Roman"/>
                <w:b w:val="false"/>
                <w:i w:val="false"/>
                <w:color w:val="000000"/>
                <w:sz w:val="20"/>
              </w:rPr>
              <w:t>
 </w:t>
            </w:r>
          </w:p>
          <w:bookmarkEnd w:id="2128"/>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5" w:id="2129"/>
          <w:p>
            <w:pPr>
              <w:spacing w:after="20"/>
              <w:ind w:left="20"/>
              <w:jc w:val="both"/>
            </w:pPr>
            <w:r>
              <w:rPr>
                <w:rFonts w:ascii="Times New Roman"/>
                <w:b w:val="false"/>
                <w:i w:val="false"/>
                <w:color w:val="000000"/>
                <w:sz w:val="20"/>
              </w:rPr>
              <w:t>
1</w:t>
            </w:r>
          </w:p>
          <w:bookmarkEnd w:id="2129"/>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6" w:id="2130"/>
          <w:p>
            <w:pPr>
              <w:spacing w:after="20"/>
              <w:ind w:left="20"/>
              <w:jc w:val="both"/>
            </w:pPr>
            <w:r>
              <w:rPr>
                <w:rFonts w:ascii="Times New Roman"/>
                <w:b w:val="false"/>
                <w:i w:val="false"/>
                <w:color w:val="000000"/>
                <w:sz w:val="20"/>
              </w:rPr>
              <w:t>
 </w:t>
            </w:r>
          </w:p>
          <w:bookmarkEnd w:id="2130"/>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7" w:id="2131"/>
          <w:p>
            <w:pPr>
              <w:spacing w:after="20"/>
              <w:ind w:left="20"/>
              <w:jc w:val="both"/>
            </w:pPr>
            <w:r>
              <w:rPr>
                <w:rFonts w:ascii="Times New Roman"/>
                <w:b w:val="false"/>
                <w:i w:val="false"/>
                <w:color w:val="000000"/>
                <w:sz w:val="20"/>
              </w:rPr>
              <w:t>
16</w:t>
            </w:r>
          </w:p>
          <w:bookmarkEnd w:id="2131"/>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8" w:id="2132"/>
          <w:p>
            <w:pPr>
              <w:spacing w:after="20"/>
              <w:ind w:left="20"/>
              <w:jc w:val="both"/>
            </w:pPr>
            <w:r>
              <w:rPr>
                <w:rFonts w:ascii="Times New Roman"/>
                <w:b w:val="false"/>
                <w:i w:val="false"/>
                <w:color w:val="000000"/>
                <w:sz w:val="20"/>
              </w:rPr>
              <w:t>
8</w:t>
            </w:r>
          </w:p>
          <w:bookmarkEnd w:id="2132"/>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9" w:id="2133"/>
          <w:p>
            <w:pPr>
              <w:spacing w:after="20"/>
              <w:ind w:left="20"/>
              <w:jc w:val="both"/>
            </w:pPr>
            <w:r>
              <w:rPr>
                <w:rFonts w:ascii="Times New Roman"/>
                <w:b w:val="false"/>
                <w:i w:val="false"/>
                <w:color w:val="000000"/>
                <w:sz w:val="20"/>
              </w:rPr>
              <w:t>
 </w:t>
            </w:r>
          </w:p>
          <w:bookmarkEnd w:id="2133"/>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0" w:id="2134"/>
          <w:p>
            <w:pPr>
              <w:spacing w:after="20"/>
              <w:ind w:left="20"/>
              <w:jc w:val="both"/>
            </w:pPr>
            <w:r>
              <w:rPr>
                <w:rFonts w:ascii="Times New Roman"/>
                <w:b w:val="false"/>
                <w:i w:val="false"/>
                <w:color w:val="000000"/>
                <w:sz w:val="20"/>
              </w:rPr>
              <w:t>
 </w:t>
            </w:r>
          </w:p>
          <w:bookmarkEnd w:id="2134"/>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311" w:id="2135"/>
    <w:p>
      <w:pPr>
        <w:spacing w:after="0"/>
        <w:ind w:left="0"/>
        <w:jc w:val="left"/>
      </w:pPr>
      <w:r>
        <w:rPr>
          <w:rFonts w:ascii="Times New Roman"/>
          <w:b/>
          <w:i w:val="false"/>
          <w:color w:val="000000"/>
        </w:rPr>
        <w:t xml:space="preserve"> Ақыртөбе ауылдық округінің 2020 жылға арналған аудандық бюджеті</w:t>
      </w:r>
    </w:p>
    <w:bookmarkEnd w:id="2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2" w:id="2136"/>
          <w:p>
            <w:pPr>
              <w:spacing w:after="20"/>
              <w:ind w:left="20"/>
              <w:jc w:val="both"/>
            </w:pPr>
            <w:r>
              <w:rPr>
                <w:rFonts w:ascii="Times New Roman"/>
                <w:b w:val="false"/>
                <w:i w:val="false"/>
                <w:color w:val="000000"/>
                <w:sz w:val="20"/>
              </w:rPr>
              <w:t>
Санаты</w:t>
            </w:r>
          </w:p>
          <w:bookmarkEnd w:id="2136"/>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3" w:id="2137"/>
          <w:p>
            <w:pPr>
              <w:spacing w:after="20"/>
              <w:ind w:left="20"/>
              <w:jc w:val="both"/>
            </w:pPr>
            <w:r>
              <w:rPr>
                <w:rFonts w:ascii="Times New Roman"/>
                <w:b w:val="false"/>
                <w:i w:val="false"/>
                <w:color w:val="000000"/>
                <w:sz w:val="20"/>
              </w:rPr>
              <w:t>
 </w:t>
            </w:r>
          </w:p>
          <w:bookmarkEnd w:id="21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4" w:id="2138"/>
          <w:p>
            <w:pPr>
              <w:spacing w:after="20"/>
              <w:ind w:left="20"/>
              <w:jc w:val="both"/>
            </w:pPr>
            <w:r>
              <w:rPr>
                <w:rFonts w:ascii="Times New Roman"/>
                <w:b w:val="false"/>
                <w:i w:val="false"/>
                <w:color w:val="000000"/>
                <w:sz w:val="20"/>
              </w:rPr>
              <w:t>
 </w:t>
            </w:r>
          </w:p>
          <w:bookmarkEnd w:id="213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5" w:id="2139"/>
          <w:p>
            <w:pPr>
              <w:spacing w:after="20"/>
              <w:ind w:left="20"/>
              <w:jc w:val="both"/>
            </w:pPr>
            <w:r>
              <w:rPr>
                <w:rFonts w:ascii="Times New Roman"/>
                <w:b w:val="false"/>
                <w:i w:val="false"/>
                <w:color w:val="000000"/>
                <w:sz w:val="20"/>
              </w:rPr>
              <w:t>
1</w:t>
            </w:r>
          </w:p>
          <w:bookmarkEnd w:id="213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6" w:id="2140"/>
          <w:p>
            <w:pPr>
              <w:spacing w:after="20"/>
              <w:ind w:left="20"/>
              <w:jc w:val="both"/>
            </w:pPr>
            <w:r>
              <w:rPr>
                <w:rFonts w:ascii="Times New Roman"/>
                <w:b w:val="false"/>
                <w:i w:val="false"/>
                <w:color w:val="000000"/>
                <w:sz w:val="20"/>
              </w:rPr>
              <w:t>
 </w:t>
            </w:r>
          </w:p>
          <w:bookmarkEnd w:id="214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7" w:id="2141"/>
          <w:p>
            <w:pPr>
              <w:spacing w:after="20"/>
              <w:ind w:left="20"/>
              <w:jc w:val="both"/>
            </w:pPr>
            <w:r>
              <w:rPr>
                <w:rFonts w:ascii="Times New Roman"/>
                <w:b w:val="false"/>
                <w:i w:val="false"/>
                <w:color w:val="000000"/>
                <w:sz w:val="20"/>
              </w:rPr>
              <w:t>
1</w:t>
            </w:r>
          </w:p>
          <w:bookmarkEnd w:id="214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8" w:id="2142"/>
          <w:p>
            <w:pPr>
              <w:spacing w:after="20"/>
              <w:ind w:left="20"/>
              <w:jc w:val="both"/>
            </w:pPr>
            <w:r>
              <w:rPr>
                <w:rFonts w:ascii="Times New Roman"/>
                <w:b w:val="false"/>
                <w:i w:val="false"/>
                <w:color w:val="000000"/>
                <w:sz w:val="20"/>
              </w:rPr>
              <w:t>
 </w:t>
            </w:r>
          </w:p>
          <w:bookmarkEnd w:id="214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9" w:id="2143"/>
          <w:p>
            <w:pPr>
              <w:spacing w:after="20"/>
              <w:ind w:left="20"/>
              <w:jc w:val="both"/>
            </w:pPr>
            <w:r>
              <w:rPr>
                <w:rFonts w:ascii="Times New Roman"/>
                <w:b w:val="false"/>
                <w:i w:val="false"/>
                <w:color w:val="000000"/>
                <w:sz w:val="20"/>
              </w:rPr>
              <w:t>
 </w:t>
            </w:r>
          </w:p>
          <w:bookmarkEnd w:id="214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0" w:id="2144"/>
          <w:p>
            <w:pPr>
              <w:spacing w:after="20"/>
              <w:ind w:left="20"/>
              <w:jc w:val="both"/>
            </w:pPr>
            <w:r>
              <w:rPr>
                <w:rFonts w:ascii="Times New Roman"/>
                <w:b w:val="false"/>
                <w:i w:val="false"/>
                <w:color w:val="000000"/>
                <w:sz w:val="20"/>
              </w:rPr>
              <w:t>
 </w:t>
            </w:r>
          </w:p>
          <w:bookmarkEnd w:id="214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1" w:id="2145"/>
          <w:p>
            <w:pPr>
              <w:spacing w:after="20"/>
              <w:ind w:left="20"/>
              <w:jc w:val="both"/>
            </w:pPr>
            <w:r>
              <w:rPr>
                <w:rFonts w:ascii="Times New Roman"/>
                <w:b w:val="false"/>
                <w:i w:val="false"/>
                <w:color w:val="000000"/>
                <w:sz w:val="20"/>
              </w:rPr>
              <w:t>
 </w:t>
            </w:r>
          </w:p>
          <w:bookmarkEnd w:id="214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2" w:id="2146"/>
          <w:p>
            <w:pPr>
              <w:spacing w:after="20"/>
              <w:ind w:left="20"/>
              <w:jc w:val="both"/>
            </w:pPr>
            <w:r>
              <w:rPr>
                <w:rFonts w:ascii="Times New Roman"/>
                <w:b w:val="false"/>
                <w:i w:val="false"/>
                <w:color w:val="000000"/>
                <w:sz w:val="20"/>
              </w:rPr>
              <w:t>
 </w:t>
            </w:r>
          </w:p>
          <w:bookmarkEnd w:id="214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3" w:id="2147"/>
          <w:p>
            <w:pPr>
              <w:spacing w:after="20"/>
              <w:ind w:left="20"/>
              <w:jc w:val="both"/>
            </w:pPr>
            <w:r>
              <w:rPr>
                <w:rFonts w:ascii="Times New Roman"/>
                <w:b w:val="false"/>
                <w:i w:val="false"/>
                <w:color w:val="000000"/>
                <w:sz w:val="20"/>
              </w:rPr>
              <w:t>
 </w:t>
            </w:r>
          </w:p>
          <w:bookmarkEnd w:id="214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4" w:id="2148"/>
          <w:p>
            <w:pPr>
              <w:spacing w:after="20"/>
              <w:ind w:left="20"/>
              <w:jc w:val="both"/>
            </w:pPr>
            <w:r>
              <w:rPr>
                <w:rFonts w:ascii="Times New Roman"/>
                <w:b w:val="false"/>
                <w:i w:val="false"/>
                <w:color w:val="000000"/>
                <w:sz w:val="20"/>
              </w:rPr>
              <w:t>
 </w:t>
            </w:r>
          </w:p>
          <w:bookmarkEnd w:id="214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5" w:id="2149"/>
          <w:p>
            <w:pPr>
              <w:spacing w:after="20"/>
              <w:ind w:left="20"/>
              <w:jc w:val="both"/>
            </w:pPr>
            <w:r>
              <w:rPr>
                <w:rFonts w:ascii="Times New Roman"/>
                <w:b w:val="false"/>
                <w:i w:val="false"/>
                <w:color w:val="000000"/>
                <w:sz w:val="20"/>
              </w:rPr>
              <w:t>
 </w:t>
            </w:r>
          </w:p>
          <w:bookmarkEnd w:id="214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6" w:id="2150"/>
          <w:p>
            <w:pPr>
              <w:spacing w:after="20"/>
              <w:ind w:left="20"/>
              <w:jc w:val="both"/>
            </w:pPr>
            <w:r>
              <w:rPr>
                <w:rFonts w:ascii="Times New Roman"/>
                <w:b w:val="false"/>
                <w:i w:val="false"/>
                <w:color w:val="000000"/>
                <w:sz w:val="20"/>
              </w:rPr>
              <w:t>
 </w:t>
            </w:r>
          </w:p>
          <w:bookmarkEnd w:id="215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7" w:id="2151"/>
          <w:p>
            <w:pPr>
              <w:spacing w:after="20"/>
              <w:ind w:left="20"/>
              <w:jc w:val="both"/>
            </w:pPr>
            <w:r>
              <w:rPr>
                <w:rFonts w:ascii="Times New Roman"/>
                <w:b w:val="false"/>
                <w:i w:val="false"/>
                <w:color w:val="000000"/>
                <w:sz w:val="20"/>
              </w:rPr>
              <w:t>
2</w:t>
            </w:r>
          </w:p>
          <w:bookmarkEnd w:id="215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8" w:id="2152"/>
          <w:p>
            <w:pPr>
              <w:spacing w:after="20"/>
              <w:ind w:left="20"/>
              <w:jc w:val="both"/>
            </w:pPr>
            <w:r>
              <w:rPr>
                <w:rFonts w:ascii="Times New Roman"/>
                <w:b w:val="false"/>
                <w:i w:val="false"/>
                <w:color w:val="000000"/>
                <w:sz w:val="20"/>
              </w:rPr>
              <w:t>
 </w:t>
            </w:r>
          </w:p>
          <w:bookmarkEnd w:id="215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9" w:id="2153"/>
          <w:p>
            <w:pPr>
              <w:spacing w:after="20"/>
              <w:ind w:left="20"/>
              <w:jc w:val="both"/>
            </w:pPr>
            <w:r>
              <w:rPr>
                <w:rFonts w:ascii="Times New Roman"/>
                <w:b w:val="false"/>
                <w:i w:val="false"/>
                <w:color w:val="000000"/>
                <w:sz w:val="20"/>
              </w:rPr>
              <w:t>
 </w:t>
            </w:r>
          </w:p>
          <w:bookmarkEnd w:id="215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0" w:id="2154"/>
          <w:p>
            <w:pPr>
              <w:spacing w:after="20"/>
              <w:ind w:left="20"/>
              <w:jc w:val="both"/>
            </w:pPr>
            <w:r>
              <w:rPr>
                <w:rFonts w:ascii="Times New Roman"/>
                <w:b w:val="false"/>
                <w:i w:val="false"/>
                <w:color w:val="000000"/>
                <w:sz w:val="20"/>
              </w:rPr>
              <w:t>
 </w:t>
            </w:r>
          </w:p>
          <w:bookmarkEnd w:id="215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1" w:id="2155"/>
          <w:p>
            <w:pPr>
              <w:spacing w:after="20"/>
              <w:ind w:left="20"/>
              <w:jc w:val="both"/>
            </w:pPr>
            <w:r>
              <w:rPr>
                <w:rFonts w:ascii="Times New Roman"/>
                <w:b w:val="false"/>
                <w:i w:val="false"/>
                <w:color w:val="000000"/>
                <w:sz w:val="20"/>
              </w:rPr>
              <w:t>
 </w:t>
            </w:r>
          </w:p>
          <w:bookmarkEnd w:id="215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2" w:id="2156"/>
          <w:p>
            <w:pPr>
              <w:spacing w:after="20"/>
              <w:ind w:left="20"/>
              <w:jc w:val="both"/>
            </w:pPr>
            <w:r>
              <w:rPr>
                <w:rFonts w:ascii="Times New Roman"/>
                <w:b w:val="false"/>
                <w:i w:val="false"/>
                <w:color w:val="000000"/>
                <w:sz w:val="20"/>
              </w:rPr>
              <w:t>
 </w:t>
            </w:r>
          </w:p>
          <w:bookmarkEnd w:id="215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3" w:id="2157"/>
          <w:p>
            <w:pPr>
              <w:spacing w:after="20"/>
              <w:ind w:left="20"/>
              <w:jc w:val="both"/>
            </w:pPr>
            <w:r>
              <w:rPr>
                <w:rFonts w:ascii="Times New Roman"/>
                <w:b w:val="false"/>
                <w:i w:val="false"/>
                <w:color w:val="000000"/>
                <w:sz w:val="20"/>
              </w:rPr>
              <w:t>
 </w:t>
            </w:r>
          </w:p>
          <w:bookmarkEnd w:id="215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4" w:id="2158"/>
          <w:p>
            <w:pPr>
              <w:spacing w:after="20"/>
              <w:ind w:left="20"/>
              <w:jc w:val="both"/>
            </w:pPr>
            <w:r>
              <w:rPr>
                <w:rFonts w:ascii="Times New Roman"/>
                <w:b w:val="false"/>
                <w:i w:val="false"/>
                <w:color w:val="000000"/>
                <w:sz w:val="20"/>
              </w:rPr>
              <w:t>
 </w:t>
            </w:r>
          </w:p>
          <w:bookmarkEnd w:id="215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5" w:id="2159"/>
          <w:p>
            <w:pPr>
              <w:spacing w:after="20"/>
              <w:ind w:left="20"/>
              <w:jc w:val="both"/>
            </w:pPr>
            <w:r>
              <w:rPr>
                <w:rFonts w:ascii="Times New Roman"/>
                <w:b w:val="false"/>
                <w:i w:val="false"/>
                <w:color w:val="000000"/>
                <w:sz w:val="20"/>
              </w:rPr>
              <w:t>
4</w:t>
            </w:r>
          </w:p>
          <w:bookmarkEnd w:id="215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6" w:id="2160"/>
          <w:p>
            <w:pPr>
              <w:spacing w:after="20"/>
              <w:ind w:left="20"/>
              <w:jc w:val="both"/>
            </w:pPr>
            <w:r>
              <w:rPr>
                <w:rFonts w:ascii="Times New Roman"/>
                <w:b w:val="false"/>
                <w:i w:val="false"/>
                <w:color w:val="000000"/>
                <w:sz w:val="20"/>
              </w:rPr>
              <w:t>
 </w:t>
            </w:r>
          </w:p>
          <w:bookmarkEnd w:id="216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7" w:id="2161"/>
          <w:p>
            <w:pPr>
              <w:spacing w:after="20"/>
              <w:ind w:left="20"/>
              <w:jc w:val="both"/>
            </w:pPr>
            <w:r>
              <w:rPr>
                <w:rFonts w:ascii="Times New Roman"/>
                <w:b w:val="false"/>
                <w:i w:val="false"/>
                <w:color w:val="000000"/>
                <w:sz w:val="20"/>
              </w:rPr>
              <w:t>
 </w:t>
            </w:r>
          </w:p>
          <w:bookmarkEnd w:id="216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9" w:id="2162"/>
          <w:p>
            <w:pPr>
              <w:spacing w:after="20"/>
              <w:ind w:left="20"/>
              <w:jc w:val="both"/>
            </w:pPr>
            <w:r>
              <w:rPr>
                <w:rFonts w:ascii="Times New Roman"/>
                <w:b w:val="false"/>
                <w:i w:val="false"/>
                <w:color w:val="000000"/>
                <w:sz w:val="20"/>
              </w:rPr>
              <w:t>
 </w:t>
            </w:r>
          </w:p>
          <w:bookmarkEnd w:id="216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0" w:id="2163"/>
          <w:p>
            <w:pPr>
              <w:spacing w:after="20"/>
              <w:ind w:left="20"/>
              <w:jc w:val="both"/>
            </w:pPr>
            <w:r>
              <w:rPr>
                <w:rFonts w:ascii="Times New Roman"/>
                <w:b w:val="false"/>
                <w:i w:val="false"/>
                <w:color w:val="000000"/>
                <w:sz w:val="20"/>
              </w:rPr>
              <w:t>
Функционалдық топ</w:t>
            </w:r>
          </w:p>
          <w:bookmarkEnd w:id="2163"/>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1" w:id="2164"/>
          <w:p>
            <w:pPr>
              <w:spacing w:after="20"/>
              <w:ind w:left="20"/>
              <w:jc w:val="both"/>
            </w:pPr>
            <w:r>
              <w:rPr>
                <w:rFonts w:ascii="Times New Roman"/>
                <w:b w:val="false"/>
                <w:i w:val="false"/>
                <w:color w:val="000000"/>
                <w:sz w:val="20"/>
              </w:rPr>
              <w:t>
 </w:t>
            </w:r>
          </w:p>
          <w:bookmarkEnd w:id="21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2" w:id="2165"/>
          <w:p>
            <w:pPr>
              <w:spacing w:after="20"/>
              <w:ind w:left="20"/>
              <w:jc w:val="both"/>
            </w:pPr>
            <w:r>
              <w:rPr>
                <w:rFonts w:ascii="Times New Roman"/>
                <w:b w:val="false"/>
                <w:i w:val="false"/>
                <w:color w:val="000000"/>
                <w:sz w:val="20"/>
              </w:rPr>
              <w:t>
 </w:t>
            </w:r>
          </w:p>
          <w:bookmarkEnd w:id="216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3" w:id="2166"/>
          <w:p>
            <w:pPr>
              <w:spacing w:after="20"/>
              <w:ind w:left="20"/>
              <w:jc w:val="both"/>
            </w:pPr>
            <w:r>
              <w:rPr>
                <w:rFonts w:ascii="Times New Roman"/>
                <w:b w:val="false"/>
                <w:i w:val="false"/>
                <w:color w:val="000000"/>
                <w:sz w:val="20"/>
              </w:rPr>
              <w:t>
1</w:t>
            </w:r>
          </w:p>
          <w:bookmarkEnd w:id="216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4" w:id="2167"/>
          <w:p>
            <w:pPr>
              <w:spacing w:after="20"/>
              <w:ind w:left="20"/>
              <w:jc w:val="both"/>
            </w:pPr>
            <w:r>
              <w:rPr>
                <w:rFonts w:ascii="Times New Roman"/>
                <w:b w:val="false"/>
                <w:i w:val="false"/>
                <w:color w:val="000000"/>
                <w:sz w:val="20"/>
              </w:rPr>
              <w:t>
 </w:t>
            </w:r>
          </w:p>
          <w:bookmarkEnd w:id="216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5" w:id="2168"/>
          <w:p>
            <w:pPr>
              <w:spacing w:after="20"/>
              <w:ind w:left="20"/>
              <w:jc w:val="both"/>
            </w:pPr>
            <w:r>
              <w:rPr>
                <w:rFonts w:ascii="Times New Roman"/>
                <w:b w:val="false"/>
                <w:i w:val="false"/>
                <w:color w:val="000000"/>
                <w:sz w:val="20"/>
              </w:rPr>
              <w:t>
01</w:t>
            </w:r>
          </w:p>
          <w:bookmarkEnd w:id="216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6" w:id="2169"/>
          <w:p>
            <w:pPr>
              <w:spacing w:after="20"/>
              <w:ind w:left="20"/>
              <w:jc w:val="both"/>
            </w:pPr>
            <w:r>
              <w:rPr>
                <w:rFonts w:ascii="Times New Roman"/>
                <w:b w:val="false"/>
                <w:i w:val="false"/>
                <w:color w:val="000000"/>
                <w:sz w:val="20"/>
              </w:rPr>
              <w:t>
 </w:t>
            </w:r>
          </w:p>
          <w:bookmarkEnd w:id="216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7" w:id="2170"/>
          <w:p>
            <w:pPr>
              <w:spacing w:after="20"/>
              <w:ind w:left="20"/>
              <w:jc w:val="both"/>
            </w:pPr>
            <w:r>
              <w:rPr>
                <w:rFonts w:ascii="Times New Roman"/>
                <w:b w:val="false"/>
                <w:i w:val="false"/>
                <w:color w:val="000000"/>
                <w:sz w:val="20"/>
              </w:rPr>
              <w:t>
 </w:t>
            </w:r>
          </w:p>
          <w:bookmarkEnd w:id="217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8" w:id="2171"/>
          <w:p>
            <w:pPr>
              <w:spacing w:after="20"/>
              <w:ind w:left="20"/>
              <w:jc w:val="both"/>
            </w:pPr>
            <w:r>
              <w:rPr>
                <w:rFonts w:ascii="Times New Roman"/>
                <w:b w:val="false"/>
                <w:i w:val="false"/>
                <w:color w:val="000000"/>
                <w:sz w:val="20"/>
              </w:rPr>
              <w:t>
 </w:t>
            </w:r>
          </w:p>
          <w:bookmarkEnd w:id="217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9" w:id="2172"/>
          <w:p>
            <w:pPr>
              <w:spacing w:after="20"/>
              <w:ind w:left="20"/>
              <w:jc w:val="both"/>
            </w:pPr>
            <w:r>
              <w:rPr>
                <w:rFonts w:ascii="Times New Roman"/>
                <w:b w:val="false"/>
                <w:i w:val="false"/>
                <w:color w:val="000000"/>
                <w:sz w:val="20"/>
              </w:rPr>
              <w:t>
04</w:t>
            </w:r>
          </w:p>
          <w:bookmarkEnd w:id="217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0" w:id="2173"/>
          <w:p>
            <w:pPr>
              <w:spacing w:after="20"/>
              <w:ind w:left="20"/>
              <w:jc w:val="both"/>
            </w:pPr>
            <w:r>
              <w:rPr>
                <w:rFonts w:ascii="Times New Roman"/>
                <w:b w:val="false"/>
                <w:i w:val="false"/>
                <w:color w:val="000000"/>
                <w:sz w:val="20"/>
              </w:rPr>
              <w:t>
 </w:t>
            </w:r>
          </w:p>
          <w:bookmarkEnd w:id="217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1" w:id="2174"/>
          <w:p>
            <w:pPr>
              <w:spacing w:after="20"/>
              <w:ind w:left="20"/>
              <w:jc w:val="both"/>
            </w:pPr>
            <w:r>
              <w:rPr>
                <w:rFonts w:ascii="Times New Roman"/>
                <w:b w:val="false"/>
                <w:i w:val="false"/>
                <w:color w:val="000000"/>
                <w:sz w:val="20"/>
              </w:rPr>
              <w:t>
 </w:t>
            </w:r>
          </w:p>
          <w:bookmarkEnd w:id="217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2" w:id="2175"/>
          <w:p>
            <w:pPr>
              <w:spacing w:after="20"/>
              <w:ind w:left="20"/>
              <w:jc w:val="both"/>
            </w:pPr>
            <w:r>
              <w:rPr>
                <w:rFonts w:ascii="Times New Roman"/>
                <w:b w:val="false"/>
                <w:i w:val="false"/>
                <w:color w:val="000000"/>
                <w:sz w:val="20"/>
              </w:rPr>
              <w:t>
 </w:t>
            </w:r>
          </w:p>
          <w:bookmarkEnd w:id="217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3" w:id="2176"/>
          <w:p>
            <w:pPr>
              <w:spacing w:after="20"/>
              <w:ind w:left="20"/>
              <w:jc w:val="both"/>
            </w:pPr>
            <w:r>
              <w:rPr>
                <w:rFonts w:ascii="Times New Roman"/>
                <w:b w:val="false"/>
                <w:i w:val="false"/>
                <w:color w:val="000000"/>
                <w:sz w:val="20"/>
              </w:rPr>
              <w:t>
 </w:t>
            </w:r>
          </w:p>
          <w:bookmarkEnd w:id="217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кайтуды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4" w:id="2177"/>
          <w:p>
            <w:pPr>
              <w:spacing w:after="20"/>
              <w:ind w:left="20"/>
              <w:jc w:val="both"/>
            </w:pPr>
            <w:r>
              <w:rPr>
                <w:rFonts w:ascii="Times New Roman"/>
                <w:b w:val="false"/>
                <w:i w:val="false"/>
                <w:color w:val="000000"/>
                <w:sz w:val="20"/>
              </w:rPr>
              <w:t>
07</w:t>
            </w:r>
          </w:p>
          <w:bookmarkEnd w:id="217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5" w:id="2178"/>
          <w:p>
            <w:pPr>
              <w:spacing w:after="20"/>
              <w:ind w:left="20"/>
              <w:jc w:val="both"/>
            </w:pPr>
            <w:r>
              <w:rPr>
                <w:rFonts w:ascii="Times New Roman"/>
                <w:b w:val="false"/>
                <w:i w:val="false"/>
                <w:color w:val="000000"/>
                <w:sz w:val="20"/>
              </w:rPr>
              <w:t>
 </w:t>
            </w:r>
          </w:p>
          <w:bookmarkEnd w:id="217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6" w:id="2179"/>
          <w:p>
            <w:pPr>
              <w:spacing w:after="20"/>
              <w:ind w:left="20"/>
              <w:jc w:val="both"/>
            </w:pPr>
            <w:r>
              <w:rPr>
                <w:rFonts w:ascii="Times New Roman"/>
                <w:b w:val="false"/>
                <w:i w:val="false"/>
                <w:color w:val="000000"/>
                <w:sz w:val="20"/>
              </w:rPr>
              <w:t>
 </w:t>
            </w:r>
          </w:p>
          <w:bookmarkEnd w:id="217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7" w:id="2180"/>
          <w:p>
            <w:pPr>
              <w:spacing w:after="20"/>
              <w:ind w:left="20"/>
              <w:jc w:val="both"/>
            </w:pPr>
            <w:r>
              <w:rPr>
                <w:rFonts w:ascii="Times New Roman"/>
                <w:b w:val="false"/>
                <w:i w:val="false"/>
                <w:color w:val="000000"/>
                <w:sz w:val="20"/>
              </w:rPr>
              <w:t>
 </w:t>
            </w:r>
          </w:p>
          <w:bookmarkEnd w:id="218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8" w:id="2181"/>
          <w:p>
            <w:pPr>
              <w:spacing w:after="20"/>
              <w:ind w:left="20"/>
              <w:jc w:val="both"/>
            </w:pPr>
            <w:r>
              <w:rPr>
                <w:rFonts w:ascii="Times New Roman"/>
                <w:b w:val="false"/>
                <w:i w:val="false"/>
                <w:color w:val="000000"/>
                <w:sz w:val="20"/>
              </w:rPr>
              <w:t>
 </w:t>
            </w:r>
          </w:p>
          <w:bookmarkEnd w:id="218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9" w:id="2182"/>
          <w:p>
            <w:pPr>
              <w:spacing w:after="20"/>
              <w:ind w:left="20"/>
              <w:jc w:val="both"/>
            </w:pPr>
            <w:r>
              <w:rPr>
                <w:rFonts w:ascii="Times New Roman"/>
                <w:b w:val="false"/>
                <w:i w:val="false"/>
                <w:color w:val="000000"/>
                <w:sz w:val="20"/>
              </w:rPr>
              <w:t>
 </w:t>
            </w:r>
          </w:p>
          <w:bookmarkEnd w:id="218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0" w:id="2183"/>
          <w:p>
            <w:pPr>
              <w:spacing w:after="20"/>
              <w:ind w:left="20"/>
              <w:jc w:val="both"/>
            </w:pPr>
            <w:r>
              <w:rPr>
                <w:rFonts w:ascii="Times New Roman"/>
                <w:b w:val="false"/>
                <w:i w:val="false"/>
                <w:color w:val="000000"/>
                <w:sz w:val="20"/>
              </w:rPr>
              <w:t>
 </w:t>
            </w:r>
          </w:p>
          <w:bookmarkEnd w:id="218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1" w:id="2184"/>
          <w:p>
            <w:pPr>
              <w:spacing w:after="20"/>
              <w:ind w:left="20"/>
              <w:jc w:val="both"/>
            </w:pPr>
            <w:r>
              <w:rPr>
                <w:rFonts w:ascii="Times New Roman"/>
                <w:b w:val="false"/>
                <w:i w:val="false"/>
                <w:color w:val="000000"/>
                <w:sz w:val="20"/>
              </w:rPr>
              <w:t>
 </w:t>
            </w:r>
          </w:p>
          <w:bookmarkEnd w:id="218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2" w:id="2185"/>
          <w:p>
            <w:pPr>
              <w:spacing w:after="20"/>
              <w:ind w:left="20"/>
              <w:jc w:val="both"/>
            </w:pPr>
            <w:r>
              <w:rPr>
                <w:rFonts w:ascii="Times New Roman"/>
                <w:b w:val="false"/>
                <w:i w:val="false"/>
                <w:color w:val="000000"/>
                <w:sz w:val="20"/>
              </w:rPr>
              <w:t>
08</w:t>
            </w:r>
          </w:p>
          <w:bookmarkEnd w:id="218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3" w:id="2186"/>
          <w:p>
            <w:pPr>
              <w:spacing w:after="20"/>
              <w:ind w:left="20"/>
              <w:jc w:val="both"/>
            </w:pPr>
            <w:r>
              <w:rPr>
                <w:rFonts w:ascii="Times New Roman"/>
                <w:b w:val="false"/>
                <w:i w:val="false"/>
                <w:color w:val="000000"/>
                <w:sz w:val="20"/>
              </w:rPr>
              <w:t>
 </w:t>
            </w:r>
          </w:p>
          <w:bookmarkEnd w:id="218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4" w:id="2187"/>
          <w:p>
            <w:pPr>
              <w:spacing w:after="20"/>
              <w:ind w:left="20"/>
              <w:jc w:val="both"/>
            </w:pPr>
            <w:r>
              <w:rPr>
                <w:rFonts w:ascii="Times New Roman"/>
                <w:b w:val="false"/>
                <w:i w:val="false"/>
                <w:color w:val="000000"/>
                <w:sz w:val="20"/>
              </w:rPr>
              <w:t>
 </w:t>
            </w:r>
          </w:p>
          <w:bookmarkEnd w:id="218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5" w:id="2188"/>
          <w:p>
            <w:pPr>
              <w:spacing w:after="20"/>
              <w:ind w:left="20"/>
              <w:jc w:val="both"/>
            </w:pPr>
            <w:r>
              <w:rPr>
                <w:rFonts w:ascii="Times New Roman"/>
                <w:b w:val="false"/>
                <w:i w:val="false"/>
                <w:color w:val="000000"/>
                <w:sz w:val="20"/>
              </w:rPr>
              <w:t>
13</w:t>
            </w:r>
          </w:p>
          <w:bookmarkEnd w:id="218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6" w:id="2189"/>
          <w:p>
            <w:pPr>
              <w:spacing w:after="20"/>
              <w:ind w:left="20"/>
              <w:jc w:val="both"/>
            </w:pPr>
            <w:r>
              <w:rPr>
                <w:rFonts w:ascii="Times New Roman"/>
                <w:b w:val="false"/>
                <w:i w:val="false"/>
                <w:color w:val="000000"/>
                <w:sz w:val="20"/>
              </w:rPr>
              <w:t>
 </w:t>
            </w:r>
          </w:p>
          <w:bookmarkEnd w:id="218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7" w:id="2190"/>
          <w:p>
            <w:pPr>
              <w:spacing w:after="20"/>
              <w:ind w:left="20"/>
              <w:jc w:val="both"/>
            </w:pPr>
            <w:r>
              <w:rPr>
                <w:rFonts w:ascii="Times New Roman"/>
                <w:b w:val="false"/>
                <w:i w:val="false"/>
                <w:color w:val="000000"/>
                <w:sz w:val="20"/>
              </w:rPr>
              <w:t>
 </w:t>
            </w:r>
          </w:p>
          <w:bookmarkEnd w:id="219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8" w:id="2191"/>
          <w:p>
            <w:pPr>
              <w:spacing w:after="20"/>
              <w:ind w:left="20"/>
              <w:jc w:val="both"/>
            </w:pPr>
            <w:r>
              <w:rPr>
                <w:rFonts w:ascii="Times New Roman"/>
                <w:b w:val="false"/>
                <w:i w:val="false"/>
                <w:color w:val="000000"/>
                <w:sz w:val="20"/>
              </w:rPr>
              <w:t>
 </w:t>
            </w:r>
          </w:p>
          <w:bookmarkEnd w:id="219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9" w:id="2192"/>
          <w:p>
            <w:pPr>
              <w:spacing w:after="20"/>
              <w:ind w:left="20"/>
              <w:jc w:val="both"/>
            </w:pPr>
            <w:r>
              <w:rPr>
                <w:rFonts w:ascii="Times New Roman"/>
                <w:b w:val="false"/>
                <w:i w:val="false"/>
                <w:color w:val="000000"/>
                <w:sz w:val="20"/>
              </w:rPr>
              <w:t>
5</w:t>
            </w:r>
          </w:p>
          <w:bookmarkEnd w:id="219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1" w:id="2193"/>
          <w:p>
            <w:pPr>
              <w:spacing w:after="20"/>
              <w:ind w:left="20"/>
              <w:jc w:val="both"/>
            </w:pPr>
            <w:r>
              <w:rPr>
                <w:rFonts w:ascii="Times New Roman"/>
                <w:b w:val="false"/>
                <w:i w:val="false"/>
                <w:color w:val="000000"/>
                <w:sz w:val="20"/>
              </w:rPr>
              <w:t>
Санаты</w:t>
            </w:r>
          </w:p>
          <w:bookmarkEnd w:id="2193"/>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2" w:id="2194"/>
          <w:p>
            <w:pPr>
              <w:spacing w:after="20"/>
              <w:ind w:left="20"/>
              <w:jc w:val="both"/>
            </w:pPr>
            <w:r>
              <w:rPr>
                <w:rFonts w:ascii="Times New Roman"/>
                <w:b w:val="false"/>
                <w:i w:val="false"/>
                <w:color w:val="000000"/>
                <w:sz w:val="20"/>
              </w:rPr>
              <w:t>
 </w:t>
            </w:r>
          </w:p>
          <w:bookmarkEnd w:id="21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3" w:id="2195"/>
          <w:p>
            <w:pPr>
              <w:spacing w:after="20"/>
              <w:ind w:left="20"/>
              <w:jc w:val="both"/>
            </w:pPr>
            <w:r>
              <w:rPr>
                <w:rFonts w:ascii="Times New Roman"/>
                <w:b w:val="false"/>
                <w:i w:val="false"/>
                <w:color w:val="000000"/>
                <w:sz w:val="20"/>
              </w:rPr>
              <w:t>
 </w:t>
            </w:r>
          </w:p>
          <w:bookmarkEnd w:id="2195"/>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4" w:id="2196"/>
          <w:p>
            <w:pPr>
              <w:spacing w:after="20"/>
              <w:ind w:left="20"/>
              <w:jc w:val="both"/>
            </w:pPr>
            <w:r>
              <w:rPr>
                <w:rFonts w:ascii="Times New Roman"/>
                <w:b w:val="false"/>
                <w:i w:val="false"/>
                <w:color w:val="000000"/>
                <w:sz w:val="20"/>
              </w:rPr>
              <w:t>
1</w:t>
            </w:r>
          </w:p>
          <w:bookmarkEnd w:id="2196"/>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5" w:id="2197"/>
          <w:p>
            <w:pPr>
              <w:spacing w:after="20"/>
              <w:ind w:left="20"/>
              <w:jc w:val="both"/>
            </w:pPr>
            <w:r>
              <w:rPr>
                <w:rFonts w:ascii="Times New Roman"/>
                <w:b w:val="false"/>
                <w:i w:val="false"/>
                <w:color w:val="000000"/>
                <w:sz w:val="20"/>
              </w:rPr>
              <w:t>
5</w:t>
            </w:r>
          </w:p>
          <w:bookmarkEnd w:id="2197"/>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6" w:id="2198"/>
          <w:p>
            <w:pPr>
              <w:spacing w:after="20"/>
              <w:ind w:left="20"/>
              <w:jc w:val="both"/>
            </w:pPr>
            <w:r>
              <w:rPr>
                <w:rFonts w:ascii="Times New Roman"/>
                <w:b w:val="false"/>
                <w:i w:val="false"/>
                <w:color w:val="000000"/>
                <w:sz w:val="20"/>
              </w:rPr>
              <w:t>
 </w:t>
            </w:r>
          </w:p>
          <w:bookmarkEnd w:id="2198"/>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0" w:id="2199"/>
          <w:p>
            <w:pPr>
              <w:spacing w:after="20"/>
              <w:ind w:left="20"/>
              <w:jc w:val="both"/>
            </w:pPr>
            <w:r>
              <w:rPr>
                <w:rFonts w:ascii="Times New Roman"/>
                <w:b w:val="false"/>
                <w:i w:val="false"/>
                <w:color w:val="000000"/>
                <w:sz w:val="20"/>
              </w:rPr>
              <w:t>
Фукционалдық топ Атауы</w:t>
            </w:r>
          </w:p>
          <w:bookmarkEnd w:id="2199"/>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1" w:id="2200"/>
          <w:p>
            <w:pPr>
              <w:spacing w:after="20"/>
              <w:ind w:left="20"/>
              <w:jc w:val="both"/>
            </w:pPr>
            <w:r>
              <w:rPr>
                <w:rFonts w:ascii="Times New Roman"/>
                <w:b w:val="false"/>
                <w:i w:val="false"/>
                <w:color w:val="000000"/>
                <w:sz w:val="20"/>
              </w:rPr>
              <w:t>
 </w:t>
            </w:r>
          </w:p>
          <w:bookmarkEnd w:id="22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2" w:id="2201"/>
          <w:p>
            <w:pPr>
              <w:spacing w:after="20"/>
              <w:ind w:left="20"/>
              <w:jc w:val="both"/>
            </w:pPr>
            <w:r>
              <w:rPr>
                <w:rFonts w:ascii="Times New Roman"/>
                <w:b w:val="false"/>
                <w:i w:val="false"/>
                <w:color w:val="000000"/>
                <w:sz w:val="20"/>
              </w:rPr>
              <w:t>
 </w:t>
            </w:r>
          </w:p>
          <w:bookmarkEnd w:id="2201"/>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3" w:id="2202"/>
          <w:p>
            <w:pPr>
              <w:spacing w:after="20"/>
              <w:ind w:left="20"/>
              <w:jc w:val="both"/>
            </w:pPr>
            <w:r>
              <w:rPr>
                <w:rFonts w:ascii="Times New Roman"/>
                <w:b w:val="false"/>
                <w:i w:val="false"/>
                <w:color w:val="000000"/>
                <w:sz w:val="20"/>
              </w:rPr>
              <w:t>
1</w:t>
            </w:r>
          </w:p>
          <w:bookmarkEnd w:id="2202"/>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4" w:id="2203"/>
          <w:p>
            <w:pPr>
              <w:spacing w:after="20"/>
              <w:ind w:left="20"/>
              <w:jc w:val="both"/>
            </w:pPr>
            <w:r>
              <w:rPr>
                <w:rFonts w:ascii="Times New Roman"/>
                <w:b w:val="false"/>
                <w:i w:val="false"/>
                <w:color w:val="000000"/>
                <w:sz w:val="20"/>
              </w:rPr>
              <w:t>
 </w:t>
            </w:r>
          </w:p>
          <w:bookmarkEnd w:id="2203"/>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5" w:id="2204"/>
          <w:p>
            <w:pPr>
              <w:spacing w:after="20"/>
              <w:ind w:left="20"/>
              <w:jc w:val="both"/>
            </w:pPr>
            <w:r>
              <w:rPr>
                <w:rFonts w:ascii="Times New Roman"/>
                <w:b w:val="false"/>
                <w:i w:val="false"/>
                <w:color w:val="000000"/>
                <w:sz w:val="20"/>
              </w:rPr>
              <w:t>
 </w:t>
            </w:r>
          </w:p>
          <w:bookmarkEnd w:id="2204"/>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6" w:id="2205"/>
          <w:p>
            <w:pPr>
              <w:spacing w:after="20"/>
              <w:ind w:left="20"/>
              <w:jc w:val="both"/>
            </w:pPr>
            <w:r>
              <w:rPr>
                <w:rFonts w:ascii="Times New Roman"/>
                <w:b w:val="false"/>
                <w:i w:val="false"/>
                <w:color w:val="000000"/>
                <w:sz w:val="20"/>
              </w:rPr>
              <w:t>
Санаты</w:t>
            </w:r>
          </w:p>
          <w:bookmarkEnd w:id="2205"/>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7" w:id="2206"/>
          <w:p>
            <w:pPr>
              <w:spacing w:after="20"/>
              <w:ind w:left="20"/>
              <w:jc w:val="both"/>
            </w:pPr>
            <w:r>
              <w:rPr>
                <w:rFonts w:ascii="Times New Roman"/>
                <w:b w:val="false"/>
                <w:i w:val="false"/>
                <w:color w:val="000000"/>
                <w:sz w:val="20"/>
              </w:rPr>
              <w:t>
 </w:t>
            </w:r>
          </w:p>
          <w:bookmarkEnd w:id="22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8" w:id="2207"/>
          <w:p>
            <w:pPr>
              <w:spacing w:after="20"/>
              <w:ind w:left="20"/>
              <w:jc w:val="both"/>
            </w:pPr>
            <w:r>
              <w:rPr>
                <w:rFonts w:ascii="Times New Roman"/>
                <w:b w:val="false"/>
                <w:i w:val="false"/>
                <w:color w:val="000000"/>
                <w:sz w:val="20"/>
              </w:rPr>
              <w:t>
 </w:t>
            </w:r>
          </w:p>
          <w:bookmarkEnd w:id="2207"/>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9" w:id="2208"/>
          <w:p>
            <w:pPr>
              <w:spacing w:after="20"/>
              <w:ind w:left="20"/>
              <w:jc w:val="both"/>
            </w:pPr>
            <w:r>
              <w:rPr>
                <w:rFonts w:ascii="Times New Roman"/>
                <w:b w:val="false"/>
                <w:i w:val="false"/>
                <w:color w:val="000000"/>
                <w:sz w:val="20"/>
              </w:rPr>
              <w:t>
1</w:t>
            </w:r>
          </w:p>
          <w:bookmarkEnd w:id="2208"/>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0" w:id="2209"/>
          <w:p>
            <w:pPr>
              <w:spacing w:after="20"/>
              <w:ind w:left="20"/>
              <w:jc w:val="both"/>
            </w:pPr>
            <w:r>
              <w:rPr>
                <w:rFonts w:ascii="Times New Roman"/>
                <w:b w:val="false"/>
                <w:i w:val="false"/>
                <w:color w:val="000000"/>
                <w:sz w:val="20"/>
              </w:rPr>
              <w:t>
6</w:t>
            </w:r>
          </w:p>
          <w:bookmarkEnd w:id="2209"/>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1" w:id="2210"/>
          <w:p>
            <w:pPr>
              <w:spacing w:after="20"/>
              <w:ind w:left="20"/>
              <w:jc w:val="both"/>
            </w:pPr>
            <w:r>
              <w:rPr>
                <w:rFonts w:ascii="Times New Roman"/>
                <w:b w:val="false"/>
                <w:i w:val="false"/>
                <w:color w:val="000000"/>
                <w:sz w:val="20"/>
              </w:rPr>
              <w:t>
 </w:t>
            </w:r>
          </w:p>
          <w:bookmarkEnd w:id="2210"/>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2" w:id="2211"/>
          <w:p>
            <w:pPr>
              <w:spacing w:after="20"/>
              <w:ind w:left="20"/>
              <w:jc w:val="both"/>
            </w:pPr>
            <w:r>
              <w:rPr>
                <w:rFonts w:ascii="Times New Roman"/>
                <w:b w:val="false"/>
                <w:i w:val="false"/>
                <w:color w:val="000000"/>
                <w:sz w:val="20"/>
              </w:rPr>
              <w:t>
 </w:t>
            </w:r>
          </w:p>
          <w:bookmarkEnd w:id="2211"/>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4" w:id="2212"/>
          <w:p>
            <w:pPr>
              <w:spacing w:after="20"/>
              <w:ind w:left="20"/>
              <w:jc w:val="both"/>
            </w:pPr>
            <w:r>
              <w:rPr>
                <w:rFonts w:ascii="Times New Roman"/>
                <w:b w:val="false"/>
                <w:i w:val="false"/>
                <w:color w:val="000000"/>
                <w:sz w:val="20"/>
              </w:rPr>
              <w:t>
Фукционалдық топ Атауы</w:t>
            </w:r>
          </w:p>
          <w:bookmarkEnd w:id="2212"/>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5" w:id="2213"/>
          <w:p>
            <w:pPr>
              <w:spacing w:after="20"/>
              <w:ind w:left="20"/>
              <w:jc w:val="both"/>
            </w:pPr>
            <w:r>
              <w:rPr>
                <w:rFonts w:ascii="Times New Roman"/>
                <w:b w:val="false"/>
                <w:i w:val="false"/>
                <w:color w:val="000000"/>
                <w:sz w:val="20"/>
              </w:rPr>
              <w:t>
 </w:t>
            </w:r>
          </w:p>
          <w:bookmarkEnd w:id="22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6" w:id="2214"/>
          <w:p>
            <w:pPr>
              <w:spacing w:after="20"/>
              <w:ind w:left="20"/>
              <w:jc w:val="both"/>
            </w:pPr>
            <w:r>
              <w:rPr>
                <w:rFonts w:ascii="Times New Roman"/>
                <w:b w:val="false"/>
                <w:i w:val="false"/>
                <w:color w:val="000000"/>
                <w:sz w:val="20"/>
              </w:rPr>
              <w:t>
 </w:t>
            </w:r>
          </w:p>
          <w:bookmarkEnd w:id="2214"/>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7" w:id="2215"/>
          <w:p>
            <w:pPr>
              <w:spacing w:after="20"/>
              <w:ind w:left="20"/>
              <w:jc w:val="both"/>
            </w:pPr>
            <w:r>
              <w:rPr>
                <w:rFonts w:ascii="Times New Roman"/>
                <w:b w:val="false"/>
                <w:i w:val="false"/>
                <w:color w:val="000000"/>
                <w:sz w:val="20"/>
              </w:rPr>
              <w:t>
1</w:t>
            </w:r>
          </w:p>
          <w:bookmarkEnd w:id="2215"/>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8" w:id="2216"/>
          <w:p>
            <w:pPr>
              <w:spacing w:after="20"/>
              <w:ind w:left="20"/>
              <w:jc w:val="both"/>
            </w:pPr>
            <w:r>
              <w:rPr>
                <w:rFonts w:ascii="Times New Roman"/>
                <w:b w:val="false"/>
                <w:i w:val="false"/>
                <w:color w:val="000000"/>
                <w:sz w:val="20"/>
              </w:rPr>
              <w:t>
 </w:t>
            </w:r>
          </w:p>
          <w:bookmarkEnd w:id="2216"/>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9" w:id="2217"/>
          <w:p>
            <w:pPr>
              <w:spacing w:after="20"/>
              <w:ind w:left="20"/>
              <w:jc w:val="both"/>
            </w:pPr>
            <w:r>
              <w:rPr>
                <w:rFonts w:ascii="Times New Roman"/>
                <w:b w:val="false"/>
                <w:i w:val="false"/>
                <w:color w:val="000000"/>
                <w:sz w:val="20"/>
              </w:rPr>
              <w:t>
 </w:t>
            </w:r>
          </w:p>
          <w:bookmarkEnd w:id="2217"/>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1" w:id="2218"/>
          <w:p>
            <w:pPr>
              <w:spacing w:after="20"/>
              <w:ind w:left="20"/>
              <w:jc w:val="both"/>
            </w:pPr>
            <w:r>
              <w:rPr>
                <w:rFonts w:ascii="Times New Roman"/>
                <w:b w:val="false"/>
                <w:i w:val="false"/>
                <w:color w:val="000000"/>
                <w:sz w:val="20"/>
              </w:rPr>
              <w:t>
Санаты</w:t>
            </w:r>
          </w:p>
          <w:bookmarkEnd w:id="2218"/>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2" w:id="2219"/>
          <w:p>
            <w:pPr>
              <w:spacing w:after="20"/>
              <w:ind w:left="20"/>
              <w:jc w:val="both"/>
            </w:pPr>
            <w:r>
              <w:rPr>
                <w:rFonts w:ascii="Times New Roman"/>
                <w:b w:val="false"/>
                <w:i w:val="false"/>
                <w:color w:val="000000"/>
                <w:sz w:val="20"/>
              </w:rPr>
              <w:t>
 </w:t>
            </w:r>
          </w:p>
          <w:bookmarkEnd w:id="22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3" w:id="2220"/>
          <w:p>
            <w:pPr>
              <w:spacing w:after="20"/>
              <w:ind w:left="20"/>
              <w:jc w:val="both"/>
            </w:pPr>
            <w:r>
              <w:rPr>
                <w:rFonts w:ascii="Times New Roman"/>
                <w:b w:val="false"/>
                <w:i w:val="false"/>
                <w:color w:val="000000"/>
                <w:sz w:val="20"/>
              </w:rPr>
              <w:t>
 </w:t>
            </w:r>
          </w:p>
          <w:bookmarkEnd w:id="2220"/>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4" w:id="2221"/>
          <w:p>
            <w:pPr>
              <w:spacing w:after="20"/>
              <w:ind w:left="20"/>
              <w:jc w:val="both"/>
            </w:pPr>
            <w:r>
              <w:rPr>
                <w:rFonts w:ascii="Times New Roman"/>
                <w:b w:val="false"/>
                <w:i w:val="false"/>
                <w:color w:val="000000"/>
                <w:sz w:val="20"/>
              </w:rPr>
              <w:t>
1</w:t>
            </w:r>
          </w:p>
          <w:bookmarkEnd w:id="2221"/>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5" w:id="2222"/>
          <w:p>
            <w:pPr>
              <w:spacing w:after="20"/>
              <w:ind w:left="20"/>
              <w:jc w:val="both"/>
            </w:pPr>
            <w:r>
              <w:rPr>
                <w:rFonts w:ascii="Times New Roman"/>
                <w:b w:val="false"/>
                <w:i w:val="false"/>
                <w:color w:val="000000"/>
                <w:sz w:val="20"/>
              </w:rPr>
              <w:t>
7</w:t>
            </w:r>
          </w:p>
          <w:bookmarkEnd w:id="2222"/>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6" w:id="2223"/>
          <w:p>
            <w:pPr>
              <w:spacing w:after="20"/>
              <w:ind w:left="20"/>
              <w:jc w:val="both"/>
            </w:pPr>
            <w:r>
              <w:rPr>
                <w:rFonts w:ascii="Times New Roman"/>
                <w:b w:val="false"/>
                <w:i w:val="false"/>
                <w:color w:val="000000"/>
                <w:sz w:val="20"/>
              </w:rPr>
              <w:t>
 </w:t>
            </w:r>
          </w:p>
          <w:bookmarkEnd w:id="2223"/>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7" w:id="2224"/>
          <w:p>
            <w:pPr>
              <w:spacing w:after="20"/>
              <w:ind w:left="20"/>
              <w:jc w:val="both"/>
            </w:pPr>
            <w:r>
              <w:rPr>
                <w:rFonts w:ascii="Times New Roman"/>
                <w:b w:val="false"/>
                <w:i w:val="false"/>
                <w:color w:val="000000"/>
                <w:sz w:val="20"/>
              </w:rPr>
              <w:t>
 </w:t>
            </w:r>
          </w:p>
          <w:bookmarkEnd w:id="2224"/>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9" w:id="2225"/>
          <w:p>
            <w:pPr>
              <w:spacing w:after="20"/>
              <w:ind w:left="20"/>
              <w:jc w:val="both"/>
            </w:pPr>
            <w:r>
              <w:rPr>
                <w:rFonts w:ascii="Times New Roman"/>
                <w:b w:val="false"/>
                <w:i w:val="false"/>
                <w:color w:val="000000"/>
                <w:sz w:val="20"/>
              </w:rPr>
              <w:t>
Фукционалдық топ Атауы</w:t>
            </w:r>
          </w:p>
          <w:bookmarkEnd w:id="2225"/>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0" w:id="2226"/>
          <w:p>
            <w:pPr>
              <w:spacing w:after="20"/>
              <w:ind w:left="20"/>
              <w:jc w:val="both"/>
            </w:pPr>
            <w:r>
              <w:rPr>
                <w:rFonts w:ascii="Times New Roman"/>
                <w:b w:val="false"/>
                <w:i w:val="false"/>
                <w:color w:val="000000"/>
                <w:sz w:val="20"/>
              </w:rPr>
              <w:t>
 </w:t>
            </w:r>
          </w:p>
          <w:bookmarkEnd w:id="22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1" w:id="2227"/>
          <w:p>
            <w:pPr>
              <w:spacing w:after="20"/>
              <w:ind w:left="20"/>
              <w:jc w:val="both"/>
            </w:pPr>
            <w:r>
              <w:rPr>
                <w:rFonts w:ascii="Times New Roman"/>
                <w:b w:val="false"/>
                <w:i w:val="false"/>
                <w:color w:val="000000"/>
                <w:sz w:val="20"/>
              </w:rPr>
              <w:t>
 </w:t>
            </w:r>
          </w:p>
          <w:bookmarkEnd w:id="2227"/>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2" w:id="2228"/>
          <w:p>
            <w:pPr>
              <w:spacing w:after="20"/>
              <w:ind w:left="20"/>
              <w:jc w:val="both"/>
            </w:pPr>
            <w:r>
              <w:rPr>
                <w:rFonts w:ascii="Times New Roman"/>
                <w:b w:val="false"/>
                <w:i w:val="false"/>
                <w:color w:val="000000"/>
                <w:sz w:val="20"/>
              </w:rPr>
              <w:t>
1</w:t>
            </w:r>
          </w:p>
          <w:bookmarkEnd w:id="2228"/>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3" w:id="2229"/>
          <w:p>
            <w:pPr>
              <w:spacing w:after="20"/>
              <w:ind w:left="20"/>
              <w:jc w:val="both"/>
            </w:pPr>
            <w:r>
              <w:rPr>
                <w:rFonts w:ascii="Times New Roman"/>
                <w:b w:val="false"/>
                <w:i w:val="false"/>
                <w:color w:val="000000"/>
                <w:sz w:val="20"/>
              </w:rPr>
              <w:t>
 </w:t>
            </w:r>
          </w:p>
          <w:bookmarkEnd w:id="2229"/>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4" w:id="2230"/>
          <w:p>
            <w:pPr>
              <w:spacing w:after="20"/>
              <w:ind w:left="20"/>
              <w:jc w:val="both"/>
            </w:pPr>
            <w:r>
              <w:rPr>
                <w:rFonts w:ascii="Times New Roman"/>
                <w:b w:val="false"/>
                <w:i w:val="false"/>
                <w:color w:val="000000"/>
                <w:sz w:val="20"/>
              </w:rPr>
              <w:t>
16</w:t>
            </w:r>
          </w:p>
          <w:bookmarkEnd w:id="2230"/>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5" w:id="2231"/>
          <w:p>
            <w:pPr>
              <w:spacing w:after="20"/>
              <w:ind w:left="20"/>
              <w:jc w:val="both"/>
            </w:pPr>
            <w:r>
              <w:rPr>
                <w:rFonts w:ascii="Times New Roman"/>
                <w:b w:val="false"/>
                <w:i w:val="false"/>
                <w:color w:val="000000"/>
                <w:sz w:val="20"/>
              </w:rPr>
              <w:t>
8</w:t>
            </w:r>
          </w:p>
          <w:bookmarkEnd w:id="2231"/>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6" w:id="2232"/>
          <w:p>
            <w:pPr>
              <w:spacing w:after="20"/>
              <w:ind w:left="20"/>
              <w:jc w:val="both"/>
            </w:pPr>
            <w:r>
              <w:rPr>
                <w:rFonts w:ascii="Times New Roman"/>
                <w:b w:val="false"/>
                <w:i w:val="false"/>
                <w:color w:val="000000"/>
                <w:sz w:val="20"/>
              </w:rPr>
              <w:t>
 </w:t>
            </w:r>
          </w:p>
          <w:bookmarkEnd w:id="2232"/>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7" w:id="2233"/>
          <w:p>
            <w:pPr>
              <w:spacing w:after="20"/>
              <w:ind w:left="20"/>
              <w:jc w:val="both"/>
            </w:pPr>
            <w:r>
              <w:rPr>
                <w:rFonts w:ascii="Times New Roman"/>
                <w:b w:val="false"/>
                <w:i w:val="false"/>
                <w:color w:val="000000"/>
                <w:sz w:val="20"/>
              </w:rPr>
              <w:t>
 </w:t>
            </w:r>
          </w:p>
          <w:bookmarkEnd w:id="2233"/>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22-4 шешіміне 11 қосымша</w:t>
            </w:r>
          </w:p>
        </w:tc>
      </w:tr>
    </w:tbl>
    <w:bookmarkStart w:name="z3419" w:id="2234"/>
    <w:p>
      <w:pPr>
        <w:spacing w:after="0"/>
        <w:ind w:left="0"/>
        <w:jc w:val="left"/>
      </w:pPr>
      <w:r>
        <w:rPr>
          <w:rFonts w:ascii="Times New Roman"/>
          <w:b/>
          <w:i w:val="false"/>
          <w:color w:val="000000"/>
        </w:rPr>
        <w:t xml:space="preserve"> Өрнек ауылдық округінің 2018 жылға арналған аудандық бюджеті</w:t>
      </w:r>
    </w:p>
    <w:bookmarkEnd w:id="2234"/>
    <w:p>
      <w:pPr>
        <w:spacing w:after="0"/>
        <w:ind w:left="0"/>
        <w:jc w:val="both"/>
      </w:pPr>
      <w:r>
        <w:rPr>
          <w:rFonts w:ascii="Times New Roman"/>
          <w:b w:val="false"/>
          <w:i w:val="false"/>
          <w:color w:val="ff0000"/>
          <w:sz w:val="28"/>
        </w:rPr>
        <w:t xml:space="preserve">
      Ескерту. 11-қосымшаға өзгерістер енгізілді - Жамбыл облысы Т. Рысқұлов аудандық мәслихатының 14.03.2018 </w:t>
      </w:r>
      <w:r>
        <w:rPr>
          <w:rFonts w:ascii="Times New Roman"/>
          <w:b w:val="false"/>
          <w:i w:val="false"/>
          <w:color w:val="ff0000"/>
          <w:sz w:val="28"/>
        </w:rPr>
        <w:t>№ 24-4</w:t>
      </w:r>
      <w:r>
        <w:rPr>
          <w:rFonts w:ascii="Times New Roman"/>
          <w:b w:val="false"/>
          <w:i w:val="false"/>
          <w:color w:val="ff0000"/>
          <w:sz w:val="28"/>
        </w:rPr>
        <w:t xml:space="preserve"> (01.01.2018 бастап қолданылады)</w:t>
      </w:r>
      <w:r>
        <w:rPr>
          <w:rFonts w:ascii="Times New Roman"/>
          <w:b w:val="false"/>
          <w:i w:val="false"/>
          <w:color w:val="ff0000"/>
          <w:sz w:val="28"/>
        </w:rPr>
        <w:t xml:space="preserve">; 31.05.2018 </w:t>
      </w:r>
      <w:r>
        <w:rPr>
          <w:rFonts w:ascii="Times New Roman"/>
          <w:b w:val="false"/>
          <w:i w:val="false"/>
          <w:color w:val="ff0000"/>
          <w:sz w:val="28"/>
        </w:rPr>
        <w:t>№27-4</w:t>
      </w:r>
      <w:r>
        <w:rPr>
          <w:rFonts w:ascii="Times New Roman"/>
          <w:b w:val="false"/>
          <w:i w:val="false"/>
          <w:color w:val="ff0000"/>
          <w:sz w:val="28"/>
        </w:rPr>
        <w:t xml:space="preserve"> (01.01.2018 бастап қолданылады); 12.09.2018 </w:t>
      </w:r>
      <w:r>
        <w:rPr>
          <w:rFonts w:ascii="Times New Roman"/>
          <w:b w:val="false"/>
          <w:i w:val="false"/>
          <w:color w:val="ff0000"/>
          <w:sz w:val="28"/>
        </w:rPr>
        <w:t>№ 31-4</w:t>
      </w:r>
      <w:r>
        <w:rPr>
          <w:rFonts w:ascii="Times New Roman"/>
          <w:b w:val="false"/>
          <w:i w:val="false"/>
          <w:color w:val="ff0000"/>
          <w:sz w:val="28"/>
        </w:rPr>
        <w:t xml:space="preserve"> (01.01.2018 бастап қолданылады); 05.12.2018 </w:t>
      </w:r>
      <w:r>
        <w:rPr>
          <w:rFonts w:ascii="Times New Roman"/>
          <w:b w:val="false"/>
          <w:i w:val="false"/>
          <w:color w:val="ff0000"/>
          <w:sz w:val="28"/>
        </w:rPr>
        <w:t>№ 33-4</w:t>
      </w:r>
      <w:r>
        <w:rPr>
          <w:rFonts w:ascii="Times New Roman"/>
          <w:b w:val="false"/>
          <w:i w:val="false"/>
          <w:color w:val="ff0000"/>
          <w:sz w:val="28"/>
        </w:rPr>
        <w:t xml:space="preserve"> (01.01.2018 бастап қолданылады)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85584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85584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кайтуды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4"/>
        <w:gridCol w:w="1757"/>
        <w:gridCol w:w="3743"/>
        <w:gridCol w:w="1133"/>
        <w:gridCol w:w="11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520" w:id="2235"/>
    <w:p>
      <w:pPr>
        <w:spacing w:after="0"/>
        <w:ind w:left="0"/>
        <w:jc w:val="left"/>
      </w:pPr>
      <w:r>
        <w:rPr>
          <w:rFonts w:ascii="Times New Roman"/>
          <w:b/>
          <w:i w:val="false"/>
          <w:color w:val="000000"/>
        </w:rPr>
        <w:t xml:space="preserve"> Өрнек ауылдық округінің 2019 жылға арналған аудандық бюджеті</w:t>
      </w:r>
    </w:p>
    <w:bookmarkEnd w:id="2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1" w:id="2236"/>
          <w:p>
            <w:pPr>
              <w:spacing w:after="20"/>
              <w:ind w:left="20"/>
              <w:jc w:val="both"/>
            </w:pPr>
            <w:r>
              <w:rPr>
                <w:rFonts w:ascii="Times New Roman"/>
                <w:b w:val="false"/>
                <w:i w:val="false"/>
                <w:color w:val="000000"/>
                <w:sz w:val="20"/>
              </w:rPr>
              <w:t>
Санаты</w:t>
            </w:r>
          </w:p>
          <w:bookmarkEnd w:id="2236"/>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2" w:id="2237"/>
          <w:p>
            <w:pPr>
              <w:spacing w:after="20"/>
              <w:ind w:left="20"/>
              <w:jc w:val="both"/>
            </w:pPr>
            <w:r>
              <w:rPr>
                <w:rFonts w:ascii="Times New Roman"/>
                <w:b w:val="false"/>
                <w:i w:val="false"/>
                <w:color w:val="000000"/>
                <w:sz w:val="20"/>
              </w:rPr>
              <w:t>
 </w:t>
            </w:r>
          </w:p>
          <w:bookmarkEnd w:id="22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3" w:id="2238"/>
          <w:p>
            <w:pPr>
              <w:spacing w:after="20"/>
              <w:ind w:left="20"/>
              <w:jc w:val="both"/>
            </w:pPr>
            <w:r>
              <w:rPr>
                <w:rFonts w:ascii="Times New Roman"/>
                <w:b w:val="false"/>
                <w:i w:val="false"/>
                <w:color w:val="000000"/>
                <w:sz w:val="20"/>
              </w:rPr>
              <w:t>
 </w:t>
            </w:r>
          </w:p>
          <w:bookmarkEnd w:id="223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4" w:id="2239"/>
          <w:p>
            <w:pPr>
              <w:spacing w:after="20"/>
              <w:ind w:left="20"/>
              <w:jc w:val="both"/>
            </w:pPr>
            <w:r>
              <w:rPr>
                <w:rFonts w:ascii="Times New Roman"/>
                <w:b w:val="false"/>
                <w:i w:val="false"/>
                <w:color w:val="000000"/>
                <w:sz w:val="20"/>
              </w:rPr>
              <w:t>
1</w:t>
            </w:r>
          </w:p>
          <w:bookmarkEnd w:id="223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5" w:id="2240"/>
          <w:p>
            <w:pPr>
              <w:spacing w:after="20"/>
              <w:ind w:left="20"/>
              <w:jc w:val="both"/>
            </w:pPr>
            <w:r>
              <w:rPr>
                <w:rFonts w:ascii="Times New Roman"/>
                <w:b w:val="false"/>
                <w:i w:val="false"/>
                <w:color w:val="000000"/>
                <w:sz w:val="20"/>
              </w:rPr>
              <w:t>
 </w:t>
            </w:r>
          </w:p>
          <w:bookmarkEnd w:id="224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6" w:id="2241"/>
          <w:p>
            <w:pPr>
              <w:spacing w:after="20"/>
              <w:ind w:left="20"/>
              <w:jc w:val="both"/>
            </w:pPr>
            <w:r>
              <w:rPr>
                <w:rFonts w:ascii="Times New Roman"/>
                <w:b w:val="false"/>
                <w:i w:val="false"/>
                <w:color w:val="000000"/>
                <w:sz w:val="20"/>
              </w:rPr>
              <w:t>
1</w:t>
            </w:r>
          </w:p>
          <w:bookmarkEnd w:id="224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7" w:id="2242"/>
          <w:p>
            <w:pPr>
              <w:spacing w:after="20"/>
              <w:ind w:left="20"/>
              <w:jc w:val="both"/>
            </w:pPr>
            <w:r>
              <w:rPr>
                <w:rFonts w:ascii="Times New Roman"/>
                <w:b w:val="false"/>
                <w:i w:val="false"/>
                <w:color w:val="000000"/>
                <w:sz w:val="20"/>
              </w:rPr>
              <w:t>
 </w:t>
            </w:r>
          </w:p>
          <w:bookmarkEnd w:id="224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8" w:id="2243"/>
          <w:p>
            <w:pPr>
              <w:spacing w:after="20"/>
              <w:ind w:left="20"/>
              <w:jc w:val="both"/>
            </w:pPr>
            <w:r>
              <w:rPr>
                <w:rFonts w:ascii="Times New Roman"/>
                <w:b w:val="false"/>
                <w:i w:val="false"/>
                <w:color w:val="000000"/>
                <w:sz w:val="20"/>
              </w:rPr>
              <w:t>
 </w:t>
            </w:r>
          </w:p>
          <w:bookmarkEnd w:id="224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9" w:id="2244"/>
          <w:p>
            <w:pPr>
              <w:spacing w:after="20"/>
              <w:ind w:left="20"/>
              <w:jc w:val="both"/>
            </w:pPr>
            <w:r>
              <w:rPr>
                <w:rFonts w:ascii="Times New Roman"/>
                <w:b w:val="false"/>
                <w:i w:val="false"/>
                <w:color w:val="000000"/>
                <w:sz w:val="20"/>
              </w:rPr>
              <w:t>
 </w:t>
            </w:r>
          </w:p>
          <w:bookmarkEnd w:id="224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0" w:id="2245"/>
          <w:p>
            <w:pPr>
              <w:spacing w:after="20"/>
              <w:ind w:left="20"/>
              <w:jc w:val="both"/>
            </w:pPr>
            <w:r>
              <w:rPr>
                <w:rFonts w:ascii="Times New Roman"/>
                <w:b w:val="false"/>
                <w:i w:val="false"/>
                <w:color w:val="000000"/>
                <w:sz w:val="20"/>
              </w:rPr>
              <w:t>
 </w:t>
            </w:r>
          </w:p>
          <w:bookmarkEnd w:id="224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1" w:id="2246"/>
          <w:p>
            <w:pPr>
              <w:spacing w:after="20"/>
              <w:ind w:left="20"/>
              <w:jc w:val="both"/>
            </w:pPr>
            <w:r>
              <w:rPr>
                <w:rFonts w:ascii="Times New Roman"/>
                <w:b w:val="false"/>
                <w:i w:val="false"/>
                <w:color w:val="000000"/>
                <w:sz w:val="20"/>
              </w:rPr>
              <w:t>
 </w:t>
            </w:r>
          </w:p>
          <w:bookmarkEnd w:id="224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2" w:id="2247"/>
          <w:p>
            <w:pPr>
              <w:spacing w:after="20"/>
              <w:ind w:left="20"/>
              <w:jc w:val="both"/>
            </w:pPr>
            <w:r>
              <w:rPr>
                <w:rFonts w:ascii="Times New Roman"/>
                <w:b w:val="false"/>
                <w:i w:val="false"/>
                <w:color w:val="000000"/>
                <w:sz w:val="20"/>
              </w:rPr>
              <w:t>
 </w:t>
            </w:r>
          </w:p>
          <w:bookmarkEnd w:id="224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3" w:id="2248"/>
          <w:p>
            <w:pPr>
              <w:spacing w:after="20"/>
              <w:ind w:left="20"/>
              <w:jc w:val="both"/>
            </w:pPr>
            <w:r>
              <w:rPr>
                <w:rFonts w:ascii="Times New Roman"/>
                <w:b w:val="false"/>
                <w:i w:val="false"/>
                <w:color w:val="000000"/>
                <w:sz w:val="20"/>
              </w:rPr>
              <w:t>
 </w:t>
            </w:r>
          </w:p>
          <w:bookmarkEnd w:id="224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4" w:id="2249"/>
          <w:p>
            <w:pPr>
              <w:spacing w:after="20"/>
              <w:ind w:left="20"/>
              <w:jc w:val="both"/>
            </w:pPr>
            <w:r>
              <w:rPr>
                <w:rFonts w:ascii="Times New Roman"/>
                <w:b w:val="false"/>
                <w:i w:val="false"/>
                <w:color w:val="000000"/>
                <w:sz w:val="20"/>
              </w:rPr>
              <w:t>
 </w:t>
            </w:r>
          </w:p>
          <w:bookmarkEnd w:id="224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5" w:id="2250"/>
          <w:p>
            <w:pPr>
              <w:spacing w:after="20"/>
              <w:ind w:left="20"/>
              <w:jc w:val="both"/>
            </w:pPr>
            <w:r>
              <w:rPr>
                <w:rFonts w:ascii="Times New Roman"/>
                <w:b w:val="false"/>
                <w:i w:val="false"/>
                <w:color w:val="000000"/>
                <w:sz w:val="20"/>
              </w:rPr>
              <w:t>
 </w:t>
            </w:r>
          </w:p>
          <w:bookmarkEnd w:id="225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6" w:id="2251"/>
          <w:p>
            <w:pPr>
              <w:spacing w:after="20"/>
              <w:ind w:left="20"/>
              <w:jc w:val="both"/>
            </w:pPr>
            <w:r>
              <w:rPr>
                <w:rFonts w:ascii="Times New Roman"/>
                <w:b w:val="false"/>
                <w:i w:val="false"/>
                <w:color w:val="000000"/>
                <w:sz w:val="20"/>
              </w:rPr>
              <w:t>
 </w:t>
            </w:r>
          </w:p>
          <w:bookmarkEnd w:id="225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7" w:id="2252"/>
          <w:p>
            <w:pPr>
              <w:spacing w:after="20"/>
              <w:ind w:left="20"/>
              <w:jc w:val="both"/>
            </w:pPr>
            <w:r>
              <w:rPr>
                <w:rFonts w:ascii="Times New Roman"/>
                <w:b w:val="false"/>
                <w:i w:val="false"/>
                <w:color w:val="000000"/>
                <w:sz w:val="20"/>
              </w:rPr>
              <w:t>
2</w:t>
            </w:r>
          </w:p>
          <w:bookmarkEnd w:id="225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8" w:id="2253"/>
          <w:p>
            <w:pPr>
              <w:spacing w:after="20"/>
              <w:ind w:left="20"/>
              <w:jc w:val="both"/>
            </w:pPr>
            <w:r>
              <w:rPr>
                <w:rFonts w:ascii="Times New Roman"/>
                <w:b w:val="false"/>
                <w:i w:val="false"/>
                <w:color w:val="000000"/>
                <w:sz w:val="20"/>
              </w:rPr>
              <w:t>
 </w:t>
            </w:r>
          </w:p>
          <w:bookmarkEnd w:id="225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9" w:id="2254"/>
          <w:p>
            <w:pPr>
              <w:spacing w:after="20"/>
              <w:ind w:left="20"/>
              <w:jc w:val="both"/>
            </w:pPr>
            <w:r>
              <w:rPr>
                <w:rFonts w:ascii="Times New Roman"/>
                <w:b w:val="false"/>
                <w:i w:val="false"/>
                <w:color w:val="000000"/>
                <w:sz w:val="20"/>
              </w:rPr>
              <w:t>
 </w:t>
            </w:r>
          </w:p>
          <w:bookmarkEnd w:id="225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0" w:id="2255"/>
          <w:p>
            <w:pPr>
              <w:spacing w:after="20"/>
              <w:ind w:left="20"/>
              <w:jc w:val="both"/>
            </w:pPr>
            <w:r>
              <w:rPr>
                <w:rFonts w:ascii="Times New Roman"/>
                <w:b w:val="false"/>
                <w:i w:val="false"/>
                <w:color w:val="000000"/>
                <w:sz w:val="20"/>
              </w:rPr>
              <w:t>
 </w:t>
            </w:r>
          </w:p>
          <w:bookmarkEnd w:id="225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1" w:id="2256"/>
          <w:p>
            <w:pPr>
              <w:spacing w:after="20"/>
              <w:ind w:left="20"/>
              <w:jc w:val="both"/>
            </w:pPr>
            <w:r>
              <w:rPr>
                <w:rFonts w:ascii="Times New Roman"/>
                <w:b w:val="false"/>
                <w:i w:val="false"/>
                <w:color w:val="000000"/>
                <w:sz w:val="20"/>
              </w:rPr>
              <w:t>
 </w:t>
            </w:r>
          </w:p>
          <w:bookmarkEnd w:id="225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2" w:id="2257"/>
          <w:p>
            <w:pPr>
              <w:spacing w:after="20"/>
              <w:ind w:left="20"/>
              <w:jc w:val="both"/>
            </w:pPr>
            <w:r>
              <w:rPr>
                <w:rFonts w:ascii="Times New Roman"/>
                <w:b w:val="false"/>
                <w:i w:val="false"/>
                <w:color w:val="000000"/>
                <w:sz w:val="20"/>
              </w:rPr>
              <w:t>
 </w:t>
            </w:r>
          </w:p>
          <w:bookmarkEnd w:id="225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3" w:id="2258"/>
          <w:p>
            <w:pPr>
              <w:spacing w:after="20"/>
              <w:ind w:left="20"/>
              <w:jc w:val="both"/>
            </w:pPr>
            <w:r>
              <w:rPr>
                <w:rFonts w:ascii="Times New Roman"/>
                <w:b w:val="false"/>
                <w:i w:val="false"/>
                <w:color w:val="000000"/>
                <w:sz w:val="20"/>
              </w:rPr>
              <w:t>
 </w:t>
            </w:r>
          </w:p>
          <w:bookmarkEnd w:id="225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4" w:id="2259"/>
          <w:p>
            <w:pPr>
              <w:spacing w:after="20"/>
              <w:ind w:left="20"/>
              <w:jc w:val="both"/>
            </w:pPr>
            <w:r>
              <w:rPr>
                <w:rFonts w:ascii="Times New Roman"/>
                <w:b w:val="false"/>
                <w:i w:val="false"/>
                <w:color w:val="000000"/>
                <w:sz w:val="20"/>
              </w:rPr>
              <w:t>
 </w:t>
            </w:r>
          </w:p>
          <w:bookmarkEnd w:id="225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5" w:id="2260"/>
          <w:p>
            <w:pPr>
              <w:spacing w:after="20"/>
              <w:ind w:left="20"/>
              <w:jc w:val="both"/>
            </w:pPr>
            <w:r>
              <w:rPr>
                <w:rFonts w:ascii="Times New Roman"/>
                <w:b w:val="false"/>
                <w:i w:val="false"/>
                <w:color w:val="000000"/>
                <w:sz w:val="20"/>
              </w:rPr>
              <w:t>
4</w:t>
            </w:r>
          </w:p>
          <w:bookmarkEnd w:id="226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6" w:id="2261"/>
          <w:p>
            <w:pPr>
              <w:spacing w:after="20"/>
              <w:ind w:left="20"/>
              <w:jc w:val="both"/>
            </w:pPr>
            <w:r>
              <w:rPr>
                <w:rFonts w:ascii="Times New Roman"/>
                <w:b w:val="false"/>
                <w:i w:val="false"/>
                <w:color w:val="000000"/>
                <w:sz w:val="20"/>
              </w:rPr>
              <w:t>
 </w:t>
            </w:r>
          </w:p>
          <w:bookmarkEnd w:id="226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7" w:id="2262"/>
          <w:p>
            <w:pPr>
              <w:spacing w:after="20"/>
              <w:ind w:left="20"/>
              <w:jc w:val="both"/>
            </w:pPr>
            <w:r>
              <w:rPr>
                <w:rFonts w:ascii="Times New Roman"/>
                <w:b w:val="false"/>
                <w:i w:val="false"/>
                <w:color w:val="000000"/>
                <w:sz w:val="20"/>
              </w:rPr>
              <w:t>
 </w:t>
            </w:r>
          </w:p>
          <w:bookmarkEnd w:id="226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8" w:id="2263"/>
          <w:p>
            <w:pPr>
              <w:spacing w:after="20"/>
              <w:ind w:left="20"/>
              <w:jc w:val="both"/>
            </w:pPr>
            <w:r>
              <w:rPr>
                <w:rFonts w:ascii="Times New Roman"/>
                <w:b w:val="false"/>
                <w:i w:val="false"/>
                <w:color w:val="000000"/>
                <w:sz w:val="20"/>
              </w:rPr>
              <w:t>
 </w:t>
            </w:r>
          </w:p>
          <w:bookmarkEnd w:id="2263"/>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9" w:id="2264"/>
          <w:p>
            <w:pPr>
              <w:spacing w:after="20"/>
              <w:ind w:left="20"/>
              <w:jc w:val="both"/>
            </w:pPr>
            <w:r>
              <w:rPr>
                <w:rFonts w:ascii="Times New Roman"/>
                <w:b w:val="false"/>
                <w:i w:val="false"/>
                <w:color w:val="000000"/>
                <w:sz w:val="20"/>
              </w:rPr>
              <w:t>
 </w:t>
            </w:r>
          </w:p>
          <w:bookmarkEnd w:id="226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0" w:id="2265"/>
          <w:p>
            <w:pPr>
              <w:spacing w:after="20"/>
              <w:ind w:left="20"/>
              <w:jc w:val="both"/>
            </w:pPr>
            <w:r>
              <w:rPr>
                <w:rFonts w:ascii="Times New Roman"/>
                <w:b w:val="false"/>
                <w:i w:val="false"/>
                <w:color w:val="000000"/>
                <w:sz w:val="20"/>
              </w:rPr>
              <w:t>
Функционалдық топ</w:t>
            </w:r>
          </w:p>
          <w:bookmarkEnd w:id="2265"/>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1" w:id="2266"/>
          <w:p>
            <w:pPr>
              <w:spacing w:after="20"/>
              <w:ind w:left="20"/>
              <w:jc w:val="both"/>
            </w:pPr>
            <w:r>
              <w:rPr>
                <w:rFonts w:ascii="Times New Roman"/>
                <w:b w:val="false"/>
                <w:i w:val="false"/>
                <w:color w:val="000000"/>
                <w:sz w:val="20"/>
              </w:rPr>
              <w:t>
 </w:t>
            </w:r>
          </w:p>
          <w:bookmarkEnd w:id="22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2" w:id="2267"/>
          <w:p>
            <w:pPr>
              <w:spacing w:after="20"/>
              <w:ind w:left="20"/>
              <w:jc w:val="both"/>
            </w:pPr>
            <w:r>
              <w:rPr>
                <w:rFonts w:ascii="Times New Roman"/>
                <w:b w:val="false"/>
                <w:i w:val="false"/>
                <w:color w:val="000000"/>
                <w:sz w:val="20"/>
              </w:rPr>
              <w:t>
 </w:t>
            </w:r>
          </w:p>
          <w:bookmarkEnd w:id="226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3" w:id="2268"/>
          <w:p>
            <w:pPr>
              <w:spacing w:after="20"/>
              <w:ind w:left="20"/>
              <w:jc w:val="both"/>
            </w:pPr>
            <w:r>
              <w:rPr>
                <w:rFonts w:ascii="Times New Roman"/>
                <w:b w:val="false"/>
                <w:i w:val="false"/>
                <w:color w:val="000000"/>
                <w:sz w:val="20"/>
              </w:rPr>
              <w:t>
1</w:t>
            </w:r>
          </w:p>
          <w:bookmarkEnd w:id="226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4" w:id="2269"/>
          <w:p>
            <w:pPr>
              <w:spacing w:after="20"/>
              <w:ind w:left="20"/>
              <w:jc w:val="both"/>
            </w:pPr>
            <w:r>
              <w:rPr>
                <w:rFonts w:ascii="Times New Roman"/>
                <w:b w:val="false"/>
                <w:i w:val="false"/>
                <w:color w:val="000000"/>
                <w:sz w:val="20"/>
              </w:rPr>
              <w:t>
 </w:t>
            </w:r>
          </w:p>
          <w:bookmarkEnd w:id="226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5" w:id="2270"/>
          <w:p>
            <w:pPr>
              <w:spacing w:after="20"/>
              <w:ind w:left="20"/>
              <w:jc w:val="both"/>
            </w:pPr>
            <w:r>
              <w:rPr>
                <w:rFonts w:ascii="Times New Roman"/>
                <w:b w:val="false"/>
                <w:i w:val="false"/>
                <w:color w:val="000000"/>
                <w:sz w:val="20"/>
              </w:rPr>
              <w:t>
01</w:t>
            </w:r>
          </w:p>
          <w:bookmarkEnd w:id="227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6" w:id="2271"/>
          <w:p>
            <w:pPr>
              <w:spacing w:after="20"/>
              <w:ind w:left="20"/>
              <w:jc w:val="both"/>
            </w:pPr>
            <w:r>
              <w:rPr>
                <w:rFonts w:ascii="Times New Roman"/>
                <w:b w:val="false"/>
                <w:i w:val="false"/>
                <w:color w:val="000000"/>
                <w:sz w:val="20"/>
              </w:rPr>
              <w:t>
 </w:t>
            </w:r>
          </w:p>
          <w:bookmarkEnd w:id="227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7" w:id="2272"/>
          <w:p>
            <w:pPr>
              <w:spacing w:after="20"/>
              <w:ind w:left="20"/>
              <w:jc w:val="both"/>
            </w:pPr>
            <w:r>
              <w:rPr>
                <w:rFonts w:ascii="Times New Roman"/>
                <w:b w:val="false"/>
                <w:i w:val="false"/>
                <w:color w:val="000000"/>
                <w:sz w:val="20"/>
              </w:rPr>
              <w:t>
 </w:t>
            </w:r>
          </w:p>
          <w:bookmarkEnd w:id="227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8" w:id="2273"/>
          <w:p>
            <w:pPr>
              <w:spacing w:after="20"/>
              <w:ind w:left="20"/>
              <w:jc w:val="both"/>
            </w:pPr>
            <w:r>
              <w:rPr>
                <w:rFonts w:ascii="Times New Roman"/>
                <w:b w:val="false"/>
                <w:i w:val="false"/>
                <w:color w:val="000000"/>
                <w:sz w:val="20"/>
              </w:rPr>
              <w:t>
 </w:t>
            </w:r>
          </w:p>
          <w:bookmarkEnd w:id="227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9" w:id="2274"/>
          <w:p>
            <w:pPr>
              <w:spacing w:after="20"/>
              <w:ind w:left="20"/>
              <w:jc w:val="both"/>
            </w:pPr>
            <w:r>
              <w:rPr>
                <w:rFonts w:ascii="Times New Roman"/>
                <w:b w:val="false"/>
                <w:i w:val="false"/>
                <w:color w:val="000000"/>
                <w:sz w:val="20"/>
              </w:rPr>
              <w:t>
04</w:t>
            </w:r>
          </w:p>
          <w:bookmarkEnd w:id="227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0" w:id="2275"/>
          <w:p>
            <w:pPr>
              <w:spacing w:after="20"/>
              <w:ind w:left="20"/>
              <w:jc w:val="both"/>
            </w:pPr>
            <w:r>
              <w:rPr>
                <w:rFonts w:ascii="Times New Roman"/>
                <w:b w:val="false"/>
                <w:i w:val="false"/>
                <w:color w:val="000000"/>
                <w:sz w:val="20"/>
              </w:rPr>
              <w:t>
 </w:t>
            </w:r>
          </w:p>
          <w:bookmarkEnd w:id="227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1" w:id="2276"/>
          <w:p>
            <w:pPr>
              <w:spacing w:after="20"/>
              <w:ind w:left="20"/>
              <w:jc w:val="both"/>
            </w:pPr>
            <w:r>
              <w:rPr>
                <w:rFonts w:ascii="Times New Roman"/>
                <w:b w:val="false"/>
                <w:i w:val="false"/>
                <w:color w:val="000000"/>
                <w:sz w:val="20"/>
              </w:rPr>
              <w:t>
 </w:t>
            </w:r>
          </w:p>
          <w:bookmarkEnd w:id="227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2" w:id="2277"/>
          <w:p>
            <w:pPr>
              <w:spacing w:after="20"/>
              <w:ind w:left="20"/>
              <w:jc w:val="both"/>
            </w:pPr>
            <w:r>
              <w:rPr>
                <w:rFonts w:ascii="Times New Roman"/>
                <w:b w:val="false"/>
                <w:i w:val="false"/>
                <w:color w:val="000000"/>
                <w:sz w:val="20"/>
              </w:rPr>
              <w:t>
 </w:t>
            </w:r>
          </w:p>
          <w:bookmarkEnd w:id="227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3" w:id="2278"/>
          <w:p>
            <w:pPr>
              <w:spacing w:after="20"/>
              <w:ind w:left="20"/>
              <w:jc w:val="both"/>
            </w:pPr>
            <w:r>
              <w:rPr>
                <w:rFonts w:ascii="Times New Roman"/>
                <w:b w:val="false"/>
                <w:i w:val="false"/>
                <w:color w:val="000000"/>
                <w:sz w:val="20"/>
              </w:rPr>
              <w:t>
 </w:t>
            </w:r>
          </w:p>
          <w:bookmarkEnd w:id="227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кайтуды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4" w:id="2279"/>
          <w:p>
            <w:pPr>
              <w:spacing w:after="20"/>
              <w:ind w:left="20"/>
              <w:jc w:val="both"/>
            </w:pPr>
            <w:r>
              <w:rPr>
                <w:rFonts w:ascii="Times New Roman"/>
                <w:b w:val="false"/>
                <w:i w:val="false"/>
                <w:color w:val="000000"/>
                <w:sz w:val="20"/>
              </w:rPr>
              <w:t>
07</w:t>
            </w:r>
          </w:p>
          <w:bookmarkEnd w:id="227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5" w:id="2280"/>
          <w:p>
            <w:pPr>
              <w:spacing w:after="20"/>
              <w:ind w:left="20"/>
              <w:jc w:val="both"/>
            </w:pPr>
            <w:r>
              <w:rPr>
                <w:rFonts w:ascii="Times New Roman"/>
                <w:b w:val="false"/>
                <w:i w:val="false"/>
                <w:color w:val="000000"/>
                <w:sz w:val="20"/>
              </w:rPr>
              <w:t>
 </w:t>
            </w:r>
          </w:p>
          <w:bookmarkEnd w:id="228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6" w:id="2281"/>
          <w:p>
            <w:pPr>
              <w:spacing w:after="20"/>
              <w:ind w:left="20"/>
              <w:jc w:val="both"/>
            </w:pPr>
            <w:r>
              <w:rPr>
                <w:rFonts w:ascii="Times New Roman"/>
                <w:b w:val="false"/>
                <w:i w:val="false"/>
                <w:color w:val="000000"/>
                <w:sz w:val="20"/>
              </w:rPr>
              <w:t>
 </w:t>
            </w:r>
          </w:p>
          <w:bookmarkEnd w:id="228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7" w:id="2282"/>
          <w:p>
            <w:pPr>
              <w:spacing w:after="20"/>
              <w:ind w:left="20"/>
              <w:jc w:val="both"/>
            </w:pPr>
            <w:r>
              <w:rPr>
                <w:rFonts w:ascii="Times New Roman"/>
                <w:b w:val="false"/>
                <w:i w:val="false"/>
                <w:color w:val="000000"/>
                <w:sz w:val="20"/>
              </w:rPr>
              <w:t>
 </w:t>
            </w:r>
          </w:p>
          <w:bookmarkEnd w:id="228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8" w:id="2283"/>
          <w:p>
            <w:pPr>
              <w:spacing w:after="20"/>
              <w:ind w:left="20"/>
              <w:jc w:val="both"/>
            </w:pPr>
            <w:r>
              <w:rPr>
                <w:rFonts w:ascii="Times New Roman"/>
                <w:b w:val="false"/>
                <w:i w:val="false"/>
                <w:color w:val="000000"/>
                <w:sz w:val="20"/>
              </w:rPr>
              <w:t>
 </w:t>
            </w:r>
          </w:p>
          <w:bookmarkEnd w:id="228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9" w:id="2284"/>
          <w:p>
            <w:pPr>
              <w:spacing w:after="20"/>
              <w:ind w:left="20"/>
              <w:jc w:val="both"/>
            </w:pPr>
            <w:r>
              <w:rPr>
                <w:rFonts w:ascii="Times New Roman"/>
                <w:b w:val="false"/>
                <w:i w:val="false"/>
                <w:color w:val="000000"/>
                <w:sz w:val="20"/>
              </w:rPr>
              <w:t>
 </w:t>
            </w:r>
          </w:p>
          <w:bookmarkEnd w:id="228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0" w:id="2285"/>
          <w:p>
            <w:pPr>
              <w:spacing w:after="20"/>
              <w:ind w:left="20"/>
              <w:jc w:val="both"/>
            </w:pPr>
            <w:r>
              <w:rPr>
                <w:rFonts w:ascii="Times New Roman"/>
                <w:b w:val="false"/>
                <w:i w:val="false"/>
                <w:color w:val="000000"/>
                <w:sz w:val="20"/>
              </w:rPr>
              <w:t>
 </w:t>
            </w:r>
          </w:p>
          <w:bookmarkEnd w:id="228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1" w:id="2286"/>
          <w:p>
            <w:pPr>
              <w:spacing w:after="20"/>
              <w:ind w:left="20"/>
              <w:jc w:val="both"/>
            </w:pPr>
            <w:r>
              <w:rPr>
                <w:rFonts w:ascii="Times New Roman"/>
                <w:b w:val="false"/>
                <w:i w:val="false"/>
                <w:color w:val="000000"/>
                <w:sz w:val="20"/>
              </w:rPr>
              <w:t>
 </w:t>
            </w:r>
          </w:p>
          <w:bookmarkEnd w:id="228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2" w:id="2287"/>
          <w:p>
            <w:pPr>
              <w:spacing w:after="20"/>
              <w:ind w:left="20"/>
              <w:jc w:val="both"/>
            </w:pPr>
            <w:r>
              <w:rPr>
                <w:rFonts w:ascii="Times New Roman"/>
                <w:b w:val="false"/>
                <w:i w:val="false"/>
                <w:color w:val="000000"/>
                <w:sz w:val="20"/>
              </w:rPr>
              <w:t>
08</w:t>
            </w:r>
          </w:p>
          <w:bookmarkEnd w:id="228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3" w:id="2288"/>
          <w:p>
            <w:pPr>
              <w:spacing w:after="20"/>
              <w:ind w:left="20"/>
              <w:jc w:val="both"/>
            </w:pPr>
            <w:r>
              <w:rPr>
                <w:rFonts w:ascii="Times New Roman"/>
                <w:b w:val="false"/>
                <w:i w:val="false"/>
                <w:color w:val="000000"/>
                <w:sz w:val="20"/>
              </w:rPr>
              <w:t>
 </w:t>
            </w:r>
          </w:p>
          <w:bookmarkEnd w:id="228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4" w:id="2289"/>
          <w:p>
            <w:pPr>
              <w:spacing w:after="20"/>
              <w:ind w:left="20"/>
              <w:jc w:val="both"/>
            </w:pPr>
            <w:r>
              <w:rPr>
                <w:rFonts w:ascii="Times New Roman"/>
                <w:b w:val="false"/>
                <w:i w:val="false"/>
                <w:color w:val="000000"/>
                <w:sz w:val="20"/>
              </w:rPr>
              <w:t>
 </w:t>
            </w:r>
          </w:p>
          <w:bookmarkEnd w:id="228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5" w:id="2290"/>
          <w:p>
            <w:pPr>
              <w:spacing w:after="20"/>
              <w:ind w:left="20"/>
              <w:jc w:val="both"/>
            </w:pPr>
            <w:r>
              <w:rPr>
                <w:rFonts w:ascii="Times New Roman"/>
                <w:b w:val="false"/>
                <w:i w:val="false"/>
                <w:color w:val="000000"/>
                <w:sz w:val="20"/>
              </w:rPr>
              <w:t>
13</w:t>
            </w:r>
          </w:p>
          <w:bookmarkEnd w:id="229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6" w:id="2291"/>
          <w:p>
            <w:pPr>
              <w:spacing w:after="20"/>
              <w:ind w:left="20"/>
              <w:jc w:val="both"/>
            </w:pPr>
            <w:r>
              <w:rPr>
                <w:rFonts w:ascii="Times New Roman"/>
                <w:b w:val="false"/>
                <w:i w:val="false"/>
                <w:color w:val="000000"/>
                <w:sz w:val="20"/>
              </w:rPr>
              <w:t>
 </w:t>
            </w:r>
          </w:p>
          <w:bookmarkEnd w:id="229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7" w:id="2292"/>
          <w:p>
            <w:pPr>
              <w:spacing w:after="20"/>
              <w:ind w:left="20"/>
              <w:jc w:val="both"/>
            </w:pPr>
            <w:r>
              <w:rPr>
                <w:rFonts w:ascii="Times New Roman"/>
                <w:b w:val="false"/>
                <w:i w:val="false"/>
                <w:color w:val="000000"/>
                <w:sz w:val="20"/>
              </w:rPr>
              <w:t>
 </w:t>
            </w:r>
          </w:p>
          <w:bookmarkEnd w:id="229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8" w:id="2293"/>
          <w:p>
            <w:pPr>
              <w:spacing w:after="20"/>
              <w:ind w:left="20"/>
              <w:jc w:val="both"/>
            </w:pPr>
            <w:r>
              <w:rPr>
                <w:rFonts w:ascii="Times New Roman"/>
                <w:b w:val="false"/>
                <w:i w:val="false"/>
                <w:color w:val="000000"/>
                <w:sz w:val="20"/>
              </w:rPr>
              <w:t>
 </w:t>
            </w:r>
          </w:p>
          <w:bookmarkEnd w:id="229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9" w:id="2294"/>
          <w:p>
            <w:pPr>
              <w:spacing w:after="20"/>
              <w:ind w:left="20"/>
              <w:jc w:val="both"/>
            </w:pPr>
            <w:r>
              <w:rPr>
                <w:rFonts w:ascii="Times New Roman"/>
                <w:b w:val="false"/>
                <w:i w:val="false"/>
                <w:color w:val="000000"/>
                <w:sz w:val="20"/>
              </w:rPr>
              <w:t>
5</w:t>
            </w:r>
          </w:p>
          <w:bookmarkEnd w:id="229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1" w:id="2295"/>
          <w:p>
            <w:pPr>
              <w:spacing w:after="20"/>
              <w:ind w:left="20"/>
              <w:jc w:val="both"/>
            </w:pPr>
            <w:r>
              <w:rPr>
                <w:rFonts w:ascii="Times New Roman"/>
                <w:b w:val="false"/>
                <w:i w:val="false"/>
                <w:color w:val="000000"/>
                <w:sz w:val="20"/>
              </w:rPr>
              <w:t>
Санаты</w:t>
            </w:r>
          </w:p>
          <w:bookmarkEnd w:id="2295"/>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2" w:id="2296"/>
          <w:p>
            <w:pPr>
              <w:spacing w:after="20"/>
              <w:ind w:left="20"/>
              <w:jc w:val="both"/>
            </w:pPr>
            <w:r>
              <w:rPr>
                <w:rFonts w:ascii="Times New Roman"/>
                <w:b w:val="false"/>
                <w:i w:val="false"/>
                <w:color w:val="000000"/>
                <w:sz w:val="20"/>
              </w:rPr>
              <w:t>
 </w:t>
            </w:r>
          </w:p>
          <w:bookmarkEnd w:id="22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3" w:id="2297"/>
          <w:p>
            <w:pPr>
              <w:spacing w:after="20"/>
              <w:ind w:left="20"/>
              <w:jc w:val="both"/>
            </w:pPr>
            <w:r>
              <w:rPr>
                <w:rFonts w:ascii="Times New Roman"/>
                <w:b w:val="false"/>
                <w:i w:val="false"/>
                <w:color w:val="000000"/>
                <w:sz w:val="20"/>
              </w:rPr>
              <w:t>
 </w:t>
            </w:r>
          </w:p>
          <w:bookmarkEnd w:id="2297"/>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4" w:id="2298"/>
          <w:p>
            <w:pPr>
              <w:spacing w:after="20"/>
              <w:ind w:left="20"/>
              <w:jc w:val="both"/>
            </w:pPr>
            <w:r>
              <w:rPr>
                <w:rFonts w:ascii="Times New Roman"/>
                <w:b w:val="false"/>
                <w:i w:val="false"/>
                <w:color w:val="000000"/>
                <w:sz w:val="20"/>
              </w:rPr>
              <w:t>
1</w:t>
            </w:r>
          </w:p>
          <w:bookmarkEnd w:id="2298"/>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5" w:id="2299"/>
          <w:p>
            <w:pPr>
              <w:spacing w:after="20"/>
              <w:ind w:left="20"/>
              <w:jc w:val="both"/>
            </w:pPr>
            <w:r>
              <w:rPr>
                <w:rFonts w:ascii="Times New Roman"/>
                <w:b w:val="false"/>
                <w:i w:val="false"/>
                <w:color w:val="000000"/>
                <w:sz w:val="20"/>
              </w:rPr>
              <w:t>
5</w:t>
            </w:r>
          </w:p>
          <w:bookmarkEnd w:id="2299"/>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6" w:id="2300"/>
          <w:p>
            <w:pPr>
              <w:spacing w:after="20"/>
              <w:ind w:left="20"/>
              <w:jc w:val="both"/>
            </w:pPr>
            <w:r>
              <w:rPr>
                <w:rFonts w:ascii="Times New Roman"/>
                <w:b w:val="false"/>
                <w:i w:val="false"/>
                <w:color w:val="000000"/>
                <w:sz w:val="20"/>
              </w:rPr>
              <w:t>
 </w:t>
            </w:r>
          </w:p>
          <w:bookmarkEnd w:id="2300"/>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7" w:id="2301"/>
          <w:p>
            <w:pPr>
              <w:spacing w:after="20"/>
              <w:ind w:left="20"/>
              <w:jc w:val="both"/>
            </w:pPr>
            <w:r>
              <w:rPr>
                <w:rFonts w:ascii="Times New Roman"/>
                <w:b w:val="false"/>
                <w:i w:val="false"/>
                <w:color w:val="000000"/>
                <w:sz w:val="20"/>
              </w:rPr>
              <w:t>
 </w:t>
            </w:r>
          </w:p>
          <w:bookmarkEnd w:id="2301"/>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8" w:id="2302"/>
          <w:p>
            <w:pPr>
              <w:spacing w:after="20"/>
              <w:ind w:left="20"/>
              <w:jc w:val="both"/>
            </w:pPr>
            <w:r>
              <w:rPr>
                <w:rFonts w:ascii="Times New Roman"/>
                <w:b w:val="false"/>
                <w:i w:val="false"/>
                <w:color w:val="000000"/>
                <w:sz w:val="20"/>
              </w:rPr>
              <w:t>
 </w:t>
            </w:r>
          </w:p>
          <w:bookmarkEnd w:id="2302"/>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0" w:id="2303"/>
          <w:p>
            <w:pPr>
              <w:spacing w:after="20"/>
              <w:ind w:left="20"/>
              <w:jc w:val="both"/>
            </w:pPr>
            <w:r>
              <w:rPr>
                <w:rFonts w:ascii="Times New Roman"/>
                <w:b w:val="false"/>
                <w:i w:val="false"/>
                <w:color w:val="000000"/>
                <w:sz w:val="20"/>
              </w:rPr>
              <w:t>
Фукционалдық топ Атауы</w:t>
            </w:r>
          </w:p>
          <w:bookmarkEnd w:id="2303"/>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1" w:id="2304"/>
          <w:p>
            <w:pPr>
              <w:spacing w:after="20"/>
              <w:ind w:left="20"/>
              <w:jc w:val="both"/>
            </w:pPr>
            <w:r>
              <w:rPr>
                <w:rFonts w:ascii="Times New Roman"/>
                <w:b w:val="false"/>
                <w:i w:val="false"/>
                <w:color w:val="000000"/>
                <w:sz w:val="20"/>
              </w:rPr>
              <w:t>
 </w:t>
            </w:r>
          </w:p>
          <w:bookmarkEnd w:id="23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2" w:id="2305"/>
          <w:p>
            <w:pPr>
              <w:spacing w:after="20"/>
              <w:ind w:left="20"/>
              <w:jc w:val="both"/>
            </w:pPr>
            <w:r>
              <w:rPr>
                <w:rFonts w:ascii="Times New Roman"/>
                <w:b w:val="false"/>
                <w:i w:val="false"/>
                <w:color w:val="000000"/>
                <w:sz w:val="20"/>
              </w:rPr>
              <w:t>
 </w:t>
            </w:r>
          </w:p>
          <w:bookmarkEnd w:id="2305"/>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3" w:id="2306"/>
          <w:p>
            <w:pPr>
              <w:spacing w:after="20"/>
              <w:ind w:left="20"/>
              <w:jc w:val="both"/>
            </w:pPr>
            <w:r>
              <w:rPr>
                <w:rFonts w:ascii="Times New Roman"/>
                <w:b w:val="false"/>
                <w:i w:val="false"/>
                <w:color w:val="000000"/>
                <w:sz w:val="20"/>
              </w:rPr>
              <w:t>
1</w:t>
            </w:r>
          </w:p>
          <w:bookmarkEnd w:id="2306"/>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4" w:id="2307"/>
          <w:p>
            <w:pPr>
              <w:spacing w:after="20"/>
              <w:ind w:left="20"/>
              <w:jc w:val="both"/>
            </w:pPr>
            <w:r>
              <w:rPr>
                <w:rFonts w:ascii="Times New Roman"/>
                <w:b w:val="false"/>
                <w:i w:val="false"/>
                <w:color w:val="000000"/>
                <w:sz w:val="20"/>
              </w:rPr>
              <w:t>
 </w:t>
            </w:r>
          </w:p>
          <w:bookmarkEnd w:id="2307"/>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5" w:id="2308"/>
          <w:p>
            <w:pPr>
              <w:spacing w:after="20"/>
              <w:ind w:left="20"/>
              <w:jc w:val="both"/>
            </w:pPr>
            <w:r>
              <w:rPr>
                <w:rFonts w:ascii="Times New Roman"/>
                <w:b w:val="false"/>
                <w:i w:val="false"/>
                <w:color w:val="000000"/>
                <w:sz w:val="20"/>
              </w:rPr>
              <w:t>
 </w:t>
            </w:r>
          </w:p>
          <w:bookmarkEnd w:id="2308"/>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7" w:id="2309"/>
          <w:p>
            <w:pPr>
              <w:spacing w:after="20"/>
              <w:ind w:left="20"/>
              <w:jc w:val="both"/>
            </w:pPr>
            <w:r>
              <w:rPr>
                <w:rFonts w:ascii="Times New Roman"/>
                <w:b w:val="false"/>
                <w:i w:val="false"/>
                <w:color w:val="000000"/>
                <w:sz w:val="20"/>
              </w:rPr>
              <w:t>
Санаты</w:t>
            </w:r>
          </w:p>
          <w:bookmarkEnd w:id="2309"/>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8" w:id="2310"/>
          <w:p>
            <w:pPr>
              <w:spacing w:after="20"/>
              <w:ind w:left="20"/>
              <w:jc w:val="both"/>
            </w:pPr>
            <w:r>
              <w:rPr>
                <w:rFonts w:ascii="Times New Roman"/>
                <w:b w:val="false"/>
                <w:i w:val="false"/>
                <w:color w:val="000000"/>
                <w:sz w:val="20"/>
              </w:rPr>
              <w:t>
 </w:t>
            </w:r>
          </w:p>
          <w:bookmarkEnd w:id="23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9" w:id="2311"/>
          <w:p>
            <w:pPr>
              <w:spacing w:after="20"/>
              <w:ind w:left="20"/>
              <w:jc w:val="both"/>
            </w:pPr>
            <w:r>
              <w:rPr>
                <w:rFonts w:ascii="Times New Roman"/>
                <w:b w:val="false"/>
                <w:i w:val="false"/>
                <w:color w:val="000000"/>
                <w:sz w:val="20"/>
              </w:rPr>
              <w:t>
 </w:t>
            </w:r>
          </w:p>
          <w:bookmarkEnd w:id="2311"/>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0" w:id="2312"/>
          <w:p>
            <w:pPr>
              <w:spacing w:after="20"/>
              <w:ind w:left="20"/>
              <w:jc w:val="both"/>
            </w:pPr>
            <w:r>
              <w:rPr>
                <w:rFonts w:ascii="Times New Roman"/>
                <w:b w:val="false"/>
                <w:i w:val="false"/>
                <w:color w:val="000000"/>
                <w:sz w:val="20"/>
              </w:rPr>
              <w:t>
1</w:t>
            </w:r>
          </w:p>
          <w:bookmarkEnd w:id="2312"/>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1" w:id="2313"/>
          <w:p>
            <w:pPr>
              <w:spacing w:after="20"/>
              <w:ind w:left="20"/>
              <w:jc w:val="both"/>
            </w:pPr>
            <w:r>
              <w:rPr>
                <w:rFonts w:ascii="Times New Roman"/>
                <w:b w:val="false"/>
                <w:i w:val="false"/>
                <w:color w:val="000000"/>
                <w:sz w:val="20"/>
              </w:rPr>
              <w:t>
6</w:t>
            </w:r>
          </w:p>
          <w:bookmarkEnd w:id="2313"/>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2" w:id="2314"/>
          <w:p>
            <w:pPr>
              <w:spacing w:after="20"/>
              <w:ind w:left="20"/>
              <w:jc w:val="both"/>
            </w:pPr>
            <w:r>
              <w:rPr>
                <w:rFonts w:ascii="Times New Roman"/>
                <w:b w:val="false"/>
                <w:i w:val="false"/>
                <w:color w:val="000000"/>
                <w:sz w:val="20"/>
              </w:rPr>
              <w:t>
 </w:t>
            </w:r>
          </w:p>
          <w:bookmarkEnd w:id="2314"/>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3" w:id="2315"/>
          <w:p>
            <w:pPr>
              <w:spacing w:after="20"/>
              <w:ind w:left="20"/>
              <w:jc w:val="both"/>
            </w:pPr>
            <w:r>
              <w:rPr>
                <w:rFonts w:ascii="Times New Roman"/>
                <w:b w:val="false"/>
                <w:i w:val="false"/>
                <w:color w:val="000000"/>
                <w:sz w:val="20"/>
              </w:rPr>
              <w:t>
 </w:t>
            </w:r>
          </w:p>
          <w:bookmarkEnd w:id="2315"/>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5" w:id="2316"/>
          <w:p>
            <w:pPr>
              <w:spacing w:after="20"/>
              <w:ind w:left="20"/>
              <w:jc w:val="both"/>
            </w:pPr>
            <w:r>
              <w:rPr>
                <w:rFonts w:ascii="Times New Roman"/>
                <w:b w:val="false"/>
                <w:i w:val="false"/>
                <w:color w:val="000000"/>
                <w:sz w:val="20"/>
              </w:rPr>
              <w:t>
Фукционалдық топ Атауы</w:t>
            </w:r>
          </w:p>
          <w:bookmarkEnd w:id="2316"/>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6" w:id="2317"/>
          <w:p>
            <w:pPr>
              <w:spacing w:after="20"/>
              <w:ind w:left="20"/>
              <w:jc w:val="both"/>
            </w:pPr>
            <w:r>
              <w:rPr>
                <w:rFonts w:ascii="Times New Roman"/>
                <w:b w:val="false"/>
                <w:i w:val="false"/>
                <w:color w:val="000000"/>
                <w:sz w:val="20"/>
              </w:rPr>
              <w:t>
 </w:t>
            </w:r>
          </w:p>
          <w:bookmarkEnd w:id="23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7" w:id="2318"/>
          <w:p>
            <w:pPr>
              <w:spacing w:after="20"/>
              <w:ind w:left="20"/>
              <w:jc w:val="both"/>
            </w:pPr>
            <w:r>
              <w:rPr>
                <w:rFonts w:ascii="Times New Roman"/>
                <w:b w:val="false"/>
                <w:i w:val="false"/>
                <w:color w:val="000000"/>
                <w:sz w:val="20"/>
              </w:rPr>
              <w:t>
 </w:t>
            </w:r>
          </w:p>
          <w:bookmarkEnd w:id="2318"/>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8" w:id="2319"/>
          <w:p>
            <w:pPr>
              <w:spacing w:after="20"/>
              <w:ind w:left="20"/>
              <w:jc w:val="both"/>
            </w:pPr>
            <w:r>
              <w:rPr>
                <w:rFonts w:ascii="Times New Roman"/>
                <w:b w:val="false"/>
                <w:i w:val="false"/>
                <w:color w:val="000000"/>
                <w:sz w:val="20"/>
              </w:rPr>
              <w:t>
1</w:t>
            </w:r>
          </w:p>
          <w:bookmarkEnd w:id="2319"/>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9" w:id="2320"/>
          <w:p>
            <w:pPr>
              <w:spacing w:after="20"/>
              <w:ind w:left="20"/>
              <w:jc w:val="both"/>
            </w:pPr>
            <w:r>
              <w:rPr>
                <w:rFonts w:ascii="Times New Roman"/>
                <w:b w:val="false"/>
                <w:i w:val="false"/>
                <w:color w:val="000000"/>
                <w:sz w:val="20"/>
              </w:rPr>
              <w:t>
 </w:t>
            </w:r>
          </w:p>
          <w:bookmarkEnd w:id="2320"/>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0" w:id="2321"/>
          <w:p>
            <w:pPr>
              <w:spacing w:after="20"/>
              <w:ind w:left="20"/>
              <w:jc w:val="both"/>
            </w:pPr>
            <w:r>
              <w:rPr>
                <w:rFonts w:ascii="Times New Roman"/>
                <w:b w:val="false"/>
                <w:i w:val="false"/>
                <w:color w:val="000000"/>
                <w:sz w:val="20"/>
              </w:rPr>
              <w:t>
 </w:t>
            </w:r>
          </w:p>
          <w:bookmarkEnd w:id="2321"/>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2" w:id="2322"/>
          <w:p>
            <w:pPr>
              <w:spacing w:after="20"/>
              <w:ind w:left="20"/>
              <w:jc w:val="both"/>
            </w:pPr>
            <w:r>
              <w:rPr>
                <w:rFonts w:ascii="Times New Roman"/>
                <w:b w:val="false"/>
                <w:i w:val="false"/>
                <w:color w:val="000000"/>
                <w:sz w:val="20"/>
              </w:rPr>
              <w:t>
Санаты</w:t>
            </w:r>
          </w:p>
          <w:bookmarkEnd w:id="2322"/>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3" w:id="2323"/>
          <w:p>
            <w:pPr>
              <w:spacing w:after="20"/>
              <w:ind w:left="20"/>
              <w:jc w:val="both"/>
            </w:pPr>
            <w:r>
              <w:rPr>
                <w:rFonts w:ascii="Times New Roman"/>
                <w:b w:val="false"/>
                <w:i w:val="false"/>
                <w:color w:val="000000"/>
                <w:sz w:val="20"/>
              </w:rPr>
              <w:t>
 </w:t>
            </w:r>
          </w:p>
          <w:bookmarkEnd w:id="23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4" w:id="2324"/>
          <w:p>
            <w:pPr>
              <w:spacing w:after="20"/>
              <w:ind w:left="20"/>
              <w:jc w:val="both"/>
            </w:pPr>
            <w:r>
              <w:rPr>
                <w:rFonts w:ascii="Times New Roman"/>
                <w:b w:val="false"/>
                <w:i w:val="false"/>
                <w:color w:val="000000"/>
                <w:sz w:val="20"/>
              </w:rPr>
              <w:t>
 </w:t>
            </w:r>
          </w:p>
          <w:bookmarkEnd w:id="2324"/>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5" w:id="2325"/>
          <w:p>
            <w:pPr>
              <w:spacing w:after="20"/>
              <w:ind w:left="20"/>
              <w:jc w:val="both"/>
            </w:pPr>
            <w:r>
              <w:rPr>
                <w:rFonts w:ascii="Times New Roman"/>
                <w:b w:val="false"/>
                <w:i w:val="false"/>
                <w:color w:val="000000"/>
                <w:sz w:val="20"/>
              </w:rPr>
              <w:t>
1</w:t>
            </w:r>
          </w:p>
          <w:bookmarkEnd w:id="2325"/>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6" w:id="2326"/>
          <w:p>
            <w:pPr>
              <w:spacing w:after="20"/>
              <w:ind w:left="20"/>
              <w:jc w:val="both"/>
            </w:pPr>
            <w:r>
              <w:rPr>
                <w:rFonts w:ascii="Times New Roman"/>
                <w:b w:val="false"/>
                <w:i w:val="false"/>
                <w:color w:val="000000"/>
                <w:sz w:val="20"/>
              </w:rPr>
              <w:t>
7</w:t>
            </w:r>
          </w:p>
          <w:bookmarkEnd w:id="2326"/>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7" w:id="2327"/>
          <w:p>
            <w:pPr>
              <w:spacing w:after="20"/>
              <w:ind w:left="20"/>
              <w:jc w:val="both"/>
            </w:pPr>
            <w:r>
              <w:rPr>
                <w:rFonts w:ascii="Times New Roman"/>
                <w:b w:val="false"/>
                <w:i w:val="false"/>
                <w:color w:val="000000"/>
                <w:sz w:val="20"/>
              </w:rPr>
              <w:t>
 </w:t>
            </w:r>
          </w:p>
          <w:bookmarkEnd w:id="2327"/>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8" w:id="2328"/>
          <w:p>
            <w:pPr>
              <w:spacing w:after="20"/>
              <w:ind w:left="20"/>
              <w:jc w:val="both"/>
            </w:pPr>
            <w:r>
              <w:rPr>
                <w:rFonts w:ascii="Times New Roman"/>
                <w:b w:val="false"/>
                <w:i w:val="false"/>
                <w:color w:val="000000"/>
                <w:sz w:val="20"/>
              </w:rPr>
              <w:t>
 </w:t>
            </w:r>
          </w:p>
          <w:bookmarkEnd w:id="2328"/>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0" w:id="2329"/>
          <w:p>
            <w:pPr>
              <w:spacing w:after="20"/>
              <w:ind w:left="20"/>
              <w:jc w:val="both"/>
            </w:pPr>
            <w:r>
              <w:rPr>
                <w:rFonts w:ascii="Times New Roman"/>
                <w:b w:val="false"/>
                <w:i w:val="false"/>
                <w:color w:val="000000"/>
                <w:sz w:val="20"/>
              </w:rPr>
              <w:t>
Фукционалдық топ Атауы</w:t>
            </w:r>
          </w:p>
          <w:bookmarkEnd w:id="2329"/>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1" w:id="2330"/>
          <w:p>
            <w:pPr>
              <w:spacing w:after="20"/>
              <w:ind w:left="20"/>
              <w:jc w:val="both"/>
            </w:pPr>
            <w:r>
              <w:rPr>
                <w:rFonts w:ascii="Times New Roman"/>
                <w:b w:val="false"/>
                <w:i w:val="false"/>
                <w:color w:val="000000"/>
                <w:sz w:val="20"/>
              </w:rPr>
              <w:t>
 </w:t>
            </w:r>
          </w:p>
          <w:bookmarkEnd w:id="23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2" w:id="2331"/>
          <w:p>
            <w:pPr>
              <w:spacing w:after="20"/>
              <w:ind w:left="20"/>
              <w:jc w:val="both"/>
            </w:pPr>
            <w:r>
              <w:rPr>
                <w:rFonts w:ascii="Times New Roman"/>
                <w:b w:val="false"/>
                <w:i w:val="false"/>
                <w:color w:val="000000"/>
                <w:sz w:val="20"/>
              </w:rPr>
              <w:t>
 </w:t>
            </w:r>
          </w:p>
          <w:bookmarkEnd w:id="2331"/>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3" w:id="2332"/>
          <w:p>
            <w:pPr>
              <w:spacing w:after="20"/>
              <w:ind w:left="20"/>
              <w:jc w:val="both"/>
            </w:pPr>
            <w:r>
              <w:rPr>
                <w:rFonts w:ascii="Times New Roman"/>
                <w:b w:val="false"/>
                <w:i w:val="false"/>
                <w:color w:val="000000"/>
                <w:sz w:val="20"/>
              </w:rPr>
              <w:t>
1</w:t>
            </w:r>
          </w:p>
          <w:bookmarkEnd w:id="2332"/>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4" w:id="2333"/>
          <w:p>
            <w:pPr>
              <w:spacing w:after="20"/>
              <w:ind w:left="20"/>
              <w:jc w:val="both"/>
            </w:pPr>
            <w:r>
              <w:rPr>
                <w:rFonts w:ascii="Times New Roman"/>
                <w:b w:val="false"/>
                <w:i w:val="false"/>
                <w:color w:val="000000"/>
                <w:sz w:val="20"/>
              </w:rPr>
              <w:t>
 </w:t>
            </w:r>
          </w:p>
          <w:bookmarkEnd w:id="2333"/>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5" w:id="2334"/>
          <w:p>
            <w:pPr>
              <w:spacing w:after="20"/>
              <w:ind w:left="20"/>
              <w:jc w:val="both"/>
            </w:pPr>
            <w:r>
              <w:rPr>
                <w:rFonts w:ascii="Times New Roman"/>
                <w:b w:val="false"/>
                <w:i w:val="false"/>
                <w:color w:val="000000"/>
                <w:sz w:val="20"/>
              </w:rPr>
              <w:t>
16</w:t>
            </w:r>
          </w:p>
          <w:bookmarkEnd w:id="2334"/>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6" w:id="2335"/>
          <w:p>
            <w:pPr>
              <w:spacing w:after="20"/>
              <w:ind w:left="20"/>
              <w:jc w:val="both"/>
            </w:pPr>
            <w:r>
              <w:rPr>
                <w:rFonts w:ascii="Times New Roman"/>
                <w:b w:val="false"/>
                <w:i w:val="false"/>
                <w:color w:val="000000"/>
                <w:sz w:val="20"/>
              </w:rPr>
              <w:t>
8</w:t>
            </w:r>
          </w:p>
          <w:bookmarkEnd w:id="2335"/>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7" w:id="2336"/>
          <w:p>
            <w:pPr>
              <w:spacing w:after="20"/>
              <w:ind w:left="20"/>
              <w:jc w:val="both"/>
            </w:pPr>
            <w:r>
              <w:rPr>
                <w:rFonts w:ascii="Times New Roman"/>
                <w:b w:val="false"/>
                <w:i w:val="false"/>
                <w:color w:val="000000"/>
                <w:sz w:val="20"/>
              </w:rPr>
              <w:t>
 </w:t>
            </w:r>
          </w:p>
          <w:bookmarkEnd w:id="2336"/>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8" w:id="2337"/>
          <w:p>
            <w:pPr>
              <w:spacing w:after="20"/>
              <w:ind w:left="20"/>
              <w:jc w:val="both"/>
            </w:pPr>
            <w:r>
              <w:rPr>
                <w:rFonts w:ascii="Times New Roman"/>
                <w:b w:val="false"/>
                <w:i w:val="false"/>
                <w:color w:val="000000"/>
                <w:sz w:val="20"/>
              </w:rPr>
              <w:t>
 </w:t>
            </w:r>
          </w:p>
          <w:bookmarkEnd w:id="2337"/>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629" w:id="2338"/>
    <w:p>
      <w:pPr>
        <w:spacing w:after="0"/>
        <w:ind w:left="0"/>
        <w:jc w:val="left"/>
      </w:pPr>
      <w:r>
        <w:rPr>
          <w:rFonts w:ascii="Times New Roman"/>
          <w:b/>
          <w:i w:val="false"/>
          <w:color w:val="000000"/>
        </w:rPr>
        <w:t xml:space="preserve"> Өрнек ауылдық округінің 2020 жылға арналған аудандық бюджеті</w:t>
      </w:r>
    </w:p>
    <w:bookmarkEnd w:id="2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0" w:id="2339"/>
          <w:p>
            <w:pPr>
              <w:spacing w:after="20"/>
              <w:ind w:left="20"/>
              <w:jc w:val="both"/>
            </w:pPr>
            <w:r>
              <w:rPr>
                <w:rFonts w:ascii="Times New Roman"/>
                <w:b w:val="false"/>
                <w:i w:val="false"/>
                <w:color w:val="000000"/>
                <w:sz w:val="20"/>
              </w:rPr>
              <w:t>
Санаты</w:t>
            </w:r>
          </w:p>
          <w:bookmarkEnd w:id="2339"/>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1" w:id="2340"/>
          <w:p>
            <w:pPr>
              <w:spacing w:after="20"/>
              <w:ind w:left="20"/>
              <w:jc w:val="both"/>
            </w:pPr>
            <w:r>
              <w:rPr>
                <w:rFonts w:ascii="Times New Roman"/>
                <w:b w:val="false"/>
                <w:i w:val="false"/>
                <w:color w:val="000000"/>
                <w:sz w:val="20"/>
              </w:rPr>
              <w:t>
 </w:t>
            </w:r>
          </w:p>
          <w:bookmarkEnd w:id="23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2" w:id="2341"/>
          <w:p>
            <w:pPr>
              <w:spacing w:after="20"/>
              <w:ind w:left="20"/>
              <w:jc w:val="both"/>
            </w:pPr>
            <w:r>
              <w:rPr>
                <w:rFonts w:ascii="Times New Roman"/>
                <w:b w:val="false"/>
                <w:i w:val="false"/>
                <w:color w:val="000000"/>
                <w:sz w:val="20"/>
              </w:rPr>
              <w:t>
 </w:t>
            </w:r>
          </w:p>
          <w:bookmarkEnd w:id="234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3" w:id="2342"/>
          <w:p>
            <w:pPr>
              <w:spacing w:after="20"/>
              <w:ind w:left="20"/>
              <w:jc w:val="both"/>
            </w:pPr>
            <w:r>
              <w:rPr>
                <w:rFonts w:ascii="Times New Roman"/>
                <w:b w:val="false"/>
                <w:i w:val="false"/>
                <w:color w:val="000000"/>
                <w:sz w:val="20"/>
              </w:rPr>
              <w:t>
1</w:t>
            </w:r>
          </w:p>
          <w:bookmarkEnd w:id="234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4" w:id="2343"/>
          <w:p>
            <w:pPr>
              <w:spacing w:after="20"/>
              <w:ind w:left="20"/>
              <w:jc w:val="both"/>
            </w:pPr>
            <w:r>
              <w:rPr>
                <w:rFonts w:ascii="Times New Roman"/>
                <w:b w:val="false"/>
                <w:i w:val="false"/>
                <w:color w:val="000000"/>
                <w:sz w:val="20"/>
              </w:rPr>
              <w:t>
 </w:t>
            </w:r>
          </w:p>
          <w:bookmarkEnd w:id="234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5" w:id="2344"/>
          <w:p>
            <w:pPr>
              <w:spacing w:after="20"/>
              <w:ind w:left="20"/>
              <w:jc w:val="both"/>
            </w:pPr>
            <w:r>
              <w:rPr>
                <w:rFonts w:ascii="Times New Roman"/>
                <w:b w:val="false"/>
                <w:i w:val="false"/>
                <w:color w:val="000000"/>
                <w:sz w:val="20"/>
              </w:rPr>
              <w:t>
1</w:t>
            </w:r>
          </w:p>
          <w:bookmarkEnd w:id="234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6" w:id="2345"/>
          <w:p>
            <w:pPr>
              <w:spacing w:after="20"/>
              <w:ind w:left="20"/>
              <w:jc w:val="both"/>
            </w:pPr>
            <w:r>
              <w:rPr>
                <w:rFonts w:ascii="Times New Roman"/>
                <w:b w:val="false"/>
                <w:i w:val="false"/>
                <w:color w:val="000000"/>
                <w:sz w:val="20"/>
              </w:rPr>
              <w:t>
 </w:t>
            </w:r>
          </w:p>
          <w:bookmarkEnd w:id="234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7" w:id="2346"/>
          <w:p>
            <w:pPr>
              <w:spacing w:after="20"/>
              <w:ind w:left="20"/>
              <w:jc w:val="both"/>
            </w:pPr>
            <w:r>
              <w:rPr>
                <w:rFonts w:ascii="Times New Roman"/>
                <w:b w:val="false"/>
                <w:i w:val="false"/>
                <w:color w:val="000000"/>
                <w:sz w:val="20"/>
              </w:rPr>
              <w:t>
 </w:t>
            </w:r>
          </w:p>
          <w:bookmarkEnd w:id="234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8" w:id="2347"/>
          <w:p>
            <w:pPr>
              <w:spacing w:after="20"/>
              <w:ind w:left="20"/>
              <w:jc w:val="both"/>
            </w:pPr>
            <w:r>
              <w:rPr>
                <w:rFonts w:ascii="Times New Roman"/>
                <w:b w:val="false"/>
                <w:i w:val="false"/>
                <w:color w:val="000000"/>
                <w:sz w:val="20"/>
              </w:rPr>
              <w:t>
 </w:t>
            </w:r>
          </w:p>
          <w:bookmarkEnd w:id="234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9" w:id="2348"/>
          <w:p>
            <w:pPr>
              <w:spacing w:after="20"/>
              <w:ind w:left="20"/>
              <w:jc w:val="both"/>
            </w:pPr>
            <w:r>
              <w:rPr>
                <w:rFonts w:ascii="Times New Roman"/>
                <w:b w:val="false"/>
                <w:i w:val="false"/>
                <w:color w:val="000000"/>
                <w:sz w:val="20"/>
              </w:rPr>
              <w:t>
 </w:t>
            </w:r>
          </w:p>
          <w:bookmarkEnd w:id="234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0" w:id="2349"/>
          <w:p>
            <w:pPr>
              <w:spacing w:after="20"/>
              <w:ind w:left="20"/>
              <w:jc w:val="both"/>
            </w:pPr>
            <w:r>
              <w:rPr>
                <w:rFonts w:ascii="Times New Roman"/>
                <w:b w:val="false"/>
                <w:i w:val="false"/>
                <w:color w:val="000000"/>
                <w:sz w:val="20"/>
              </w:rPr>
              <w:t>
 </w:t>
            </w:r>
          </w:p>
          <w:bookmarkEnd w:id="234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1" w:id="2350"/>
          <w:p>
            <w:pPr>
              <w:spacing w:after="20"/>
              <w:ind w:left="20"/>
              <w:jc w:val="both"/>
            </w:pPr>
            <w:r>
              <w:rPr>
                <w:rFonts w:ascii="Times New Roman"/>
                <w:b w:val="false"/>
                <w:i w:val="false"/>
                <w:color w:val="000000"/>
                <w:sz w:val="20"/>
              </w:rPr>
              <w:t>
 </w:t>
            </w:r>
          </w:p>
          <w:bookmarkEnd w:id="235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2" w:id="2351"/>
          <w:p>
            <w:pPr>
              <w:spacing w:after="20"/>
              <w:ind w:left="20"/>
              <w:jc w:val="both"/>
            </w:pPr>
            <w:r>
              <w:rPr>
                <w:rFonts w:ascii="Times New Roman"/>
                <w:b w:val="false"/>
                <w:i w:val="false"/>
                <w:color w:val="000000"/>
                <w:sz w:val="20"/>
              </w:rPr>
              <w:t>
 </w:t>
            </w:r>
          </w:p>
          <w:bookmarkEnd w:id="235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3" w:id="2352"/>
          <w:p>
            <w:pPr>
              <w:spacing w:after="20"/>
              <w:ind w:left="20"/>
              <w:jc w:val="both"/>
            </w:pPr>
            <w:r>
              <w:rPr>
                <w:rFonts w:ascii="Times New Roman"/>
                <w:b w:val="false"/>
                <w:i w:val="false"/>
                <w:color w:val="000000"/>
                <w:sz w:val="20"/>
              </w:rPr>
              <w:t>
 </w:t>
            </w:r>
          </w:p>
          <w:bookmarkEnd w:id="235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4" w:id="2353"/>
          <w:p>
            <w:pPr>
              <w:spacing w:after="20"/>
              <w:ind w:left="20"/>
              <w:jc w:val="both"/>
            </w:pPr>
            <w:r>
              <w:rPr>
                <w:rFonts w:ascii="Times New Roman"/>
                <w:b w:val="false"/>
                <w:i w:val="false"/>
                <w:color w:val="000000"/>
                <w:sz w:val="20"/>
              </w:rPr>
              <w:t>
 </w:t>
            </w:r>
          </w:p>
          <w:bookmarkEnd w:id="235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5" w:id="2354"/>
          <w:p>
            <w:pPr>
              <w:spacing w:after="20"/>
              <w:ind w:left="20"/>
              <w:jc w:val="both"/>
            </w:pPr>
            <w:r>
              <w:rPr>
                <w:rFonts w:ascii="Times New Roman"/>
                <w:b w:val="false"/>
                <w:i w:val="false"/>
                <w:color w:val="000000"/>
                <w:sz w:val="20"/>
              </w:rPr>
              <w:t>
2</w:t>
            </w:r>
          </w:p>
          <w:bookmarkEnd w:id="235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6" w:id="2355"/>
          <w:p>
            <w:pPr>
              <w:spacing w:after="20"/>
              <w:ind w:left="20"/>
              <w:jc w:val="both"/>
            </w:pPr>
            <w:r>
              <w:rPr>
                <w:rFonts w:ascii="Times New Roman"/>
                <w:b w:val="false"/>
                <w:i w:val="false"/>
                <w:color w:val="000000"/>
                <w:sz w:val="20"/>
              </w:rPr>
              <w:t>
 </w:t>
            </w:r>
          </w:p>
          <w:bookmarkEnd w:id="235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7" w:id="2356"/>
          <w:p>
            <w:pPr>
              <w:spacing w:after="20"/>
              <w:ind w:left="20"/>
              <w:jc w:val="both"/>
            </w:pPr>
            <w:r>
              <w:rPr>
                <w:rFonts w:ascii="Times New Roman"/>
                <w:b w:val="false"/>
                <w:i w:val="false"/>
                <w:color w:val="000000"/>
                <w:sz w:val="20"/>
              </w:rPr>
              <w:t>
 </w:t>
            </w:r>
          </w:p>
          <w:bookmarkEnd w:id="235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8" w:id="2357"/>
          <w:p>
            <w:pPr>
              <w:spacing w:after="20"/>
              <w:ind w:left="20"/>
              <w:jc w:val="both"/>
            </w:pPr>
            <w:r>
              <w:rPr>
                <w:rFonts w:ascii="Times New Roman"/>
                <w:b w:val="false"/>
                <w:i w:val="false"/>
                <w:color w:val="000000"/>
                <w:sz w:val="20"/>
              </w:rPr>
              <w:t>
 </w:t>
            </w:r>
          </w:p>
          <w:bookmarkEnd w:id="235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9" w:id="2358"/>
          <w:p>
            <w:pPr>
              <w:spacing w:after="20"/>
              <w:ind w:left="20"/>
              <w:jc w:val="both"/>
            </w:pPr>
            <w:r>
              <w:rPr>
                <w:rFonts w:ascii="Times New Roman"/>
                <w:b w:val="false"/>
                <w:i w:val="false"/>
                <w:color w:val="000000"/>
                <w:sz w:val="20"/>
              </w:rPr>
              <w:t>
 </w:t>
            </w:r>
          </w:p>
          <w:bookmarkEnd w:id="235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0" w:id="2359"/>
          <w:p>
            <w:pPr>
              <w:spacing w:after="20"/>
              <w:ind w:left="20"/>
              <w:jc w:val="both"/>
            </w:pPr>
            <w:r>
              <w:rPr>
                <w:rFonts w:ascii="Times New Roman"/>
                <w:b w:val="false"/>
                <w:i w:val="false"/>
                <w:color w:val="000000"/>
                <w:sz w:val="20"/>
              </w:rPr>
              <w:t>
 </w:t>
            </w:r>
          </w:p>
          <w:bookmarkEnd w:id="235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1" w:id="2360"/>
          <w:p>
            <w:pPr>
              <w:spacing w:after="20"/>
              <w:ind w:left="20"/>
              <w:jc w:val="both"/>
            </w:pPr>
            <w:r>
              <w:rPr>
                <w:rFonts w:ascii="Times New Roman"/>
                <w:b w:val="false"/>
                <w:i w:val="false"/>
                <w:color w:val="000000"/>
                <w:sz w:val="20"/>
              </w:rPr>
              <w:t>
 </w:t>
            </w:r>
          </w:p>
          <w:bookmarkEnd w:id="236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2" w:id="2361"/>
          <w:p>
            <w:pPr>
              <w:spacing w:after="20"/>
              <w:ind w:left="20"/>
              <w:jc w:val="both"/>
            </w:pPr>
            <w:r>
              <w:rPr>
                <w:rFonts w:ascii="Times New Roman"/>
                <w:b w:val="false"/>
                <w:i w:val="false"/>
                <w:color w:val="000000"/>
                <w:sz w:val="20"/>
              </w:rPr>
              <w:t>
4</w:t>
            </w:r>
          </w:p>
          <w:bookmarkEnd w:id="236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3" w:id="2362"/>
          <w:p>
            <w:pPr>
              <w:spacing w:after="20"/>
              <w:ind w:left="20"/>
              <w:jc w:val="both"/>
            </w:pPr>
            <w:r>
              <w:rPr>
                <w:rFonts w:ascii="Times New Roman"/>
                <w:b w:val="false"/>
                <w:i w:val="false"/>
                <w:color w:val="000000"/>
                <w:sz w:val="20"/>
              </w:rPr>
              <w:t>
 </w:t>
            </w:r>
          </w:p>
          <w:bookmarkEnd w:id="236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4" w:id="2363"/>
          <w:p>
            <w:pPr>
              <w:spacing w:after="20"/>
              <w:ind w:left="20"/>
              <w:jc w:val="both"/>
            </w:pPr>
            <w:r>
              <w:rPr>
                <w:rFonts w:ascii="Times New Roman"/>
                <w:b w:val="false"/>
                <w:i w:val="false"/>
                <w:color w:val="000000"/>
                <w:sz w:val="20"/>
              </w:rPr>
              <w:t>
 </w:t>
            </w:r>
          </w:p>
          <w:bookmarkEnd w:id="236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5" w:id="2364"/>
          <w:p>
            <w:pPr>
              <w:spacing w:after="20"/>
              <w:ind w:left="20"/>
              <w:jc w:val="both"/>
            </w:pPr>
            <w:r>
              <w:rPr>
                <w:rFonts w:ascii="Times New Roman"/>
                <w:b w:val="false"/>
                <w:i w:val="false"/>
                <w:color w:val="000000"/>
                <w:sz w:val="20"/>
              </w:rPr>
              <w:t>
 </w:t>
            </w:r>
          </w:p>
          <w:bookmarkEnd w:id="236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6" w:id="2365"/>
          <w:p>
            <w:pPr>
              <w:spacing w:after="20"/>
              <w:ind w:left="20"/>
              <w:jc w:val="both"/>
            </w:pPr>
            <w:r>
              <w:rPr>
                <w:rFonts w:ascii="Times New Roman"/>
                <w:b w:val="false"/>
                <w:i w:val="false"/>
                <w:color w:val="000000"/>
                <w:sz w:val="20"/>
              </w:rPr>
              <w:t>
Функционалдық топ</w:t>
            </w:r>
          </w:p>
          <w:bookmarkEnd w:id="2365"/>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7" w:id="2366"/>
          <w:p>
            <w:pPr>
              <w:spacing w:after="20"/>
              <w:ind w:left="20"/>
              <w:jc w:val="both"/>
            </w:pPr>
            <w:r>
              <w:rPr>
                <w:rFonts w:ascii="Times New Roman"/>
                <w:b w:val="false"/>
                <w:i w:val="false"/>
                <w:color w:val="000000"/>
                <w:sz w:val="20"/>
              </w:rPr>
              <w:t>
 </w:t>
            </w:r>
          </w:p>
          <w:bookmarkEnd w:id="23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8" w:id="2367"/>
          <w:p>
            <w:pPr>
              <w:spacing w:after="20"/>
              <w:ind w:left="20"/>
              <w:jc w:val="both"/>
            </w:pPr>
            <w:r>
              <w:rPr>
                <w:rFonts w:ascii="Times New Roman"/>
                <w:b w:val="false"/>
                <w:i w:val="false"/>
                <w:color w:val="000000"/>
                <w:sz w:val="20"/>
              </w:rPr>
              <w:t>
 </w:t>
            </w:r>
          </w:p>
          <w:bookmarkEnd w:id="236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9" w:id="2368"/>
          <w:p>
            <w:pPr>
              <w:spacing w:after="20"/>
              <w:ind w:left="20"/>
              <w:jc w:val="both"/>
            </w:pPr>
            <w:r>
              <w:rPr>
                <w:rFonts w:ascii="Times New Roman"/>
                <w:b w:val="false"/>
                <w:i w:val="false"/>
                <w:color w:val="000000"/>
                <w:sz w:val="20"/>
              </w:rPr>
              <w:t>
1</w:t>
            </w:r>
          </w:p>
          <w:bookmarkEnd w:id="236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0" w:id="2369"/>
          <w:p>
            <w:pPr>
              <w:spacing w:after="20"/>
              <w:ind w:left="20"/>
              <w:jc w:val="both"/>
            </w:pPr>
            <w:r>
              <w:rPr>
                <w:rFonts w:ascii="Times New Roman"/>
                <w:b w:val="false"/>
                <w:i w:val="false"/>
                <w:color w:val="000000"/>
                <w:sz w:val="20"/>
              </w:rPr>
              <w:t>
 </w:t>
            </w:r>
          </w:p>
          <w:bookmarkEnd w:id="236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1" w:id="2370"/>
          <w:p>
            <w:pPr>
              <w:spacing w:after="20"/>
              <w:ind w:left="20"/>
              <w:jc w:val="both"/>
            </w:pPr>
            <w:r>
              <w:rPr>
                <w:rFonts w:ascii="Times New Roman"/>
                <w:b w:val="false"/>
                <w:i w:val="false"/>
                <w:color w:val="000000"/>
                <w:sz w:val="20"/>
              </w:rPr>
              <w:t>
01</w:t>
            </w:r>
          </w:p>
          <w:bookmarkEnd w:id="237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2" w:id="2371"/>
          <w:p>
            <w:pPr>
              <w:spacing w:after="20"/>
              <w:ind w:left="20"/>
              <w:jc w:val="both"/>
            </w:pPr>
            <w:r>
              <w:rPr>
                <w:rFonts w:ascii="Times New Roman"/>
                <w:b w:val="false"/>
                <w:i w:val="false"/>
                <w:color w:val="000000"/>
                <w:sz w:val="20"/>
              </w:rPr>
              <w:t>
 </w:t>
            </w:r>
          </w:p>
          <w:bookmarkEnd w:id="237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3" w:id="2372"/>
          <w:p>
            <w:pPr>
              <w:spacing w:after="20"/>
              <w:ind w:left="20"/>
              <w:jc w:val="both"/>
            </w:pPr>
            <w:r>
              <w:rPr>
                <w:rFonts w:ascii="Times New Roman"/>
                <w:b w:val="false"/>
                <w:i w:val="false"/>
                <w:color w:val="000000"/>
                <w:sz w:val="20"/>
              </w:rPr>
              <w:t>
 </w:t>
            </w:r>
          </w:p>
          <w:bookmarkEnd w:id="237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4" w:id="2373"/>
          <w:p>
            <w:pPr>
              <w:spacing w:after="20"/>
              <w:ind w:left="20"/>
              <w:jc w:val="both"/>
            </w:pPr>
            <w:r>
              <w:rPr>
                <w:rFonts w:ascii="Times New Roman"/>
                <w:b w:val="false"/>
                <w:i w:val="false"/>
                <w:color w:val="000000"/>
                <w:sz w:val="20"/>
              </w:rPr>
              <w:t>
 </w:t>
            </w:r>
          </w:p>
          <w:bookmarkEnd w:id="237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5" w:id="2374"/>
          <w:p>
            <w:pPr>
              <w:spacing w:after="20"/>
              <w:ind w:left="20"/>
              <w:jc w:val="both"/>
            </w:pPr>
            <w:r>
              <w:rPr>
                <w:rFonts w:ascii="Times New Roman"/>
                <w:b w:val="false"/>
                <w:i w:val="false"/>
                <w:color w:val="000000"/>
                <w:sz w:val="20"/>
              </w:rPr>
              <w:t>
04</w:t>
            </w:r>
          </w:p>
          <w:bookmarkEnd w:id="237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6" w:id="2375"/>
          <w:p>
            <w:pPr>
              <w:spacing w:after="20"/>
              <w:ind w:left="20"/>
              <w:jc w:val="both"/>
            </w:pPr>
            <w:r>
              <w:rPr>
                <w:rFonts w:ascii="Times New Roman"/>
                <w:b w:val="false"/>
                <w:i w:val="false"/>
                <w:color w:val="000000"/>
                <w:sz w:val="20"/>
              </w:rPr>
              <w:t>
 </w:t>
            </w:r>
          </w:p>
          <w:bookmarkEnd w:id="237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7" w:id="2376"/>
          <w:p>
            <w:pPr>
              <w:spacing w:after="20"/>
              <w:ind w:left="20"/>
              <w:jc w:val="both"/>
            </w:pPr>
            <w:r>
              <w:rPr>
                <w:rFonts w:ascii="Times New Roman"/>
                <w:b w:val="false"/>
                <w:i w:val="false"/>
                <w:color w:val="000000"/>
                <w:sz w:val="20"/>
              </w:rPr>
              <w:t>
 </w:t>
            </w:r>
          </w:p>
          <w:bookmarkEnd w:id="237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8" w:id="2377"/>
          <w:p>
            <w:pPr>
              <w:spacing w:after="20"/>
              <w:ind w:left="20"/>
              <w:jc w:val="both"/>
            </w:pPr>
            <w:r>
              <w:rPr>
                <w:rFonts w:ascii="Times New Roman"/>
                <w:b w:val="false"/>
                <w:i w:val="false"/>
                <w:color w:val="000000"/>
                <w:sz w:val="20"/>
              </w:rPr>
              <w:t>
 </w:t>
            </w:r>
          </w:p>
          <w:bookmarkEnd w:id="237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9" w:id="2378"/>
          <w:p>
            <w:pPr>
              <w:spacing w:after="20"/>
              <w:ind w:left="20"/>
              <w:jc w:val="both"/>
            </w:pPr>
            <w:r>
              <w:rPr>
                <w:rFonts w:ascii="Times New Roman"/>
                <w:b w:val="false"/>
                <w:i w:val="false"/>
                <w:color w:val="000000"/>
                <w:sz w:val="20"/>
              </w:rPr>
              <w:t>
 </w:t>
            </w:r>
          </w:p>
          <w:bookmarkEnd w:id="237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кайтуды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0" w:id="2379"/>
          <w:p>
            <w:pPr>
              <w:spacing w:after="20"/>
              <w:ind w:left="20"/>
              <w:jc w:val="both"/>
            </w:pPr>
            <w:r>
              <w:rPr>
                <w:rFonts w:ascii="Times New Roman"/>
                <w:b w:val="false"/>
                <w:i w:val="false"/>
                <w:color w:val="000000"/>
                <w:sz w:val="20"/>
              </w:rPr>
              <w:t>
07</w:t>
            </w:r>
          </w:p>
          <w:bookmarkEnd w:id="237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1" w:id="2380"/>
          <w:p>
            <w:pPr>
              <w:spacing w:after="20"/>
              <w:ind w:left="20"/>
              <w:jc w:val="both"/>
            </w:pPr>
            <w:r>
              <w:rPr>
                <w:rFonts w:ascii="Times New Roman"/>
                <w:b w:val="false"/>
                <w:i w:val="false"/>
                <w:color w:val="000000"/>
                <w:sz w:val="20"/>
              </w:rPr>
              <w:t>
 </w:t>
            </w:r>
          </w:p>
          <w:bookmarkEnd w:id="238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2" w:id="2381"/>
          <w:p>
            <w:pPr>
              <w:spacing w:after="20"/>
              <w:ind w:left="20"/>
              <w:jc w:val="both"/>
            </w:pPr>
            <w:r>
              <w:rPr>
                <w:rFonts w:ascii="Times New Roman"/>
                <w:b w:val="false"/>
                <w:i w:val="false"/>
                <w:color w:val="000000"/>
                <w:sz w:val="20"/>
              </w:rPr>
              <w:t>
 </w:t>
            </w:r>
          </w:p>
          <w:bookmarkEnd w:id="238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3" w:id="2382"/>
          <w:p>
            <w:pPr>
              <w:spacing w:after="20"/>
              <w:ind w:left="20"/>
              <w:jc w:val="both"/>
            </w:pPr>
            <w:r>
              <w:rPr>
                <w:rFonts w:ascii="Times New Roman"/>
                <w:b w:val="false"/>
                <w:i w:val="false"/>
                <w:color w:val="000000"/>
                <w:sz w:val="20"/>
              </w:rPr>
              <w:t>
 </w:t>
            </w:r>
          </w:p>
          <w:bookmarkEnd w:id="238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4" w:id="2383"/>
          <w:p>
            <w:pPr>
              <w:spacing w:after="20"/>
              <w:ind w:left="20"/>
              <w:jc w:val="both"/>
            </w:pPr>
            <w:r>
              <w:rPr>
                <w:rFonts w:ascii="Times New Roman"/>
                <w:b w:val="false"/>
                <w:i w:val="false"/>
                <w:color w:val="000000"/>
                <w:sz w:val="20"/>
              </w:rPr>
              <w:t>
 </w:t>
            </w:r>
          </w:p>
          <w:bookmarkEnd w:id="238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5" w:id="2384"/>
          <w:p>
            <w:pPr>
              <w:spacing w:after="20"/>
              <w:ind w:left="20"/>
              <w:jc w:val="both"/>
            </w:pPr>
            <w:r>
              <w:rPr>
                <w:rFonts w:ascii="Times New Roman"/>
                <w:b w:val="false"/>
                <w:i w:val="false"/>
                <w:color w:val="000000"/>
                <w:sz w:val="20"/>
              </w:rPr>
              <w:t>
 </w:t>
            </w:r>
          </w:p>
          <w:bookmarkEnd w:id="238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6" w:id="2385"/>
          <w:p>
            <w:pPr>
              <w:spacing w:after="20"/>
              <w:ind w:left="20"/>
              <w:jc w:val="both"/>
            </w:pPr>
            <w:r>
              <w:rPr>
                <w:rFonts w:ascii="Times New Roman"/>
                <w:b w:val="false"/>
                <w:i w:val="false"/>
                <w:color w:val="000000"/>
                <w:sz w:val="20"/>
              </w:rPr>
              <w:t>
 </w:t>
            </w:r>
          </w:p>
          <w:bookmarkEnd w:id="238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7" w:id="2386"/>
          <w:p>
            <w:pPr>
              <w:spacing w:after="20"/>
              <w:ind w:left="20"/>
              <w:jc w:val="both"/>
            </w:pPr>
            <w:r>
              <w:rPr>
                <w:rFonts w:ascii="Times New Roman"/>
                <w:b w:val="false"/>
                <w:i w:val="false"/>
                <w:color w:val="000000"/>
                <w:sz w:val="20"/>
              </w:rPr>
              <w:t>
 </w:t>
            </w:r>
          </w:p>
          <w:bookmarkEnd w:id="238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8" w:id="2387"/>
          <w:p>
            <w:pPr>
              <w:spacing w:after="20"/>
              <w:ind w:left="20"/>
              <w:jc w:val="both"/>
            </w:pPr>
            <w:r>
              <w:rPr>
                <w:rFonts w:ascii="Times New Roman"/>
                <w:b w:val="false"/>
                <w:i w:val="false"/>
                <w:color w:val="000000"/>
                <w:sz w:val="20"/>
              </w:rPr>
              <w:t>
08</w:t>
            </w:r>
          </w:p>
          <w:bookmarkEnd w:id="238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9" w:id="2388"/>
          <w:p>
            <w:pPr>
              <w:spacing w:after="20"/>
              <w:ind w:left="20"/>
              <w:jc w:val="both"/>
            </w:pPr>
            <w:r>
              <w:rPr>
                <w:rFonts w:ascii="Times New Roman"/>
                <w:b w:val="false"/>
                <w:i w:val="false"/>
                <w:color w:val="000000"/>
                <w:sz w:val="20"/>
              </w:rPr>
              <w:t>
 </w:t>
            </w:r>
          </w:p>
          <w:bookmarkEnd w:id="238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0" w:id="2389"/>
          <w:p>
            <w:pPr>
              <w:spacing w:after="20"/>
              <w:ind w:left="20"/>
              <w:jc w:val="both"/>
            </w:pPr>
            <w:r>
              <w:rPr>
                <w:rFonts w:ascii="Times New Roman"/>
                <w:b w:val="false"/>
                <w:i w:val="false"/>
                <w:color w:val="000000"/>
                <w:sz w:val="20"/>
              </w:rPr>
              <w:t>
 </w:t>
            </w:r>
          </w:p>
          <w:bookmarkEnd w:id="238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1" w:id="2390"/>
          <w:p>
            <w:pPr>
              <w:spacing w:after="20"/>
              <w:ind w:left="20"/>
              <w:jc w:val="both"/>
            </w:pPr>
            <w:r>
              <w:rPr>
                <w:rFonts w:ascii="Times New Roman"/>
                <w:b w:val="false"/>
                <w:i w:val="false"/>
                <w:color w:val="000000"/>
                <w:sz w:val="20"/>
              </w:rPr>
              <w:t>
13</w:t>
            </w:r>
          </w:p>
          <w:bookmarkEnd w:id="239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2" w:id="2391"/>
          <w:p>
            <w:pPr>
              <w:spacing w:after="20"/>
              <w:ind w:left="20"/>
              <w:jc w:val="both"/>
            </w:pPr>
            <w:r>
              <w:rPr>
                <w:rFonts w:ascii="Times New Roman"/>
                <w:b w:val="false"/>
                <w:i w:val="false"/>
                <w:color w:val="000000"/>
                <w:sz w:val="20"/>
              </w:rPr>
              <w:t>
 </w:t>
            </w:r>
          </w:p>
          <w:bookmarkEnd w:id="239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3" w:id="2392"/>
          <w:p>
            <w:pPr>
              <w:spacing w:after="20"/>
              <w:ind w:left="20"/>
              <w:jc w:val="both"/>
            </w:pPr>
            <w:r>
              <w:rPr>
                <w:rFonts w:ascii="Times New Roman"/>
                <w:b w:val="false"/>
                <w:i w:val="false"/>
                <w:color w:val="000000"/>
                <w:sz w:val="20"/>
              </w:rPr>
              <w:t>
 </w:t>
            </w:r>
          </w:p>
          <w:bookmarkEnd w:id="239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4" w:id="2393"/>
          <w:p>
            <w:pPr>
              <w:spacing w:after="20"/>
              <w:ind w:left="20"/>
              <w:jc w:val="both"/>
            </w:pPr>
            <w:r>
              <w:rPr>
                <w:rFonts w:ascii="Times New Roman"/>
                <w:b w:val="false"/>
                <w:i w:val="false"/>
                <w:color w:val="000000"/>
                <w:sz w:val="20"/>
              </w:rPr>
              <w:t>
 </w:t>
            </w:r>
          </w:p>
          <w:bookmarkEnd w:id="239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5" w:id="2394"/>
          <w:p>
            <w:pPr>
              <w:spacing w:after="20"/>
              <w:ind w:left="20"/>
              <w:jc w:val="both"/>
            </w:pPr>
            <w:r>
              <w:rPr>
                <w:rFonts w:ascii="Times New Roman"/>
                <w:b w:val="false"/>
                <w:i w:val="false"/>
                <w:color w:val="000000"/>
                <w:sz w:val="20"/>
              </w:rPr>
              <w:t>
5</w:t>
            </w:r>
          </w:p>
          <w:bookmarkEnd w:id="239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6" w:id="2395"/>
          <w:p>
            <w:pPr>
              <w:spacing w:after="20"/>
              <w:ind w:left="20"/>
              <w:jc w:val="both"/>
            </w:pPr>
            <w:r>
              <w:rPr>
                <w:rFonts w:ascii="Times New Roman"/>
                <w:b w:val="false"/>
                <w:i w:val="false"/>
                <w:color w:val="000000"/>
                <w:sz w:val="20"/>
              </w:rPr>
              <w:t>
Санаты</w:t>
            </w:r>
          </w:p>
          <w:bookmarkEnd w:id="2395"/>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7" w:id="2396"/>
          <w:p>
            <w:pPr>
              <w:spacing w:after="20"/>
              <w:ind w:left="20"/>
              <w:jc w:val="both"/>
            </w:pPr>
            <w:r>
              <w:rPr>
                <w:rFonts w:ascii="Times New Roman"/>
                <w:b w:val="false"/>
                <w:i w:val="false"/>
                <w:color w:val="000000"/>
                <w:sz w:val="20"/>
              </w:rPr>
              <w:t>
 </w:t>
            </w:r>
          </w:p>
          <w:bookmarkEnd w:id="23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8" w:id="2397"/>
          <w:p>
            <w:pPr>
              <w:spacing w:after="20"/>
              <w:ind w:left="20"/>
              <w:jc w:val="both"/>
            </w:pPr>
            <w:r>
              <w:rPr>
                <w:rFonts w:ascii="Times New Roman"/>
                <w:b w:val="false"/>
                <w:i w:val="false"/>
                <w:color w:val="000000"/>
                <w:sz w:val="20"/>
              </w:rPr>
              <w:t>
 </w:t>
            </w:r>
          </w:p>
          <w:bookmarkEnd w:id="2397"/>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9" w:id="2398"/>
          <w:p>
            <w:pPr>
              <w:spacing w:after="20"/>
              <w:ind w:left="20"/>
              <w:jc w:val="both"/>
            </w:pPr>
            <w:r>
              <w:rPr>
                <w:rFonts w:ascii="Times New Roman"/>
                <w:b w:val="false"/>
                <w:i w:val="false"/>
                <w:color w:val="000000"/>
                <w:sz w:val="20"/>
              </w:rPr>
              <w:t>
1</w:t>
            </w:r>
          </w:p>
          <w:bookmarkEnd w:id="2398"/>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0" w:id="2399"/>
          <w:p>
            <w:pPr>
              <w:spacing w:after="20"/>
              <w:ind w:left="20"/>
              <w:jc w:val="both"/>
            </w:pPr>
            <w:r>
              <w:rPr>
                <w:rFonts w:ascii="Times New Roman"/>
                <w:b w:val="false"/>
                <w:i w:val="false"/>
                <w:color w:val="000000"/>
                <w:sz w:val="20"/>
              </w:rPr>
              <w:t>
5</w:t>
            </w:r>
          </w:p>
          <w:bookmarkEnd w:id="2399"/>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1" w:id="2400"/>
          <w:p>
            <w:pPr>
              <w:spacing w:after="20"/>
              <w:ind w:left="20"/>
              <w:jc w:val="both"/>
            </w:pPr>
            <w:r>
              <w:rPr>
                <w:rFonts w:ascii="Times New Roman"/>
                <w:b w:val="false"/>
                <w:i w:val="false"/>
                <w:color w:val="000000"/>
                <w:sz w:val="20"/>
              </w:rPr>
              <w:t>
 </w:t>
            </w:r>
          </w:p>
          <w:bookmarkEnd w:id="2400"/>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4" w:id="2401"/>
          <w:p>
            <w:pPr>
              <w:spacing w:after="20"/>
              <w:ind w:left="20"/>
              <w:jc w:val="both"/>
            </w:pPr>
            <w:r>
              <w:rPr>
                <w:rFonts w:ascii="Times New Roman"/>
                <w:b w:val="false"/>
                <w:i w:val="false"/>
                <w:color w:val="000000"/>
                <w:sz w:val="20"/>
              </w:rPr>
              <w:t>
Фукционалдық топ Атауы</w:t>
            </w:r>
          </w:p>
          <w:bookmarkEnd w:id="2401"/>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5" w:id="2402"/>
          <w:p>
            <w:pPr>
              <w:spacing w:after="20"/>
              <w:ind w:left="20"/>
              <w:jc w:val="both"/>
            </w:pPr>
            <w:r>
              <w:rPr>
                <w:rFonts w:ascii="Times New Roman"/>
                <w:b w:val="false"/>
                <w:i w:val="false"/>
                <w:color w:val="000000"/>
                <w:sz w:val="20"/>
              </w:rPr>
              <w:t>
 </w:t>
            </w:r>
          </w:p>
          <w:bookmarkEnd w:id="24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6" w:id="2403"/>
          <w:p>
            <w:pPr>
              <w:spacing w:after="20"/>
              <w:ind w:left="20"/>
              <w:jc w:val="both"/>
            </w:pPr>
            <w:r>
              <w:rPr>
                <w:rFonts w:ascii="Times New Roman"/>
                <w:b w:val="false"/>
                <w:i w:val="false"/>
                <w:color w:val="000000"/>
                <w:sz w:val="20"/>
              </w:rPr>
              <w:t>
 </w:t>
            </w:r>
          </w:p>
          <w:bookmarkEnd w:id="2403"/>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7" w:id="2404"/>
          <w:p>
            <w:pPr>
              <w:spacing w:after="20"/>
              <w:ind w:left="20"/>
              <w:jc w:val="both"/>
            </w:pPr>
            <w:r>
              <w:rPr>
                <w:rFonts w:ascii="Times New Roman"/>
                <w:b w:val="false"/>
                <w:i w:val="false"/>
                <w:color w:val="000000"/>
                <w:sz w:val="20"/>
              </w:rPr>
              <w:t>
1</w:t>
            </w:r>
          </w:p>
          <w:bookmarkEnd w:id="2404"/>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8" w:id="2405"/>
          <w:p>
            <w:pPr>
              <w:spacing w:after="20"/>
              <w:ind w:left="20"/>
              <w:jc w:val="both"/>
            </w:pPr>
            <w:r>
              <w:rPr>
                <w:rFonts w:ascii="Times New Roman"/>
                <w:b w:val="false"/>
                <w:i w:val="false"/>
                <w:color w:val="000000"/>
                <w:sz w:val="20"/>
              </w:rPr>
              <w:t>
 </w:t>
            </w:r>
          </w:p>
          <w:bookmarkEnd w:id="2405"/>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9" w:id="2406"/>
          <w:p>
            <w:pPr>
              <w:spacing w:after="20"/>
              <w:ind w:left="20"/>
              <w:jc w:val="both"/>
            </w:pPr>
            <w:r>
              <w:rPr>
                <w:rFonts w:ascii="Times New Roman"/>
                <w:b w:val="false"/>
                <w:i w:val="false"/>
                <w:color w:val="000000"/>
                <w:sz w:val="20"/>
              </w:rPr>
              <w:t>
 </w:t>
            </w:r>
          </w:p>
          <w:bookmarkEnd w:id="2406"/>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0" w:id="2407"/>
          <w:p>
            <w:pPr>
              <w:spacing w:after="20"/>
              <w:ind w:left="20"/>
              <w:jc w:val="both"/>
            </w:pPr>
            <w:r>
              <w:rPr>
                <w:rFonts w:ascii="Times New Roman"/>
                <w:b w:val="false"/>
                <w:i w:val="false"/>
                <w:color w:val="000000"/>
                <w:sz w:val="20"/>
              </w:rPr>
              <w:t>
Санаты</w:t>
            </w:r>
          </w:p>
          <w:bookmarkEnd w:id="2407"/>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1" w:id="2408"/>
          <w:p>
            <w:pPr>
              <w:spacing w:after="20"/>
              <w:ind w:left="20"/>
              <w:jc w:val="both"/>
            </w:pPr>
            <w:r>
              <w:rPr>
                <w:rFonts w:ascii="Times New Roman"/>
                <w:b w:val="false"/>
                <w:i w:val="false"/>
                <w:color w:val="000000"/>
                <w:sz w:val="20"/>
              </w:rPr>
              <w:t>
 </w:t>
            </w:r>
          </w:p>
          <w:bookmarkEnd w:id="24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2" w:id="2409"/>
          <w:p>
            <w:pPr>
              <w:spacing w:after="20"/>
              <w:ind w:left="20"/>
              <w:jc w:val="both"/>
            </w:pPr>
            <w:r>
              <w:rPr>
                <w:rFonts w:ascii="Times New Roman"/>
                <w:b w:val="false"/>
                <w:i w:val="false"/>
                <w:color w:val="000000"/>
                <w:sz w:val="20"/>
              </w:rPr>
              <w:t>
 </w:t>
            </w:r>
          </w:p>
          <w:bookmarkEnd w:id="2409"/>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3" w:id="2410"/>
          <w:p>
            <w:pPr>
              <w:spacing w:after="20"/>
              <w:ind w:left="20"/>
              <w:jc w:val="both"/>
            </w:pPr>
            <w:r>
              <w:rPr>
                <w:rFonts w:ascii="Times New Roman"/>
                <w:b w:val="false"/>
                <w:i w:val="false"/>
                <w:color w:val="000000"/>
                <w:sz w:val="20"/>
              </w:rPr>
              <w:t>
1</w:t>
            </w:r>
          </w:p>
          <w:bookmarkEnd w:id="2410"/>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4" w:id="2411"/>
          <w:p>
            <w:pPr>
              <w:spacing w:after="20"/>
              <w:ind w:left="20"/>
              <w:jc w:val="both"/>
            </w:pPr>
            <w:r>
              <w:rPr>
                <w:rFonts w:ascii="Times New Roman"/>
                <w:b w:val="false"/>
                <w:i w:val="false"/>
                <w:color w:val="000000"/>
                <w:sz w:val="20"/>
              </w:rPr>
              <w:t>
6</w:t>
            </w:r>
          </w:p>
          <w:bookmarkEnd w:id="2411"/>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5" w:id="2412"/>
          <w:p>
            <w:pPr>
              <w:spacing w:after="20"/>
              <w:ind w:left="20"/>
              <w:jc w:val="both"/>
            </w:pPr>
            <w:r>
              <w:rPr>
                <w:rFonts w:ascii="Times New Roman"/>
                <w:b w:val="false"/>
                <w:i w:val="false"/>
                <w:color w:val="000000"/>
                <w:sz w:val="20"/>
              </w:rPr>
              <w:t>
 </w:t>
            </w:r>
          </w:p>
          <w:bookmarkEnd w:id="2412"/>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6" w:id="2413"/>
          <w:p>
            <w:pPr>
              <w:spacing w:after="20"/>
              <w:ind w:left="20"/>
              <w:jc w:val="both"/>
            </w:pPr>
            <w:r>
              <w:rPr>
                <w:rFonts w:ascii="Times New Roman"/>
                <w:b w:val="false"/>
                <w:i w:val="false"/>
                <w:color w:val="000000"/>
                <w:sz w:val="20"/>
              </w:rPr>
              <w:t>
 </w:t>
            </w:r>
          </w:p>
          <w:bookmarkEnd w:id="2413"/>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7" w:id="2414"/>
          <w:p>
            <w:pPr>
              <w:spacing w:after="20"/>
              <w:ind w:left="20"/>
              <w:jc w:val="both"/>
            </w:pPr>
            <w:r>
              <w:rPr>
                <w:rFonts w:ascii="Times New Roman"/>
                <w:b w:val="false"/>
                <w:i w:val="false"/>
                <w:color w:val="000000"/>
                <w:sz w:val="20"/>
              </w:rPr>
              <w:t>
Фукционалдық топ Атауы</w:t>
            </w:r>
          </w:p>
          <w:bookmarkEnd w:id="2414"/>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8" w:id="2415"/>
          <w:p>
            <w:pPr>
              <w:spacing w:after="20"/>
              <w:ind w:left="20"/>
              <w:jc w:val="both"/>
            </w:pPr>
            <w:r>
              <w:rPr>
                <w:rFonts w:ascii="Times New Roman"/>
                <w:b w:val="false"/>
                <w:i w:val="false"/>
                <w:color w:val="000000"/>
                <w:sz w:val="20"/>
              </w:rPr>
              <w:t>
 </w:t>
            </w:r>
          </w:p>
          <w:bookmarkEnd w:id="241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9" w:id="2416"/>
          <w:p>
            <w:pPr>
              <w:spacing w:after="20"/>
              <w:ind w:left="20"/>
              <w:jc w:val="both"/>
            </w:pPr>
            <w:r>
              <w:rPr>
                <w:rFonts w:ascii="Times New Roman"/>
                <w:b w:val="false"/>
                <w:i w:val="false"/>
                <w:color w:val="000000"/>
                <w:sz w:val="20"/>
              </w:rPr>
              <w:t>
 </w:t>
            </w:r>
          </w:p>
          <w:bookmarkEnd w:id="2416"/>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0" w:id="2417"/>
          <w:p>
            <w:pPr>
              <w:spacing w:after="20"/>
              <w:ind w:left="20"/>
              <w:jc w:val="both"/>
            </w:pPr>
            <w:r>
              <w:rPr>
                <w:rFonts w:ascii="Times New Roman"/>
                <w:b w:val="false"/>
                <w:i w:val="false"/>
                <w:color w:val="000000"/>
                <w:sz w:val="20"/>
              </w:rPr>
              <w:t>
1</w:t>
            </w:r>
          </w:p>
          <w:bookmarkEnd w:id="2417"/>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1" w:id="2418"/>
          <w:p>
            <w:pPr>
              <w:spacing w:after="20"/>
              <w:ind w:left="20"/>
              <w:jc w:val="both"/>
            </w:pPr>
            <w:r>
              <w:rPr>
                <w:rFonts w:ascii="Times New Roman"/>
                <w:b w:val="false"/>
                <w:i w:val="false"/>
                <w:color w:val="000000"/>
                <w:sz w:val="20"/>
              </w:rPr>
              <w:t>
 </w:t>
            </w:r>
          </w:p>
          <w:bookmarkEnd w:id="2418"/>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2" w:id="2419"/>
          <w:p>
            <w:pPr>
              <w:spacing w:after="20"/>
              <w:ind w:left="20"/>
              <w:jc w:val="both"/>
            </w:pPr>
            <w:r>
              <w:rPr>
                <w:rFonts w:ascii="Times New Roman"/>
                <w:b w:val="false"/>
                <w:i w:val="false"/>
                <w:color w:val="000000"/>
                <w:sz w:val="20"/>
              </w:rPr>
              <w:t>
 </w:t>
            </w:r>
          </w:p>
          <w:bookmarkEnd w:id="2419"/>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3" w:id="2420"/>
          <w:p>
            <w:pPr>
              <w:spacing w:after="20"/>
              <w:ind w:left="20"/>
              <w:jc w:val="both"/>
            </w:pPr>
            <w:r>
              <w:rPr>
                <w:rFonts w:ascii="Times New Roman"/>
                <w:b w:val="false"/>
                <w:i w:val="false"/>
                <w:color w:val="000000"/>
                <w:sz w:val="20"/>
              </w:rPr>
              <w:t>
Санаты</w:t>
            </w:r>
          </w:p>
          <w:bookmarkEnd w:id="2420"/>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4" w:id="2421"/>
          <w:p>
            <w:pPr>
              <w:spacing w:after="20"/>
              <w:ind w:left="20"/>
              <w:jc w:val="both"/>
            </w:pPr>
            <w:r>
              <w:rPr>
                <w:rFonts w:ascii="Times New Roman"/>
                <w:b w:val="false"/>
                <w:i w:val="false"/>
                <w:color w:val="000000"/>
                <w:sz w:val="20"/>
              </w:rPr>
              <w:t>
 </w:t>
            </w:r>
          </w:p>
          <w:bookmarkEnd w:id="24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5" w:id="2422"/>
          <w:p>
            <w:pPr>
              <w:spacing w:after="20"/>
              <w:ind w:left="20"/>
              <w:jc w:val="both"/>
            </w:pPr>
            <w:r>
              <w:rPr>
                <w:rFonts w:ascii="Times New Roman"/>
                <w:b w:val="false"/>
                <w:i w:val="false"/>
                <w:color w:val="000000"/>
                <w:sz w:val="20"/>
              </w:rPr>
              <w:t>
 </w:t>
            </w:r>
          </w:p>
          <w:bookmarkEnd w:id="2422"/>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6" w:id="2423"/>
          <w:p>
            <w:pPr>
              <w:spacing w:after="20"/>
              <w:ind w:left="20"/>
              <w:jc w:val="both"/>
            </w:pPr>
            <w:r>
              <w:rPr>
                <w:rFonts w:ascii="Times New Roman"/>
                <w:b w:val="false"/>
                <w:i w:val="false"/>
                <w:color w:val="000000"/>
                <w:sz w:val="20"/>
              </w:rPr>
              <w:t>
1</w:t>
            </w:r>
          </w:p>
          <w:bookmarkEnd w:id="2423"/>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7" w:id="2424"/>
          <w:p>
            <w:pPr>
              <w:spacing w:after="20"/>
              <w:ind w:left="20"/>
              <w:jc w:val="both"/>
            </w:pPr>
            <w:r>
              <w:rPr>
                <w:rFonts w:ascii="Times New Roman"/>
                <w:b w:val="false"/>
                <w:i w:val="false"/>
                <w:color w:val="000000"/>
                <w:sz w:val="20"/>
              </w:rPr>
              <w:t>
7</w:t>
            </w:r>
          </w:p>
          <w:bookmarkEnd w:id="2424"/>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8" w:id="2425"/>
          <w:p>
            <w:pPr>
              <w:spacing w:after="20"/>
              <w:ind w:left="20"/>
              <w:jc w:val="both"/>
            </w:pPr>
            <w:r>
              <w:rPr>
                <w:rFonts w:ascii="Times New Roman"/>
                <w:b w:val="false"/>
                <w:i w:val="false"/>
                <w:color w:val="000000"/>
                <w:sz w:val="20"/>
              </w:rPr>
              <w:t>
 </w:t>
            </w:r>
          </w:p>
          <w:bookmarkEnd w:id="2425"/>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9" w:id="2426"/>
          <w:p>
            <w:pPr>
              <w:spacing w:after="20"/>
              <w:ind w:left="20"/>
              <w:jc w:val="both"/>
            </w:pPr>
            <w:r>
              <w:rPr>
                <w:rFonts w:ascii="Times New Roman"/>
                <w:b w:val="false"/>
                <w:i w:val="false"/>
                <w:color w:val="000000"/>
                <w:sz w:val="20"/>
              </w:rPr>
              <w:t>
 </w:t>
            </w:r>
          </w:p>
          <w:bookmarkEnd w:id="2426"/>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1" w:id="2427"/>
          <w:p>
            <w:pPr>
              <w:spacing w:after="20"/>
              <w:ind w:left="20"/>
              <w:jc w:val="both"/>
            </w:pPr>
            <w:r>
              <w:rPr>
                <w:rFonts w:ascii="Times New Roman"/>
                <w:b w:val="false"/>
                <w:i w:val="false"/>
                <w:color w:val="000000"/>
                <w:sz w:val="20"/>
              </w:rPr>
              <w:t>
Фукционалдық топ Атауы</w:t>
            </w:r>
          </w:p>
          <w:bookmarkEnd w:id="2427"/>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2" w:id="2428"/>
          <w:p>
            <w:pPr>
              <w:spacing w:after="20"/>
              <w:ind w:left="20"/>
              <w:jc w:val="both"/>
            </w:pPr>
            <w:r>
              <w:rPr>
                <w:rFonts w:ascii="Times New Roman"/>
                <w:b w:val="false"/>
                <w:i w:val="false"/>
                <w:color w:val="000000"/>
                <w:sz w:val="20"/>
              </w:rPr>
              <w:t>
 </w:t>
            </w:r>
          </w:p>
          <w:bookmarkEnd w:id="24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3" w:id="2429"/>
          <w:p>
            <w:pPr>
              <w:spacing w:after="20"/>
              <w:ind w:left="20"/>
              <w:jc w:val="both"/>
            </w:pPr>
            <w:r>
              <w:rPr>
                <w:rFonts w:ascii="Times New Roman"/>
                <w:b w:val="false"/>
                <w:i w:val="false"/>
                <w:color w:val="000000"/>
                <w:sz w:val="20"/>
              </w:rPr>
              <w:t>
 </w:t>
            </w:r>
          </w:p>
          <w:bookmarkEnd w:id="2429"/>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4" w:id="2430"/>
          <w:p>
            <w:pPr>
              <w:spacing w:after="20"/>
              <w:ind w:left="20"/>
              <w:jc w:val="both"/>
            </w:pPr>
            <w:r>
              <w:rPr>
                <w:rFonts w:ascii="Times New Roman"/>
                <w:b w:val="false"/>
                <w:i w:val="false"/>
                <w:color w:val="000000"/>
                <w:sz w:val="20"/>
              </w:rPr>
              <w:t>
1</w:t>
            </w:r>
          </w:p>
          <w:bookmarkEnd w:id="2430"/>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5" w:id="2431"/>
          <w:p>
            <w:pPr>
              <w:spacing w:after="20"/>
              <w:ind w:left="20"/>
              <w:jc w:val="both"/>
            </w:pPr>
            <w:r>
              <w:rPr>
                <w:rFonts w:ascii="Times New Roman"/>
                <w:b w:val="false"/>
                <w:i w:val="false"/>
                <w:color w:val="000000"/>
                <w:sz w:val="20"/>
              </w:rPr>
              <w:t>
 </w:t>
            </w:r>
          </w:p>
          <w:bookmarkEnd w:id="2431"/>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6" w:id="2432"/>
          <w:p>
            <w:pPr>
              <w:spacing w:after="20"/>
              <w:ind w:left="20"/>
              <w:jc w:val="both"/>
            </w:pPr>
            <w:r>
              <w:rPr>
                <w:rFonts w:ascii="Times New Roman"/>
                <w:b w:val="false"/>
                <w:i w:val="false"/>
                <w:color w:val="000000"/>
                <w:sz w:val="20"/>
              </w:rPr>
              <w:t>
16</w:t>
            </w:r>
          </w:p>
          <w:bookmarkEnd w:id="2432"/>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7" w:id="2433"/>
          <w:p>
            <w:pPr>
              <w:spacing w:after="20"/>
              <w:ind w:left="20"/>
              <w:jc w:val="both"/>
            </w:pPr>
            <w:r>
              <w:rPr>
                <w:rFonts w:ascii="Times New Roman"/>
                <w:b w:val="false"/>
                <w:i w:val="false"/>
                <w:color w:val="000000"/>
                <w:sz w:val="20"/>
              </w:rPr>
              <w:t>
8</w:t>
            </w:r>
          </w:p>
          <w:bookmarkEnd w:id="2433"/>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8" w:id="2434"/>
          <w:p>
            <w:pPr>
              <w:spacing w:after="20"/>
              <w:ind w:left="20"/>
              <w:jc w:val="both"/>
            </w:pPr>
            <w:r>
              <w:rPr>
                <w:rFonts w:ascii="Times New Roman"/>
                <w:b w:val="false"/>
                <w:i w:val="false"/>
                <w:color w:val="000000"/>
                <w:sz w:val="20"/>
              </w:rPr>
              <w:t>
 </w:t>
            </w:r>
          </w:p>
          <w:bookmarkEnd w:id="2434"/>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9" w:id="2435"/>
          <w:p>
            <w:pPr>
              <w:spacing w:after="20"/>
              <w:ind w:left="20"/>
              <w:jc w:val="both"/>
            </w:pPr>
            <w:r>
              <w:rPr>
                <w:rFonts w:ascii="Times New Roman"/>
                <w:b w:val="false"/>
                <w:i w:val="false"/>
                <w:color w:val="000000"/>
                <w:sz w:val="20"/>
              </w:rPr>
              <w:t>
 </w:t>
            </w:r>
          </w:p>
          <w:bookmarkEnd w:id="2435"/>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22-4 шешіміне 12 қосымша</w:t>
            </w:r>
          </w:p>
        </w:tc>
      </w:tr>
    </w:tbl>
    <w:bookmarkStart w:name="z3733" w:id="2436"/>
    <w:p>
      <w:pPr>
        <w:spacing w:after="0"/>
        <w:ind w:left="0"/>
        <w:jc w:val="left"/>
      </w:pPr>
      <w:r>
        <w:rPr>
          <w:rFonts w:ascii="Times New Roman"/>
          <w:b/>
          <w:i w:val="false"/>
          <w:color w:val="000000"/>
        </w:rPr>
        <w:t xml:space="preserve"> Тереңөзек ауылдық округінің 2018 жылға арналған аудандық бюджеті</w:t>
      </w:r>
    </w:p>
    <w:bookmarkEnd w:id="2436"/>
    <w:p>
      <w:pPr>
        <w:spacing w:after="0"/>
        <w:ind w:left="0"/>
        <w:jc w:val="both"/>
      </w:pPr>
      <w:r>
        <w:rPr>
          <w:rFonts w:ascii="Times New Roman"/>
          <w:b w:val="false"/>
          <w:i w:val="false"/>
          <w:color w:val="ff0000"/>
          <w:sz w:val="28"/>
        </w:rPr>
        <w:t xml:space="preserve">
      Ескерту. 12-қосымшаға өзгерістер енгізілді - Жамбыл облысы Т. Рысқұлов аудандық мәслихатының 14.03.2018 </w:t>
      </w:r>
      <w:r>
        <w:rPr>
          <w:rFonts w:ascii="Times New Roman"/>
          <w:b w:val="false"/>
          <w:i w:val="false"/>
          <w:color w:val="ff0000"/>
          <w:sz w:val="28"/>
        </w:rPr>
        <w:t>№ 24-4</w:t>
      </w:r>
      <w:r>
        <w:rPr>
          <w:rFonts w:ascii="Times New Roman"/>
          <w:b w:val="false"/>
          <w:i w:val="false"/>
          <w:color w:val="ff0000"/>
          <w:sz w:val="28"/>
        </w:rPr>
        <w:t xml:space="preserve"> (01.01.2018 бастап қолданылады)</w:t>
      </w:r>
      <w:r>
        <w:rPr>
          <w:rFonts w:ascii="Times New Roman"/>
          <w:b w:val="false"/>
          <w:i w:val="false"/>
          <w:color w:val="ff0000"/>
          <w:sz w:val="28"/>
        </w:rPr>
        <w:t xml:space="preserve">; 31.05.2018 </w:t>
      </w:r>
      <w:r>
        <w:rPr>
          <w:rFonts w:ascii="Times New Roman"/>
          <w:b w:val="false"/>
          <w:i w:val="false"/>
          <w:color w:val="ff0000"/>
          <w:sz w:val="28"/>
        </w:rPr>
        <w:t>№27-4</w:t>
      </w:r>
      <w:r>
        <w:rPr>
          <w:rFonts w:ascii="Times New Roman"/>
          <w:b w:val="false"/>
          <w:i w:val="false"/>
          <w:color w:val="ff0000"/>
          <w:sz w:val="28"/>
        </w:rPr>
        <w:t xml:space="preserve"> (01.01.2018 бастап қолданылады); 12.09.2018 </w:t>
      </w:r>
      <w:r>
        <w:rPr>
          <w:rFonts w:ascii="Times New Roman"/>
          <w:b w:val="false"/>
          <w:i w:val="false"/>
          <w:color w:val="ff0000"/>
          <w:sz w:val="28"/>
        </w:rPr>
        <w:t>№ 31-4</w:t>
      </w:r>
      <w:r>
        <w:rPr>
          <w:rFonts w:ascii="Times New Roman"/>
          <w:b w:val="false"/>
          <w:i w:val="false"/>
          <w:color w:val="ff0000"/>
          <w:sz w:val="28"/>
        </w:rPr>
        <w:t xml:space="preserve"> (01.01.2018 бастап қолданылады); 05.12.2018 </w:t>
      </w:r>
      <w:r>
        <w:rPr>
          <w:rFonts w:ascii="Times New Roman"/>
          <w:b w:val="false"/>
          <w:i w:val="false"/>
          <w:color w:val="ff0000"/>
          <w:sz w:val="28"/>
        </w:rPr>
        <w:t>№ 33-4</w:t>
      </w:r>
      <w:r>
        <w:rPr>
          <w:rFonts w:ascii="Times New Roman"/>
          <w:b w:val="false"/>
          <w:i w:val="false"/>
          <w:color w:val="ff0000"/>
          <w:sz w:val="28"/>
        </w:rPr>
        <w:t xml:space="preserve"> (01.01.2018 бастап қолданылады)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1713"/>
        <w:gridCol w:w="5752"/>
        <w:gridCol w:w="229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кайтуды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835" w:id="2437"/>
    <w:p>
      <w:pPr>
        <w:spacing w:after="0"/>
        <w:ind w:left="0"/>
        <w:jc w:val="left"/>
      </w:pPr>
      <w:r>
        <w:rPr>
          <w:rFonts w:ascii="Times New Roman"/>
          <w:b/>
          <w:i w:val="false"/>
          <w:color w:val="000000"/>
        </w:rPr>
        <w:t xml:space="preserve"> Тереңөзек ауылдық округінің 2019 жылға арналған аудандық бюджеті</w:t>
      </w:r>
    </w:p>
    <w:bookmarkEnd w:id="2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6" w:id="2438"/>
          <w:p>
            <w:pPr>
              <w:spacing w:after="20"/>
              <w:ind w:left="20"/>
              <w:jc w:val="both"/>
            </w:pPr>
            <w:r>
              <w:rPr>
                <w:rFonts w:ascii="Times New Roman"/>
                <w:b w:val="false"/>
                <w:i w:val="false"/>
                <w:color w:val="000000"/>
                <w:sz w:val="20"/>
              </w:rPr>
              <w:t>
Санаты</w:t>
            </w:r>
          </w:p>
          <w:bookmarkEnd w:id="2438"/>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7" w:id="2439"/>
          <w:p>
            <w:pPr>
              <w:spacing w:after="20"/>
              <w:ind w:left="20"/>
              <w:jc w:val="both"/>
            </w:pPr>
            <w:r>
              <w:rPr>
                <w:rFonts w:ascii="Times New Roman"/>
                <w:b w:val="false"/>
                <w:i w:val="false"/>
                <w:color w:val="000000"/>
                <w:sz w:val="20"/>
              </w:rPr>
              <w:t>
 </w:t>
            </w:r>
          </w:p>
          <w:bookmarkEnd w:id="24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8" w:id="2440"/>
          <w:p>
            <w:pPr>
              <w:spacing w:after="20"/>
              <w:ind w:left="20"/>
              <w:jc w:val="both"/>
            </w:pPr>
            <w:r>
              <w:rPr>
                <w:rFonts w:ascii="Times New Roman"/>
                <w:b w:val="false"/>
                <w:i w:val="false"/>
                <w:color w:val="000000"/>
                <w:sz w:val="20"/>
              </w:rPr>
              <w:t>
 </w:t>
            </w:r>
          </w:p>
          <w:bookmarkEnd w:id="244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9" w:id="2441"/>
          <w:p>
            <w:pPr>
              <w:spacing w:after="20"/>
              <w:ind w:left="20"/>
              <w:jc w:val="both"/>
            </w:pPr>
            <w:r>
              <w:rPr>
                <w:rFonts w:ascii="Times New Roman"/>
                <w:b w:val="false"/>
                <w:i w:val="false"/>
                <w:color w:val="000000"/>
                <w:sz w:val="20"/>
              </w:rPr>
              <w:t>
1</w:t>
            </w:r>
          </w:p>
          <w:bookmarkEnd w:id="244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0" w:id="2442"/>
          <w:p>
            <w:pPr>
              <w:spacing w:after="20"/>
              <w:ind w:left="20"/>
              <w:jc w:val="both"/>
            </w:pPr>
            <w:r>
              <w:rPr>
                <w:rFonts w:ascii="Times New Roman"/>
                <w:b w:val="false"/>
                <w:i w:val="false"/>
                <w:color w:val="000000"/>
                <w:sz w:val="20"/>
              </w:rPr>
              <w:t>
 </w:t>
            </w:r>
          </w:p>
          <w:bookmarkEnd w:id="244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1" w:id="2443"/>
          <w:p>
            <w:pPr>
              <w:spacing w:after="20"/>
              <w:ind w:left="20"/>
              <w:jc w:val="both"/>
            </w:pPr>
            <w:r>
              <w:rPr>
                <w:rFonts w:ascii="Times New Roman"/>
                <w:b w:val="false"/>
                <w:i w:val="false"/>
                <w:color w:val="000000"/>
                <w:sz w:val="20"/>
              </w:rPr>
              <w:t>
1</w:t>
            </w:r>
          </w:p>
          <w:bookmarkEnd w:id="244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2" w:id="2444"/>
          <w:p>
            <w:pPr>
              <w:spacing w:after="20"/>
              <w:ind w:left="20"/>
              <w:jc w:val="both"/>
            </w:pPr>
            <w:r>
              <w:rPr>
                <w:rFonts w:ascii="Times New Roman"/>
                <w:b w:val="false"/>
                <w:i w:val="false"/>
                <w:color w:val="000000"/>
                <w:sz w:val="20"/>
              </w:rPr>
              <w:t>
 </w:t>
            </w:r>
          </w:p>
          <w:bookmarkEnd w:id="244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3" w:id="2445"/>
          <w:p>
            <w:pPr>
              <w:spacing w:after="20"/>
              <w:ind w:left="20"/>
              <w:jc w:val="both"/>
            </w:pPr>
            <w:r>
              <w:rPr>
                <w:rFonts w:ascii="Times New Roman"/>
                <w:b w:val="false"/>
                <w:i w:val="false"/>
                <w:color w:val="000000"/>
                <w:sz w:val="20"/>
              </w:rPr>
              <w:t>
 </w:t>
            </w:r>
          </w:p>
          <w:bookmarkEnd w:id="244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4" w:id="2446"/>
          <w:p>
            <w:pPr>
              <w:spacing w:after="20"/>
              <w:ind w:left="20"/>
              <w:jc w:val="both"/>
            </w:pPr>
            <w:r>
              <w:rPr>
                <w:rFonts w:ascii="Times New Roman"/>
                <w:b w:val="false"/>
                <w:i w:val="false"/>
                <w:color w:val="000000"/>
                <w:sz w:val="20"/>
              </w:rPr>
              <w:t>
 </w:t>
            </w:r>
          </w:p>
          <w:bookmarkEnd w:id="244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5" w:id="2447"/>
          <w:p>
            <w:pPr>
              <w:spacing w:after="20"/>
              <w:ind w:left="20"/>
              <w:jc w:val="both"/>
            </w:pPr>
            <w:r>
              <w:rPr>
                <w:rFonts w:ascii="Times New Roman"/>
                <w:b w:val="false"/>
                <w:i w:val="false"/>
                <w:color w:val="000000"/>
                <w:sz w:val="20"/>
              </w:rPr>
              <w:t>
 </w:t>
            </w:r>
          </w:p>
          <w:bookmarkEnd w:id="244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6" w:id="2448"/>
          <w:p>
            <w:pPr>
              <w:spacing w:after="20"/>
              <w:ind w:left="20"/>
              <w:jc w:val="both"/>
            </w:pPr>
            <w:r>
              <w:rPr>
                <w:rFonts w:ascii="Times New Roman"/>
                <w:b w:val="false"/>
                <w:i w:val="false"/>
                <w:color w:val="000000"/>
                <w:sz w:val="20"/>
              </w:rPr>
              <w:t>
 </w:t>
            </w:r>
          </w:p>
          <w:bookmarkEnd w:id="244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7" w:id="2449"/>
          <w:p>
            <w:pPr>
              <w:spacing w:after="20"/>
              <w:ind w:left="20"/>
              <w:jc w:val="both"/>
            </w:pPr>
            <w:r>
              <w:rPr>
                <w:rFonts w:ascii="Times New Roman"/>
                <w:b w:val="false"/>
                <w:i w:val="false"/>
                <w:color w:val="000000"/>
                <w:sz w:val="20"/>
              </w:rPr>
              <w:t>
 </w:t>
            </w:r>
          </w:p>
          <w:bookmarkEnd w:id="244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8" w:id="2450"/>
          <w:p>
            <w:pPr>
              <w:spacing w:after="20"/>
              <w:ind w:left="20"/>
              <w:jc w:val="both"/>
            </w:pPr>
            <w:r>
              <w:rPr>
                <w:rFonts w:ascii="Times New Roman"/>
                <w:b w:val="false"/>
                <w:i w:val="false"/>
                <w:color w:val="000000"/>
                <w:sz w:val="20"/>
              </w:rPr>
              <w:t>
 </w:t>
            </w:r>
          </w:p>
          <w:bookmarkEnd w:id="245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9" w:id="2451"/>
          <w:p>
            <w:pPr>
              <w:spacing w:after="20"/>
              <w:ind w:left="20"/>
              <w:jc w:val="both"/>
            </w:pPr>
            <w:r>
              <w:rPr>
                <w:rFonts w:ascii="Times New Roman"/>
                <w:b w:val="false"/>
                <w:i w:val="false"/>
                <w:color w:val="000000"/>
                <w:sz w:val="20"/>
              </w:rPr>
              <w:t>
 </w:t>
            </w:r>
          </w:p>
          <w:bookmarkEnd w:id="245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0" w:id="2452"/>
          <w:p>
            <w:pPr>
              <w:spacing w:after="20"/>
              <w:ind w:left="20"/>
              <w:jc w:val="both"/>
            </w:pPr>
            <w:r>
              <w:rPr>
                <w:rFonts w:ascii="Times New Roman"/>
                <w:b w:val="false"/>
                <w:i w:val="false"/>
                <w:color w:val="000000"/>
                <w:sz w:val="20"/>
              </w:rPr>
              <w:t>
 </w:t>
            </w:r>
          </w:p>
          <w:bookmarkEnd w:id="245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1" w:id="2453"/>
          <w:p>
            <w:pPr>
              <w:spacing w:after="20"/>
              <w:ind w:left="20"/>
              <w:jc w:val="both"/>
            </w:pPr>
            <w:r>
              <w:rPr>
                <w:rFonts w:ascii="Times New Roman"/>
                <w:b w:val="false"/>
                <w:i w:val="false"/>
                <w:color w:val="000000"/>
                <w:sz w:val="20"/>
              </w:rPr>
              <w:t>
2</w:t>
            </w:r>
          </w:p>
          <w:bookmarkEnd w:id="245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2" w:id="2454"/>
          <w:p>
            <w:pPr>
              <w:spacing w:after="20"/>
              <w:ind w:left="20"/>
              <w:jc w:val="both"/>
            </w:pPr>
            <w:r>
              <w:rPr>
                <w:rFonts w:ascii="Times New Roman"/>
                <w:b w:val="false"/>
                <w:i w:val="false"/>
                <w:color w:val="000000"/>
                <w:sz w:val="20"/>
              </w:rPr>
              <w:t>
 </w:t>
            </w:r>
          </w:p>
          <w:bookmarkEnd w:id="245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3" w:id="2455"/>
          <w:p>
            <w:pPr>
              <w:spacing w:after="20"/>
              <w:ind w:left="20"/>
              <w:jc w:val="both"/>
            </w:pPr>
            <w:r>
              <w:rPr>
                <w:rFonts w:ascii="Times New Roman"/>
                <w:b w:val="false"/>
                <w:i w:val="false"/>
                <w:color w:val="000000"/>
                <w:sz w:val="20"/>
              </w:rPr>
              <w:t>
 </w:t>
            </w:r>
          </w:p>
          <w:bookmarkEnd w:id="245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4" w:id="2456"/>
          <w:p>
            <w:pPr>
              <w:spacing w:after="20"/>
              <w:ind w:left="20"/>
              <w:jc w:val="both"/>
            </w:pPr>
            <w:r>
              <w:rPr>
                <w:rFonts w:ascii="Times New Roman"/>
                <w:b w:val="false"/>
                <w:i w:val="false"/>
                <w:color w:val="000000"/>
                <w:sz w:val="20"/>
              </w:rPr>
              <w:t>
 </w:t>
            </w:r>
          </w:p>
          <w:bookmarkEnd w:id="245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5" w:id="2457"/>
          <w:p>
            <w:pPr>
              <w:spacing w:after="20"/>
              <w:ind w:left="20"/>
              <w:jc w:val="both"/>
            </w:pPr>
            <w:r>
              <w:rPr>
                <w:rFonts w:ascii="Times New Roman"/>
                <w:b w:val="false"/>
                <w:i w:val="false"/>
                <w:color w:val="000000"/>
                <w:sz w:val="20"/>
              </w:rPr>
              <w:t>
 </w:t>
            </w:r>
          </w:p>
          <w:bookmarkEnd w:id="245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6" w:id="2458"/>
          <w:p>
            <w:pPr>
              <w:spacing w:after="20"/>
              <w:ind w:left="20"/>
              <w:jc w:val="both"/>
            </w:pPr>
            <w:r>
              <w:rPr>
                <w:rFonts w:ascii="Times New Roman"/>
                <w:b w:val="false"/>
                <w:i w:val="false"/>
                <w:color w:val="000000"/>
                <w:sz w:val="20"/>
              </w:rPr>
              <w:t>
 </w:t>
            </w:r>
          </w:p>
          <w:bookmarkEnd w:id="245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7" w:id="2459"/>
          <w:p>
            <w:pPr>
              <w:spacing w:after="20"/>
              <w:ind w:left="20"/>
              <w:jc w:val="both"/>
            </w:pPr>
            <w:r>
              <w:rPr>
                <w:rFonts w:ascii="Times New Roman"/>
                <w:b w:val="false"/>
                <w:i w:val="false"/>
                <w:color w:val="000000"/>
                <w:sz w:val="20"/>
              </w:rPr>
              <w:t>
 </w:t>
            </w:r>
          </w:p>
          <w:bookmarkEnd w:id="245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8" w:id="2460"/>
          <w:p>
            <w:pPr>
              <w:spacing w:after="20"/>
              <w:ind w:left="20"/>
              <w:jc w:val="both"/>
            </w:pPr>
            <w:r>
              <w:rPr>
                <w:rFonts w:ascii="Times New Roman"/>
                <w:b w:val="false"/>
                <w:i w:val="false"/>
                <w:color w:val="000000"/>
                <w:sz w:val="20"/>
              </w:rPr>
              <w:t>
 </w:t>
            </w:r>
          </w:p>
          <w:bookmarkEnd w:id="246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9" w:id="2461"/>
          <w:p>
            <w:pPr>
              <w:spacing w:after="20"/>
              <w:ind w:left="20"/>
              <w:jc w:val="both"/>
            </w:pPr>
            <w:r>
              <w:rPr>
                <w:rFonts w:ascii="Times New Roman"/>
                <w:b w:val="false"/>
                <w:i w:val="false"/>
                <w:color w:val="000000"/>
                <w:sz w:val="20"/>
              </w:rPr>
              <w:t>
4</w:t>
            </w:r>
          </w:p>
          <w:bookmarkEnd w:id="246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0" w:id="2462"/>
          <w:p>
            <w:pPr>
              <w:spacing w:after="20"/>
              <w:ind w:left="20"/>
              <w:jc w:val="both"/>
            </w:pPr>
            <w:r>
              <w:rPr>
                <w:rFonts w:ascii="Times New Roman"/>
                <w:b w:val="false"/>
                <w:i w:val="false"/>
                <w:color w:val="000000"/>
                <w:sz w:val="20"/>
              </w:rPr>
              <w:t>
 </w:t>
            </w:r>
          </w:p>
          <w:bookmarkEnd w:id="246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1" w:id="2463"/>
          <w:p>
            <w:pPr>
              <w:spacing w:after="20"/>
              <w:ind w:left="20"/>
              <w:jc w:val="both"/>
            </w:pPr>
            <w:r>
              <w:rPr>
                <w:rFonts w:ascii="Times New Roman"/>
                <w:b w:val="false"/>
                <w:i w:val="false"/>
                <w:color w:val="000000"/>
                <w:sz w:val="20"/>
              </w:rPr>
              <w:t>
 </w:t>
            </w:r>
          </w:p>
          <w:bookmarkEnd w:id="246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3" w:id="2464"/>
          <w:p>
            <w:pPr>
              <w:spacing w:after="20"/>
              <w:ind w:left="20"/>
              <w:jc w:val="both"/>
            </w:pPr>
            <w:r>
              <w:rPr>
                <w:rFonts w:ascii="Times New Roman"/>
                <w:b w:val="false"/>
                <w:i w:val="false"/>
                <w:color w:val="000000"/>
                <w:sz w:val="20"/>
              </w:rPr>
              <w:t>
 </w:t>
            </w:r>
          </w:p>
          <w:bookmarkEnd w:id="246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4" w:id="2465"/>
          <w:p>
            <w:pPr>
              <w:spacing w:after="20"/>
              <w:ind w:left="20"/>
              <w:jc w:val="both"/>
            </w:pPr>
            <w:r>
              <w:rPr>
                <w:rFonts w:ascii="Times New Roman"/>
                <w:b w:val="false"/>
                <w:i w:val="false"/>
                <w:color w:val="000000"/>
                <w:sz w:val="20"/>
              </w:rPr>
              <w:t>
Функционалдық топ</w:t>
            </w:r>
          </w:p>
          <w:bookmarkEnd w:id="2465"/>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5" w:id="2466"/>
          <w:p>
            <w:pPr>
              <w:spacing w:after="20"/>
              <w:ind w:left="20"/>
              <w:jc w:val="both"/>
            </w:pPr>
            <w:r>
              <w:rPr>
                <w:rFonts w:ascii="Times New Roman"/>
                <w:b w:val="false"/>
                <w:i w:val="false"/>
                <w:color w:val="000000"/>
                <w:sz w:val="20"/>
              </w:rPr>
              <w:t>
 </w:t>
            </w:r>
          </w:p>
          <w:bookmarkEnd w:id="24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6" w:id="2467"/>
          <w:p>
            <w:pPr>
              <w:spacing w:after="20"/>
              <w:ind w:left="20"/>
              <w:jc w:val="both"/>
            </w:pPr>
            <w:r>
              <w:rPr>
                <w:rFonts w:ascii="Times New Roman"/>
                <w:b w:val="false"/>
                <w:i w:val="false"/>
                <w:color w:val="000000"/>
                <w:sz w:val="20"/>
              </w:rPr>
              <w:t>
 </w:t>
            </w:r>
          </w:p>
          <w:bookmarkEnd w:id="246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7" w:id="2468"/>
          <w:p>
            <w:pPr>
              <w:spacing w:after="20"/>
              <w:ind w:left="20"/>
              <w:jc w:val="both"/>
            </w:pPr>
            <w:r>
              <w:rPr>
                <w:rFonts w:ascii="Times New Roman"/>
                <w:b w:val="false"/>
                <w:i w:val="false"/>
                <w:color w:val="000000"/>
                <w:sz w:val="20"/>
              </w:rPr>
              <w:t>
1</w:t>
            </w:r>
          </w:p>
          <w:bookmarkEnd w:id="246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8" w:id="2469"/>
          <w:p>
            <w:pPr>
              <w:spacing w:after="20"/>
              <w:ind w:left="20"/>
              <w:jc w:val="both"/>
            </w:pPr>
            <w:r>
              <w:rPr>
                <w:rFonts w:ascii="Times New Roman"/>
                <w:b w:val="false"/>
                <w:i w:val="false"/>
                <w:color w:val="000000"/>
                <w:sz w:val="20"/>
              </w:rPr>
              <w:t>
 </w:t>
            </w:r>
          </w:p>
          <w:bookmarkEnd w:id="246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9" w:id="2470"/>
          <w:p>
            <w:pPr>
              <w:spacing w:after="20"/>
              <w:ind w:left="20"/>
              <w:jc w:val="both"/>
            </w:pPr>
            <w:r>
              <w:rPr>
                <w:rFonts w:ascii="Times New Roman"/>
                <w:b w:val="false"/>
                <w:i w:val="false"/>
                <w:color w:val="000000"/>
                <w:sz w:val="20"/>
              </w:rPr>
              <w:t>
01</w:t>
            </w:r>
          </w:p>
          <w:bookmarkEnd w:id="247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0" w:id="2471"/>
          <w:p>
            <w:pPr>
              <w:spacing w:after="20"/>
              <w:ind w:left="20"/>
              <w:jc w:val="both"/>
            </w:pPr>
            <w:r>
              <w:rPr>
                <w:rFonts w:ascii="Times New Roman"/>
                <w:b w:val="false"/>
                <w:i w:val="false"/>
                <w:color w:val="000000"/>
                <w:sz w:val="20"/>
              </w:rPr>
              <w:t>
 </w:t>
            </w:r>
          </w:p>
          <w:bookmarkEnd w:id="247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1" w:id="2472"/>
          <w:p>
            <w:pPr>
              <w:spacing w:after="20"/>
              <w:ind w:left="20"/>
              <w:jc w:val="both"/>
            </w:pPr>
            <w:r>
              <w:rPr>
                <w:rFonts w:ascii="Times New Roman"/>
                <w:b w:val="false"/>
                <w:i w:val="false"/>
                <w:color w:val="000000"/>
                <w:sz w:val="20"/>
              </w:rPr>
              <w:t>
 </w:t>
            </w:r>
          </w:p>
          <w:bookmarkEnd w:id="247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2" w:id="2473"/>
          <w:p>
            <w:pPr>
              <w:spacing w:after="20"/>
              <w:ind w:left="20"/>
              <w:jc w:val="both"/>
            </w:pPr>
            <w:r>
              <w:rPr>
                <w:rFonts w:ascii="Times New Roman"/>
                <w:b w:val="false"/>
                <w:i w:val="false"/>
                <w:color w:val="000000"/>
                <w:sz w:val="20"/>
              </w:rPr>
              <w:t>
 </w:t>
            </w:r>
          </w:p>
          <w:bookmarkEnd w:id="247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3" w:id="2474"/>
          <w:p>
            <w:pPr>
              <w:spacing w:after="20"/>
              <w:ind w:left="20"/>
              <w:jc w:val="both"/>
            </w:pPr>
            <w:r>
              <w:rPr>
                <w:rFonts w:ascii="Times New Roman"/>
                <w:b w:val="false"/>
                <w:i w:val="false"/>
                <w:color w:val="000000"/>
                <w:sz w:val="20"/>
              </w:rPr>
              <w:t>
04</w:t>
            </w:r>
          </w:p>
          <w:bookmarkEnd w:id="247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4" w:id="2475"/>
          <w:p>
            <w:pPr>
              <w:spacing w:after="20"/>
              <w:ind w:left="20"/>
              <w:jc w:val="both"/>
            </w:pPr>
            <w:r>
              <w:rPr>
                <w:rFonts w:ascii="Times New Roman"/>
                <w:b w:val="false"/>
                <w:i w:val="false"/>
                <w:color w:val="000000"/>
                <w:sz w:val="20"/>
              </w:rPr>
              <w:t>
 </w:t>
            </w:r>
          </w:p>
          <w:bookmarkEnd w:id="247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5" w:id="2476"/>
          <w:p>
            <w:pPr>
              <w:spacing w:after="20"/>
              <w:ind w:left="20"/>
              <w:jc w:val="both"/>
            </w:pPr>
            <w:r>
              <w:rPr>
                <w:rFonts w:ascii="Times New Roman"/>
                <w:b w:val="false"/>
                <w:i w:val="false"/>
                <w:color w:val="000000"/>
                <w:sz w:val="20"/>
              </w:rPr>
              <w:t>
 </w:t>
            </w:r>
          </w:p>
          <w:bookmarkEnd w:id="247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6" w:id="2477"/>
          <w:p>
            <w:pPr>
              <w:spacing w:after="20"/>
              <w:ind w:left="20"/>
              <w:jc w:val="both"/>
            </w:pPr>
            <w:r>
              <w:rPr>
                <w:rFonts w:ascii="Times New Roman"/>
                <w:b w:val="false"/>
                <w:i w:val="false"/>
                <w:color w:val="000000"/>
                <w:sz w:val="20"/>
              </w:rPr>
              <w:t>
 </w:t>
            </w:r>
          </w:p>
          <w:bookmarkEnd w:id="247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7" w:id="2478"/>
          <w:p>
            <w:pPr>
              <w:spacing w:after="20"/>
              <w:ind w:left="20"/>
              <w:jc w:val="both"/>
            </w:pPr>
            <w:r>
              <w:rPr>
                <w:rFonts w:ascii="Times New Roman"/>
                <w:b w:val="false"/>
                <w:i w:val="false"/>
                <w:color w:val="000000"/>
                <w:sz w:val="20"/>
              </w:rPr>
              <w:t>
 </w:t>
            </w:r>
          </w:p>
          <w:bookmarkEnd w:id="247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кайтуды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8" w:id="2479"/>
          <w:p>
            <w:pPr>
              <w:spacing w:after="20"/>
              <w:ind w:left="20"/>
              <w:jc w:val="both"/>
            </w:pPr>
            <w:r>
              <w:rPr>
                <w:rFonts w:ascii="Times New Roman"/>
                <w:b w:val="false"/>
                <w:i w:val="false"/>
                <w:color w:val="000000"/>
                <w:sz w:val="20"/>
              </w:rPr>
              <w:t>
07</w:t>
            </w:r>
          </w:p>
          <w:bookmarkEnd w:id="247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9" w:id="2480"/>
          <w:p>
            <w:pPr>
              <w:spacing w:after="20"/>
              <w:ind w:left="20"/>
              <w:jc w:val="both"/>
            </w:pPr>
            <w:r>
              <w:rPr>
                <w:rFonts w:ascii="Times New Roman"/>
                <w:b w:val="false"/>
                <w:i w:val="false"/>
                <w:color w:val="000000"/>
                <w:sz w:val="20"/>
              </w:rPr>
              <w:t>
 </w:t>
            </w:r>
          </w:p>
          <w:bookmarkEnd w:id="248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0" w:id="2481"/>
          <w:p>
            <w:pPr>
              <w:spacing w:after="20"/>
              <w:ind w:left="20"/>
              <w:jc w:val="both"/>
            </w:pPr>
            <w:r>
              <w:rPr>
                <w:rFonts w:ascii="Times New Roman"/>
                <w:b w:val="false"/>
                <w:i w:val="false"/>
                <w:color w:val="000000"/>
                <w:sz w:val="20"/>
              </w:rPr>
              <w:t>
 </w:t>
            </w:r>
          </w:p>
          <w:bookmarkEnd w:id="248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1" w:id="2482"/>
          <w:p>
            <w:pPr>
              <w:spacing w:after="20"/>
              <w:ind w:left="20"/>
              <w:jc w:val="both"/>
            </w:pPr>
            <w:r>
              <w:rPr>
                <w:rFonts w:ascii="Times New Roman"/>
                <w:b w:val="false"/>
                <w:i w:val="false"/>
                <w:color w:val="000000"/>
                <w:sz w:val="20"/>
              </w:rPr>
              <w:t>
 </w:t>
            </w:r>
          </w:p>
          <w:bookmarkEnd w:id="248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2" w:id="2483"/>
          <w:p>
            <w:pPr>
              <w:spacing w:after="20"/>
              <w:ind w:left="20"/>
              <w:jc w:val="both"/>
            </w:pPr>
            <w:r>
              <w:rPr>
                <w:rFonts w:ascii="Times New Roman"/>
                <w:b w:val="false"/>
                <w:i w:val="false"/>
                <w:color w:val="000000"/>
                <w:sz w:val="20"/>
              </w:rPr>
              <w:t>
 </w:t>
            </w:r>
          </w:p>
          <w:bookmarkEnd w:id="248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2300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3" w:id="2484"/>
          <w:p>
            <w:pPr>
              <w:spacing w:after="20"/>
              <w:ind w:left="20"/>
              <w:jc w:val="both"/>
            </w:pPr>
            <w:r>
              <w:rPr>
                <w:rFonts w:ascii="Times New Roman"/>
                <w:b w:val="false"/>
                <w:i w:val="false"/>
                <w:color w:val="000000"/>
                <w:sz w:val="20"/>
              </w:rPr>
              <w:t>
 </w:t>
            </w:r>
          </w:p>
          <w:bookmarkEnd w:id="248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4" w:id="2485"/>
          <w:p>
            <w:pPr>
              <w:spacing w:after="20"/>
              <w:ind w:left="20"/>
              <w:jc w:val="both"/>
            </w:pPr>
            <w:r>
              <w:rPr>
                <w:rFonts w:ascii="Times New Roman"/>
                <w:b w:val="false"/>
                <w:i w:val="false"/>
                <w:color w:val="000000"/>
                <w:sz w:val="20"/>
              </w:rPr>
              <w:t>
 </w:t>
            </w:r>
          </w:p>
          <w:bookmarkEnd w:id="248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5" w:id="2486"/>
          <w:p>
            <w:pPr>
              <w:spacing w:after="20"/>
              <w:ind w:left="20"/>
              <w:jc w:val="both"/>
            </w:pPr>
            <w:r>
              <w:rPr>
                <w:rFonts w:ascii="Times New Roman"/>
                <w:b w:val="false"/>
                <w:i w:val="false"/>
                <w:color w:val="000000"/>
                <w:sz w:val="20"/>
              </w:rPr>
              <w:t>
 </w:t>
            </w:r>
          </w:p>
          <w:bookmarkEnd w:id="248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6" w:id="2487"/>
          <w:p>
            <w:pPr>
              <w:spacing w:after="20"/>
              <w:ind w:left="20"/>
              <w:jc w:val="both"/>
            </w:pPr>
            <w:r>
              <w:rPr>
                <w:rFonts w:ascii="Times New Roman"/>
                <w:b w:val="false"/>
                <w:i w:val="false"/>
                <w:color w:val="000000"/>
                <w:sz w:val="20"/>
              </w:rPr>
              <w:t>
08</w:t>
            </w:r>
          </w:p>
          <w:bookmarkEnd w:id="248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7" w:id="2488"/>
          <w:p>
            <w:pPr>
              <w:spacing w:after="20"/>
              <w:ind w:left="20"/>
              <w:jc w:val="both"/>
            </w:pPr>
            <w:r>
              <w:rPr>
                <w:rFonts w:ascii="Times New Roman"/>
                <w:b w:val="false"/>
                <w:i w:val="false"/>
                <w:color w:val="000000"/>
                <w:sz w:val="20"/>
              </w:rPr>
              <w:t>
 </w:t>
            </w:r>
          </w:p>
          <w:bookmarkEnd w:id="248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8" w:id="2489"/>
          <w:p>
            <w:pPr>
              <w:spacing w:after="20"/>
              <w:ind w:left="20"/>
              <w:jc w:val="both"/>
            </w:pPr>
            <w:r>
              <w:rPr>
                <w:rFonts w:ascii="Times New Roman"/>
                <w:b w:val="false"/>
                <w:i w:val="false"/>
                <w:color w:val="000000"/>
                <w:sz w:val="20"/>
              </w:rPr>
              <w:t>
 </w:t>
            </w:r>
          </w:p>
          <w:bookmarkEnd w:id="248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9" w:id="2490"/>
          <w:p>
            <w:pPr>
              <w:spacing w:after="20"/>
              <w:ind w:left="20"/>
              <w:jc w:val="both"/>
            </w:pPr>
            <w:r>
              <w:rPr>
                <w:rFonts w:ascii="Times New Roman"/>
                <w:b w:val="false"/>
                <w:i w:val="false"/>
                <w:color w:val="000000"/>
                <w:sz w:val="20"/>
              </w:rPr>
              <w:t>
 </w:t>
            </w:r>
          </w:p>
          <w:bookmarkEnd w:id="249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дендропарктердің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0" w:id="2491"/>
          <w:p>
            <w:pPr>
              <w:spacing w:after="20"/>
              <w:ind w:left="20"/>
              <w:jc w:val="both"/>
            </w:pPr>
            <w:r>
              <w:rPr>
                <w:rFonts w:ascii="Times New Roman"/>
                <w:b w:val="false"/>
                <w:i w:val="false"/>
                <w:color w:val="000000"/>
                <w:sz w:val="20"/>
              </w:rPr>
              <w:t>
13</w:t>
            </w:r>
          </w:p>
          <w:bookmarkEnd w:id="249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1" w:id="2492"/>
          <w:p>
            <w:pPr>
              <w:spacing w:after="20"/>
              <w:ind w:left="20"/>
              <w:jc w:val="both"/>
            </w:pPr>
            <w:r>
              <w:rPr>
                <w:rFonts w:ascii="Times New Roman"/>
                <w:b w:val="false"/>
                <w:i w:val="false"/>
                <w:color w:val="000000"/>
                <w:sz w:val="20"/>
              </w:rPr>
              <w:t>
 </w:t>
            </w:r>
          </w:p>
          <w:bookmarkEnd w:id="249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2" w:id="2493"/>
          <w:p>
            <w:pPr>
              <w:spacing w:after="20"/>
              <w:ind w:left="20"/>
              <w:jc w:val="both"/>
            </w:pPr>
            <w:r>
              <w:rPr>
                <w:rFonts w:ascii="Times New Roman"/>
                <w:b w:val="false"/>
                <w:i w:val="false"/>
                <w:color w:val="000000"/>
                <w:sz w:val="20"/>
              </w:rPr>
              <w:t>
 </w:t>
            </w:r>
          </w:p>
          <w:bookmarkEnd w:id="249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3" w:id="2494"/>
          <w:p>
            <w:pPr>
              <w:spacing w:after="20"/>
              <w:ind w:left="20"/>
              <w:jc w:val="both"/>
            </w:pPr>
            <w:r>
              <w:rPr>
                <w:rFonts w:ascii="Times New Roman"/>
                <w:b w:val="false"/>
                <w:i w:val="false"/>
                <w:color w:val="000000"/>
                <w:sz w:val="20"/>
              </w:rPr>
              <w:t>
 </w:t>
            </w:r>
          </w:p>
          <w:bookmarkEnd w:id="249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4" w:id="2495"/>
          <w:p>
            <w:pPr>
              <w:spacing w:after="20"/>
              <w:ind w:left="20"/>
              <w:jc w:val="both"/>
            </w:pPr>
            <w:r>
              <w:rPr>
                <w:rFonts w:ascii="Times New Roman"/>
                <w:b w:val="false"/>
                <w:i w:val="false"/>
                <w:color w:val="000000"/>
                <w:sz w:val="20"/>
              </w:rPr>
              <w:t>
5</w:t>
            </w:r>
          </w:p>
          <w:bookmarkEnd w:id="249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6" w:id="2496"/>
          <w:p>
            <w:pPr>
              <w:spacing w:after="20"/>
              <w:ind w:left="20"/>
              <w:jc w:val="both"/>
            </w:pPr>
            <w:r>
              <w:rPr>
                <w:rFonts w:ascii="Times New Roman"/>
                <w:b w:val="false"/>
                <w:i w:val="false"/>
                <w:color w:val="000000"/>
                <w:sz w:val="20"/>
              </w:rPr>
              <w:t>
Санаты</w:t>
            </w:r>
          </w:p>
          <w:bookmarkEnd w:id="2496"/>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7" w:id="2497"/>
          <w:p>
            <w:pPr>
              <w:spacing w:after="20"/>
              <w:ind w:left="20"/>
              <w:jc w:val="both"/>
            </w:pPr>
            <w:r>
              <w:rPr>
                <w:rFonts w:ascii="Times New Roman"/>
                <w:b w:val="false"/>
                <w:i w:val="false"/>
                <w:color w:val="000000"/>
                <w:sz w:val="20"/>
              </w:rPr>
              <w:t>
 </w:t>
            </w:r>
          </w:p>
          <w:bookmarkEnd w:id="24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8" w:id="2498"/>
          <w:p>
            <w:pPr>
              <w:spacing w:after="20"/>
              <w:ind w:left="20"/>
              <w:jc w:val="both"/>
            </w:pPr>
            <w:r>
              <w:rPr>
                <w:rFonts w:ascii="Times New Roman"/>
                <w:b w:val="false"/>
                <w:i w:val="false"/>
                <w:color w:val="000000"/>
                <w:sz w:val="20"/>
              </w:rPr>
              <w:t>
 </w:t>
            </w:r>
          </w:p>
          <w:bookmarkEnd w:id="2498"/>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9" w:id="2499"/>
          <w:p>
            <w:pPr>
              <w:spacing w:after="20"/>
              <w:ind w:left="20"/>
              <w:jc w:val="both"/>
            </w:pPr>
            <w:r>
              <w:rPr>
                <w:rFonts w:ascii="Times New Roman"/>
                <w:b w:val="false"/>
                <w:i w:val="false"/>
                <w:color w:val="000000"/>
                <w:sz w:val="20"/>
              </w:rPr>
              <w:t>
1</w:t>
            </w:r>
          </w:p>
          <w:bookmarkEnd w:id="2499"/>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0" w:id="2500"/>
          <w:p>
            <w:pPr>
              <w:spacing w:after="20"/>
              <w:ind w:left="20"/>
              <w:jc w:val="both"/>
            </w:pPr>
            <w:r>
              <w:rPr>
                <w:rFonts w:ascii="Times New Roman"/>
                <w:b w:val="false"/>
                <w:i w:val="false"/>
                <w:color w:val="000000"/>
                <w:sz w:val="20"/>
              </w:rPr>
              <w:t>
5</w:t>
            </w:r>
          </w:p>
          <w:bookmarkEnd w:id="2500"/>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1" w:id="2501"/>
          <w:p>
            <w:pPr>
              <w:spacing w:after="20"/>
              <w:ind w:left="20"/>
              <w:jc w:val="both"/>
            </w:pPr>
            <w:r>
              <w:rPr>
                <w:rFonts w:ascii="Times New Roman"/>
                <w:b w:val="false"/>
                <w:i w:val="false"/>
                <w:color w:val="000000"/>
                <w:sz w:val="20"/>
              </w:rPr>
              <w:t>
 </w:t>
            </w:r>
          </w:p>
          <w:bookmarkEnd w:id="2501"/>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2" w:id="2502"/>
          <w:p>
            <w:pPr>
              <w:spacing w:after="20"/>
              <w:ind w:left="20"/>
              <w:jc w:val="both"/>
            </w:pPr>
            <w:r>
              <w:rPr>
                <w:rFonts w:ascii="Times New Roman"/>
                <w:b w:val="false"/>
                <w:i w:val="false"/>
                <w:color w:val="000000"/>
                <w:sz w:val="20"/>
              </w:rPr>
              <w:t>
 </w:t>
            </w:r>
          </w:p>
          <w:bookmarkEnd w:id="2502"/>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3" w:id="2503"/>
          <w:p>
            <w:pPr>
              <w:spacing w:after="20"/>
              <w:ind w:left="20"/>
              <w:jc w:val="both"/>
            </w:pPr>
            <w:r>
              <w:rPr>
                <w:rFonts w:ascii="Times New Roman"/>
                <w:b w:val="false"/>
                <w:i w:val="false"/>
                <w:color w:val="000000"/>
                <w:sz w:val="20"/>
              </w:rPr>
              <w:t>
 </w:t>
            </w:r>
          </w:p>
          <w:bookmarkEnd w:id="2503"/>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5" w:id="2504"/>
          <w:p>
            <w:pPr>
              <w:spacing w:after="20"/>
              <w:ind w:left="20"/>
              <w:jc w:val="both"/>
            </w:pPr>
            <w:r>
              <w:rPr>
                <w:rFonts w:ascii="Times New Roman"/>
                <w:b w:val="false"/>
                <w:i w:val="false"/>
                <w:color w:val="000000"/>
                <w:sz w:val="20"/>
              </w:rPr>
              <w:t>
Фукционалдық топ Атауы</w:t>
            </w:r>
          </w:p>
          <w:bookmarkEnd w:id="2504"/>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6" w:id="2505"/>
          <w:p>
            <w:pPr>
              <w:spacing w:after="20"/>
              <w:ind w:left="20"/>
              <w:jc w:val="both"/>
            </w:pPr>
            <w:r>
              <w:rPr>
                <w:rFonts w:ascii="Times New Roman"/>
                <w:b w:val="false"/>
                <w:i w:val="false"/>
                <w:color w:val="000000"/>
                <w:sz w:val="20"/>
              </w:rPr>
              <w:t>
 </w:t>
            </w:r>
          </w:p>
          <w:bookmarkEnd w:id="25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7" w:id="2506"/>
          <w:p>
            <w:pPr>
              <w:spacing w:after="20"/>
              <w:ind w:left="20"/>
              <w:jc w:val="both"/>
            </w:pPr>
            <w:r>
              <w:rPr>
                <w:rFonts w:ascii="Times New Roman"/>
                <w:b w:val="false"/>
                <w:i w:val="false"/>
                <w:color w:val="000000"/>
                <w:sz w:val="20"/>
              </w:rPr>
              <w:t>
 </w:t>
            </w:r>
          </w:p>
          <w:bookmarkEnd w:id="2506"/>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8" w:id="2507"/>
          <w:p>
            <w:pPr>
              <w:spacing w:after="20"/>
              <w:ind w:left="20"/>
              <w:jc w:val="both"/>
            </w:pPr>
            <w:r>
              <w:rPr>
                <w:rFonts w:ascii="Times New Roman"/>
                <w:b w:val="false"/>
                <w:i w:val="false"/>
                <w:color w:val="000000"/>
                <w:sz w:val="20"/>
              </w:rPr>
              <w:t>
1</w:t>
            </w:r>
          </w:p>
          <w:bookmarkEnd w:id="2507"/>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9" w:id="2508"/>
          <w:p>
            <w:pPr>
              <w:spacing w:after="20"/>
              <w:ind w:left="20"/>
              <w:jc w:val="both"/>
            </w:pPr>
            <w:r>
              <w:rPr>
                <w:rFonts w:ascii="Times New Roman"/>
                <w:b w:val="false"/>
                <w:i w:val="false"/>
                <w:color w:val="000000"/>
                <w:sz w:val="20"/>
              </w:rPr>
              <w:t>
 </w:t>
            </w:r>
          </w:p>
          <w:bookmarkEnd w:id="2508"/>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0" w:id="2509"/>
          <w:p>
            <w:pPr>
              <w:spacing w:after="20"/>
              <w:ind w:left="20"/>
              <w:jc w:val="both"/>
            </w:pPr>
            <w:r>
              <w:rPr>
                <w:rFonts w:ascii="Times New Roman"/>
                <w:b w:val="false"/>
                <w:i w:val="false"/>
                <w:color w:val="000000"/>
                <w:sz w:val="20"/>
              </w:rPr>
              <w:t>
 </w:t>
            </w:r>
          </w:p>
          <w:bookmarkEnd w:id="2509"/>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2" w:id="2510"/>
          <w:p>
            <w:pPr>
              <w:spacing w:after="20"/>
              <w:ind w:left="20"/>
              <w:jc w:val="both"/>
            </w:pPr>
            <w:r>
              <w:rPr>
                <w:rFonts w:ascii="Times New Roman"/>
                <w:b w:val="false"/>
                <w:i w:val="false"/>
                <w:color w:val="000000"/>
                <w:sz w:val="20"/>
              </w:rPr>
              <w:t>
Санаты</w:t>
            </w:r>
          </w:p>
          <w:bookmarkEnd w:id="2510"/>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3" w:id="2511"/>
          <w:p>
            <w:pPr>
              <w:spacing w:after="20"/>
              <w:ind w:left="20"/>
              <w:jc w:val="both"/>
            </w:pPr>
            <w:r>
              <w:rPr>
                <w:rFonts w:ascii="Times New Roman"/>
                <w:b w:val="false"/>
                <w:i w:val="false"/>
                <w:color w:val="000000"/>
                <w:sz w:val="20"/>
              </w:rPr>
              <w:t>
 </w:t>
            </w:r>
          </w:p>
          <w:bookmarkEnd w:id="25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4" w:id="2512"/>
          <w:p>
            <w:pPr>
              <w:spacing w:after="20"/>
              <w:ind w:left="20"/>
              <w:jc w:val="both"/>
            </w:pPr>
            <w:r>
              <w:rPr>
                <w:rFonts w:ascii="Times New Roman"/>
                <w:b w:val="false"/>
                <w:i w:val="false"/>
                <w:color w:val="000000"/>
                <w:sz w:val="20"/>
              </w:rPr>
              <w:t>
 </w:t>
            </w:r>
          </w:p>
          <w:bookmarkEnd w:id="2512"/>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5" w:id="2513"/>
          <w:p>
            <w:pPr>
              <w:spacing w:after="20"/>
              <w:ind w:left="20"/>
              <w:jc w:val="both"/>
            </w:pPr>
            <w:r>
              <w:rPr>
                <w:rFonts w:ascii="Times New Roman"/>
                <w:b w:val="false"/>
                <w:i w:val="false"/>
                <w:color w:val="000000"/>
                <w:sz w:val="20"/>
              </w:rPr>
              <w:t>
1</w:t>
            </w:r>
          </w:p>
          <w:bookmarkEnd w:id="2513"/>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6" w:id="2514"/>
          <w:p>
            <w:pPr>
              <w:spacing w:after="20"/>
              <w:ind w:left="20"/>
              <w:jc w:val="both"/>
            </w:pPr>
            <w:r>
              <w:rPr>
                <w:rFonts w:ascii="Times New Roman"/>
                <w:b w:val="false"/>
                <w:i w:val="false"/>
                <w:color w:val="000000"/>
                <w:sz w:val="20"/>
              </w:rPr>
              <w:t>
6</w:t>
            </w:r>
          </w:p>
          <w:bookmarkEnd w:id="2514"/>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7" w:id="2515"/>
          <w:p>
            <w:pPr>
              <w:spacing w:after="20"/>
              <w:ind w:left="20"/>
              <w:jc w:val="both"/>
            </w:pPr>
            <w:r>
              <w:rPr>
                <w:rFonts w:ascii="Times New Roman"/>
                <w:b w:val="false"/>
                <w:i w:val="false"/>
                <w:color w:val="000000"/>
                <w:sz w:val="20"/>
              </w:rPr>
              <w:t>
 </w:t>
            </w:r>
          </w:p>
          <w:bookmarkEnd w:id="2515"/>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8" w:id="2516"/>
          <w:p>
            <w:pPr>
              <w:spacing w:after="20"/>
              <w:ind w:left="20"/>
              <w:jc w:val="both"/>
            </w:pPr>
            <w:r>
              <w:rPr>
                <w:rFonts w:ascii="Times New Roman"/>
                <w:b w:val="false"/>
                <w:i w:val="false"/>
                <w:color w:val="000000"/>
                <w:sz w:val="20"/>
              </w:rPr>
              <w:t>
 </w:t>
            </w:r>
          </w:p>
          <w:bookmarkEnd w:id="2516"/>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0" w:id="2517"/>
          <w:p>
            <w:pPr>
              <w:spacing w:after="20"/>
              <w:ind w:left="20"/>
              <w:jc w:val="both"/>
            </w:pPr>
            <w:r>
              <w:rPr>
                <w:rFonts w:ascii="Times New Roman"/>
                <w:b w:val="false"/>
                <w:i w:val="false"/>
                <w:color w:val="000000"/>
                <w:sz w:val="20"/>
              </w:rPr>
              <w:t>
Фукционалдық топ Атауы</w:t>
            </w:r>
          </w:p>
          <w:bookmarkEnd w:id="2517"/>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1" w:id="2518"/>
          <w:p>
            <w:pPr>
              <w:spacing w:after="20"/>
              <w:ind w:left="20"/>
              <w:jc w:val="both"/>
            </w:pPr>
            <w:r>
              <w:rPr>
                <w:rFonts w:ascii="Times New Roman"/>
                <w:b w:val="false"/>
                <w:i w:val="false"/>
                <w:color w:val="000000"/>
                <w:sz w:val="20"/>
              </w:rPr>
              <w:t>
 </w:t>
            </w:r>
          </w:p>
          <w:bookmarkEnd w:id="25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2" w:id="2519"/>
          <w:p>
            <w:pPr>
              <w:spacing w:after="20"/>
              <w:ind w:left="20"/>
              <w:jc w:val="both"/>
            </w:pPr>
            <w:r>
              <w:rPr>
                <w:rFonts w:ascii="Times New Roman"/>
                <w:b w:val="false"/>
                <w:i w:val="false"/>
                <w:color w:val="000000"/>
                <w:sz w:val="20"/>
              </w:rPr>
              <w:t>
 </w:t>
            </w:r>
          </w:p>
          <w:bookmarkEnd w:id="2519"/>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3" w:id="2520"/>
          <w:p>
            <w:pPr>
              <w:spacing w:after="20"/>
              <w:ind w:left="20"/>
              <w:jc w:val="both"/>
            </w:pPr>
            <w:r>
              <w:rPr>
                <w:rFonts w:ascii="Times New Roman"/>
                <w:b w:val="false"/>
                <w:i w:val="false"/>
                <w:color w:val="000000"/>
                <w:sz w:val="20"/>
              </w:rPr>
              <w:t>
1</w:t>
            </w:r>
          </w:p>
          <w:bookmarkEnd w:id="2520"/>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4" w:id="2521"/>
          <w:p>
            <w:pPr>
              <w:spacing w:after="20"/>
              <w:ind w:left="20"/>
              <w:jc w:val="both"/>
            </w:pPr>
            <w:r>
              <w:rPr>
                <w:rFonts w:ascii="Times New Roman"/>
                <w:b w:val="false"/>
                <w:i w:val="false"/>
                <w:color w:val="000000"/>
                <w:sz w:val="20"/>
              </w:rPr>
              <w:t>
 </w:t>
            </w:r>
          </w:p>
          <w:bookmarkEnd w:id="2521"/>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5" w:id="2522"/>
          <w:p>
            <w:pPr>
              <w:spacing w:after="20"/>
              <w:ind w:left="20"/>
              <w:jc w:val="both"/>
            </w:pPr>
            <w:r>
              <w:rPr>
                <w:rFonts w:ascii="Times New Roman"/>
                <w:b w:val="false"/>
                <w:i w:val="false"/>
                <w:color w:val="000000"/>
                <w:sz w:val="20"/>
              </w:rPr>
              <w:t>
 </w:t>
            </w:r>
          </w:p>
          <w:bookmarkEnd w:id="2522"/>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7" w:id="2523"/>
          <w:p>
            <w:pPr>
              <w:spacing w:after="20"/>
              <w:ind w:left="20"/>
              <w:jc w:val="both"/>
            </w:pPr>
            <w:r>
              <w:rPr>
                <w:rFonts w:ascii="Times New Roman"/>
                <w:b w:val="false"/>
                <w:i w:val="false"/>
                <w:color w:val="000000"/>
                <w:sz w:val="20"/>
              </w:rPr>
              <w:t>
Санаты</w:t>
            </w:r>
          </w:p>
          <w:bookmarkEnd w:id="2523"/>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8" w:id="2524"/>
          <w:p>
            <w:pPr>
              <w:spacing w:after="20"/>
              <w:ind w:left="20"/>
              <w:jc w:val="both"/>
            </w:pPr>
            <w:r>
              <w:rPr>
                <w:rFonts w:ascii="Times New Roman"/>
                <w:b w:val="false"/>
                <w:i w:val="false"/>
                <w:color w:val="000000"/>
                <w:sz w:val="20"/>
              </w:rPr>
              <w:t>
 </w:t>
            </w:r>
          </w:p>
          <w:bookmarkEnd w:id="25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9" w:id="2525"/>
          <w:p>
            <w:pPr>
              <w:spacing w:after="20"/>
              <w:ind w:left="20"/>
              <w:jc w:val="both"/>
            </w:pPr>
            <w:r>
              <w:rPr>
                <w:rFonts w:ascii="Times New Roman"/>
                <w:b w:val="false"/>
                <w:i w:val="false"/>
                <w:color w:val="000000"/>
                <w:sz w:val="20"/>
              </w:rPr>
              <w:t>
 </w:t>
            </w:r>
          </w:p>
          <w:bookmarkEnd w:id="2525"/>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0" w:id="2526"/>
          <w:p>
            <w:pPr>
              <w:spacing w:after="20"/>
              <w:ind w:left="20"/>
              <w:jc w:val="both"/>
            </w:pPr>
            <w:r>
              <w:rPr>
                <w:rFonts w:ascii="Times New Roman"/>
                <w:b w:val="false"/>
                <w:i w:val="false"/>
                <w:color w:val="000000"/>
                <w:sz w:val="20"/>
              </w:rPr>
              <w:t>
1</w:t>
            </w:r>
          </w:p>
          <w:bookmarkEnd w:id="2526"/>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1" w:id="2527"/>
          <w:p>
            <w:pPr>
              <w:spacing w:after="20"/>
              <w:ind w:left="20"/>
              <w:jc w:val="both"/>
            </w:pPr>
            <w:r>
              <w:rPr>
                <w:rFonts w:ascii="Times New Roman"/>
                <w:b w:val="false"/>
                <w:i w:val="false"/>
                <w:color w:val="000000"/>
                <w:sz w:val="20"/>
              </w:rPr>
              <w:t>
7</w:t>
            </w:r>
          </w:p>
          <w:bookmarkEnd w:id="2527"/>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2" w:id="2528"/>
          <w:p>
            <w:pPr>
              <w:spacing w:after="20"/>
              <w:ind w:left="20"/>
              <w:jc w:val="both"/>
            </w:pPr>
            <w:r>
              <w:rPr>
                <w:rFonts w:ascii="Times New Roman"/>
                <w:b w:val="false"/>
                <w:i w:val="false"/>
                <w:color w:val="000000"/>
                <w:sz w:val="20"/>
              </w:rPr>
              <w:t>
 </w:t>
            </w:r>
          </w:p>
          <w:bookmarkEnd w:id="2528"/>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3" w:id="2529"/>
          <w:p>
            <w:pPr>
              <w:spacing w:after="20"/>
              <w:ind w:left="20"/>
              <w:jc w:val="both"/>
            </w:pPr>
            <w:r>
              <w:rPr>
                <w:rFonts w:ascii="Times New Roman"/>
                <w:b w:val="false"/>
                <w:i w:val="false"/>
                <w:color w:val="000000"/>
                <w:sz w:val="20"/>
              </w:rPr>
              <w:t>
 </w:t>
            </w:r>
          </w:p>
          <w:bookmarkEnd w:id="2529"/>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5" w:id="2530"/>
          <w:p>
            <w:pPr>
              <w:spacing w:after="20"/>
              <w:ind w:left="20"/>
              <w:jc w:val="both"/>
            </w:pPr>
            <w:r>
              <w:rPr>
                <w:rFonts w:ascii="Times New Roman"/>
                <w:b w:val="false"/>
                <w:i w:val="false"/>
                <w:color w:val="000000"/>
                <w:sz w:val="20"/>
              </w:rPr>
              <w:t>
Фукционалдық топ Атауы</w:t>
            </w:r>
          </w:p>
          <w:bookmarkEnd w:id="2530"/>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6" w:id="2531"/>
          <w:p>
            <w:pPr>
              <w:spacing w:after="20"/>
              <w:ind w:left="20"/>
              <w:jc w:val="both"/>
            </w:pPr>
            <w:r>
              <w:rPr>
                <w:rFonts w:ascii="Times New Roman"/>
                <w:b w:val="false"/>
                <w:i w:val="false"/>
                <w:color w:val="000000"/>
                <w:sz w:val="20"/>
              </w:rPr>
              <w:t>
 </w:t>
            </w:r>
          </w:p>
          <w:bookmarkEnd w:id="25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7" w:id="2532"/>
          <w:p>
            <w:pPr>
              <w:spacing w:after="20"/>
              <w:ind w:left="20"/>
              <w:jc w:val="both"/>
            </w:pPr>
            <w:r>
              <w:rPr>
                <w:rFonts w:ascii="Times New Roman"/>
                <w:b w:val="false"/>
                <w:i w:val="false"/>
                <w:color w:val="000000"/>
                <w:sz w:val="20"/>
              </w:rPr>
              <w:t>
 </w:t>
            </w:r>
          </w:p>
          <w:bookmarkEnd w:id="2532"/>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8" w:id="2533"/>
          <w:p>
            <w:pPr>
              <w:spacing w:after="20"/>
              <w:ind w:left="20"/>
              <w:jc w:val="both"/>
            </w:pPr>
            <w:r>
              <w:rPr>
                <w:rFonts w:ascii="Times New Roman"/>
                <w:b w:val="false"/>
                <w:i w:val="false"/>
                <w:color w:val="000000"/>
                <w:sz w:val="20"/>
              </w:rPr>
              <w:t>
1</w:t>
            </w:r>
          </w:p>
          <w:bookmarkEnd w:id="2533"/>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9" w:id="2534"/>
          <w:p>
            <w:pPr>
              <w:spacing w:after="20"/>
              <w:ind w:left="20"/>
              <w:jc w:val="both"/>
            </w:pPr>
            <w:r>
              <w:rPr>
                <w:rFonts w:ascii="Times New Roman"/>
                <w:b w:val="false"/>
                <w:i w:val="false"/>
                <w:color w:val="000000"/>
                <w:sz w:val="20"/>
              </w:rPr>
              <w:t>
 </w:t>
            </w:r>
          </w:p>
          <w:bookmarkEnd w:id="2534"/>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0" w:id="2535"/>
          <w:p>
            <w:pPr>
              <w:spacing w:after="20"/>
              <w:ind w:left="20"/>
              <w:jc w:val="both"/>
            </w:pPr>
            <w:r>
              <w:rPr>
                <w:rFonts w:ascii="Times New Roman"/>
                <w:b w:val="false"/>
                <w:i w:val="false"/>
                <w:color w:val="000000"/>
                <w:sz w:val="20"/>
              </w:rPr>
              <w:t>
16</w:t>
            </w:r>
          </w:p>
          <w:bookmarkEnd w:id="2535"/>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1" w:id="2536"/>
          <w:p>
            <w:pPr>
              <w:spacing w:after="20"/>
              <w:ind w:left="20"/>
              <w:jc w:val="both"/>
            </w:pPr>
            <w:r>
              <w:rPr>
                <w:rFonts w:ascii="Times New Roman"/>
                <w:b w:val="false"/>
                <w:i w:val="false"/>
                <w:color w:val="000000"/>
                <w:sz w:val="20"/>
              </w:rPr>
              <w:t>
8</w:t>
            </w:r>
          </w:p>
          <w:bookmarkEnd w:id="2536"/>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2" w:id="2537"/>
          <w:p>
            <w:pPr>
              <w:spacing w:after="20"/>
              <w:ind w:left="20"/>
              <w:jc w:val="both"/>
            </w:pPr>
            <w:r>
              <w:rPr>
                <w:rFonts w:ascii="Times New Roman"/>
                <w:b w:val="false"/>
                <w:i w:val="false"/>
                <w:color w:val="000000"/>
                <w:sz w:val="20"/>
              </w:rPr>
              <w:t>
 </w:t>
            </w:r>
          </w:p>
          <w:bookmarkEnd w:id="2537"/>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3" w:id="2538"/>
          <w:p>
            <w:pPr>
              <w:spacing w:after="20"/>
              <w:ind w:left="20"/>
              <w:jc w:val="both"/>
            </w:pPr>
            <w:r>
              <w:rPr>
                <w:rFonts w:ascii="Times New Roman"/>
                <w:b w:val="false"/>
                <w:i w:val="false"/>
                <w:color w:val="000000"/>
                <w:sz w:val="20"/>
              </w:rPr>
              <w:t>
 </w:t>
            </w:r>
          </w:p>
          <w:bookmarkEnd w:id="2538"/>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944" w:id="2539"/>
    <w:p>
      <w:pPr>
        <w:spacing w:after="0"/>
        <w:ind w:left="0"/>
        <w:jc w:val="left"/>
      </w:pPr>
      <w:r>
        <w:rPr>
          <w:rFonts w:ascii="Times New Roman"/>
          <w:b/>
          <w:i w:val="false"/>
          <w:color w:val="000000"/>
        </w:rPr>
        <w:t xml:space="preserve"> Тереңөзек ауылдық округінің 2020 жылға арналған аудандық бюджеті</w:t>
      </w:r>
    </w:p>
    <w:bookmarkEnd w:id="2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5" w:id="2540"/>
          <w:p>
            <w:pPr>
              <w:spacing w:after="20"/>
              <w:ind w:left="20"/>
              <w:jc w:val="both"/>
            </w:pPr>
            <w:r>
              <w:rPr>
                <w:rFonts w:ascii="Times New Roman"/>
                <w:b w:val="false"/>
                <w:i w:val="false"/>
                <w:color w:val="000000"/>
                <w:sz w:val="20"/>
              </w:rPr>
              <w:t>
Санаты</w:t>
            </w:r>
          </w:p>
          <w:bookmarkEnd w:id="2540"/>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6" w:id="2541"/>
          <w:p>
            <w:pPr>
              <w:spacing w:after="20"/>
              <w:ind w:left="20"/>
              <w:jc w:val="both"/>
            </w:pPr>
            <w:r>
              <w:rPr>
                <w:rFonts w:ascii="Times New Roman"/>
                <w:b w:val="false"/>
                <w:i w:val="false"/>
                <w:color w:val="000000"/>
                <w:sz w:val="20"/>
              </w:rPr>
              <w:t>
 </w:t>
            </w:r>
          </w:p>
          <w:bookmarkEnd w:id="25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7" w:id="2542"/>
          <w:p>
            <w:pPr>
              <w:spacing w:after="20"/>
              <w:ind w:left="20"/>
              <w:jc w:val="both"/>
            </w:pPr>
            <w:r>
              <w:rPr>
                <w:rFonts w:ascii="Times New Roman"/>
                <w:b w:val="false"/>
                <w:i w:val="false"/>
                <w:color w:val="000000"/>
                <w:sz w:val="20"/>
              </w:rPr>
              <w:t>
 </w:t>
            </w:r>
          </w:p>
          <w:bookmarkEnd w:id="254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8" w:id="2543"/>
          <w:p>
            <w:pPr>
              <w:spacing w:after="20"/>
              <w:ind w:left="20"/>
              <w:jc w:val="both"/>
            </w:pPr>
            <w:r>
              <w:rPr>
                <w:rFonts w:ascii="Times New Roman"/>
                <w:b w:val="false"/>
                <w:i w:val="false"/>
                <w:color w:val="000000"/>
                <w:sz w:val="20"/>
              </w:rPr>
              <w:t>
1</w:t>
            </w:r>
          </w:p>
          <w:bookmarkEnd w:id="254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9" w:id="2544"/>
          <w:p>
            <w:pPr>
              <w:spacing w:after="20"/>
              <w:ind w:left="20"/>
              <w:jc w:val="both"/>
            </w:pPr>
            <w:r>
              <w:rPr>
                <w:rFonts w:ascii="Times New Roman"/>
                <w:b w:val="false"/>
                <w:i w:val="false"/>
                <w:color w:val="000000"/>
                <w:sz w:val="20"/>
              </w:rPr>
              <w:t>
 </w:t>
            </w:r>
          </w:p>
          <w:bookmarkEnd w:id="254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0" w:id="2545"/>
          <w:p>
            <w:pPr>
              <w:spacing w:after="20"/>
              <w:ind w:left="20"/>
              <w:jc w:val="both"/>
            </w:pPr>
            <w:r>
              <w:rPr>
                <w:rFonts w:ascii="Times New Roman"/>
                <w:b w:val="false"/>
                <w:i w:val="false"/>
                <w:color w:val="000000"/>
                <w:sz w:val="20"/>
              </w:rPr>
              <w:t>
1</w:t>
            </w:r>
          </w:p>
          <w:bookmarkEnd w:id="254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1" w:id="2546"/>
          <w:p>
            <w:pPr>
              <w:spacing w:after="20"/>
              <w:ind w:left="20"/>
              <w:jc w:val="both"/>
            </w:pPr>
            <w:r>
              <w:rPr>
                <w:rFonts w:ascii="Times New Roman"/>
                <w:b w:val="false"/>
                <w:i w:val="false"/>
                <w:color w:val="000000"/>
                <w:sz w:val="20"/>
              </w:rPr>
              <w:t>
 </w:t>
            </w:r>
          </w:p>
          <w:bookmarkEnd w:id="254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2" w:id="2547"/>
          <w:p>
            <w:pPr>
              <w:spacing w:after="20"/>
              <w:ind w:left="20"/>
              <w:jc w:val="both"/>
            </w:pPr>
            <w:r>
              <w:rPr>
                <w:rFonts w:ascii="Times New Roman"/>
                <w:b w:val="false"/>
                <w:i w:val="false"/>
                <w:color w:val="000000"/>
                <w:sz w:val="20"/>
              </w:rPr>
              <w:t>
 </w:t>
            </w:r>
          </w:p>
          <w:bookmarkEnd w:id="254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3" w:id="2548"/>
          <w:p>
            <w:pPr>
              <w:spacing w:after="20"/>
              <w:ind w:left="20"/>
              <w:jc w:val="both"/>
            </w:pPr>
            <w:r>
              <w:rPr>
                <w:rFonts w:ascii="Times New Roman"/>
                <w:b w:val="false"/>
                <w:i w:val="false"/>
                <w:color w:val="000000"/>
                <w:sz w:val="20"/>
              </w:rPr>
              <w:t>
 </w:t>
            </w:r>
          </w:p>
          <w:bookmarkEnd w:id="254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4" w:id="2549"/>
          <w:p>
            <w:pPr>
              <w:spacing w:after="20"/>
              <w:ind w:left="20"/>
              <w:jc w:val="both"/>
            </w:pPr>
            <w:r>
              <w:rPr>
                <w:rFonts w:ascii="Times New Roman"/>
                <w:b w:val="false"/>
                <w:i w:val="false"/>
                <w:color w:val="000000"/>
                <w:sz w:val="20"/>
              </w:rPr>
              <w:t>
 </w:t>
            </w:r>
          </w:p>
          <w:bookmarkEnd w:id="254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5" w:id="2550"/>
          <w:p>
            <w:pPr>
              <w:spacing w:after="20"/>
              <w:ind w:left="20"/>
              <w:jc w:val="both"/>
            </w:pPr>
            <w:r>
              <w:rPr>
                <w:rFonts w:ascii="Times New Roman"/>
                <w:b w:val="false"/>
                <w:i w:val="false"/>
                <w:color w:val="000000"/>
                <w:sz w:val="20"/>
              </w:rPr>
              <w:t>
 </w:t>
            </w:r>
          </w:p>
          <w:bookmarkEnd w:id="255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6" w:id="2551"/>
          <w:p>
            <w:pPr>
              <w:spacing w:after="20"/>
              <w:ind w:left="20"/>
              <w:jc w:val="both"/>
            </w:pPr>
            <w:r>
              <w:rPr>
                <w:rFonts w:ascii="Times New Roman"/>
                <w:b w:val="false"/>
                <w:i w:val="false"/>
                <w:color w:val="000000"/>
                <w:sz w:val="20"/>
              </w:rPr>
              <w:t>
 </w:t>
            </w:r>
          </w:p>
          <w:bookmarkEnd w:id="255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7" w:id="2552"/>
          <w:p>
            <w:pPr>
              <w:spacing w:after="20"/>
              <w:ind w:left="20"/>
              <w:jc w:val="both"/>
            </w:pPr>
            <w:r>
              <w:rPr>
                <w:rFonts w:ascii="Times New Roman"/>
                <w:b w:val="false"/>
                <w:i w:val="false"/>
                <w:color w:val="000000"/>
                <w:sz w:val="20"/>
              </w:rPr>
              <w:t>
 </w:t>
            </w:r>
          </w:p>
          <w:bookmarkEnd w:id="255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8" w:id="2553"/>
          <w:p>
            <w:pPr>
              <w:spacing w:after="20"/>
              <w:ind w:left="20"/>
              <w:jc w:val="both"/>
            </w:pPr>
            <w:r>
              <w:rPr>
                <w:rFonts w:ascii="Times New Roman"/>
                <w:b w:val="false"/>
                <w:i w:val="false"/>
                <w:color w:val="000000"/>
                <w:sz w:val="20"/>
              </w:rPr>
              <w:t>
 </w:t>
            </w:r>
          </w:p>
          <w:bookmarkEnd w:id="255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9" w:id="2554"/>
          <w:p>
            <w:pPr>
              <w:spacing w:after="20"/>
              <w:ind w:left="20"/>
              <w:jc w:val="both"/>
            </w:pPr>
            <w:r>
              <w:rPr>
                <w:rFonts w:ascii="Times New Roman"/>
                <w:b w:val="false"/>
                <w:i w:val="false"/>
                <w:color w:val="000000"/>
                <w:sz w:val="20"/>
              </w:rPr>
              <w:t>
 </w:t>
            </w:r>
          </w:p>
          <w:bookmarkEnd w:id="255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0" w:id="2555"/>
          <w:p>
            <w:pPr>
              <w:spacing w:after="20"/>
              <w:ind w:left="20"/>
              <w:jc w:val="both"/>
            </w:pPr>
            <w:r>
              <w:rPr>
                <w:rFonts w:ascii="Times New Roman"/>
                <w:b w:val="false"/>
                <w:i w:val="false"/>
                <w:color w:val="000000"/>
                <w:sz w:val="20"/>
              </w:rPr>
              <w:t>
2</w:t>
            </w:r>
          </w:p>
          <w:bookmarkEnd w:id="255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1" w:id="2556"/>
          <w:p>
            <w:pPr>
              <w:spacing w:after="20"/>
              <w:ind w:left="20"/>
              <w:jc w:val="both"/>
            </w:pPr>
            <w:r>
              <w:rPr>
                <w:rFonts w:ascii="Times New Roman"/>
                <w:b w:val="false"/>
                <w:i w:val="false"/>
                <w:color w:val="000000"/>
                <w:sz w:val="20"/>
              </w:rPr>
              <w:t>
 </w:t>
            </w:r>
          </w:p>
          <w:bookmarkEnd w:id="255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2" w:id="2557"/>
          <w:p>
            <w:pPr>
              <w:spacing w:after="20"/>
              <w:ind w:left="20"/>
              <w:jc w:val="both"/>
            </w:pPr>
            <w:r>
              <w:rPr>
                <w:rFonts w:ascii="Times New Roman"/>
                <w:b w:val="false"/>
                <w:i w:val="false"/>
                <w:color w:val="000000"/>
                <w:sz w:val="20"/>
              </w:rPr>
              <w:t>
 </w:t>
            </w:r>
          </w:p>
          <w:bookmarkEnd w:id="255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3" w:id="2558"/>
          <w:p>
            <w:pPr>
              <w:spacing w:after="20"/>
              <w:ind w:left="20"/>
              <w:jc w:val="both"/>
            </w:pPr>
            <w:r>
              <w:rPr>
                <w:rFonts w:ascii="Times New Roman"/>
                <w:b w:val="false"/>
                <w:i w:val="false"/>
                <w:color w:val="000000"/>
                <w:sz w:val="20"/>
              </w:rPr>
              <w:t>
 </w:t>
            </w:r>
          </w:p>
          <w:bookmarkEnd w:id="255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4" w:id="2559"/>
          <w:p>
            <w:pPr>
              <w:spacing w:after="20"/>
              <w:ind w:left="20"/>
              <w:jc w:val="both"/>
            </w:pPr>
            <w:r>
              <w:rPr>
                <w:rFonts w:ascii="Times New Roman"/>
                <w:b w:val="false"/>
                <w:i w:val="false"/>
                <w:color w:val="000000"/>
                <w:sz w:val="20"/>
              </w:rPr>
              <w:t>
 </w:t>
            </w:r>
          </w:p>
          <w:bookmarkEnd w:id="255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5" w:id="2560"/>
          <w:p>
            <w:pPr>
              <w:spacing w:after="20"/>
              <w:ind w:left="20"/>
              <w:jc w:val="both"/>
            </w:pPr>
            <w:r>
              <w:rPr>
                <w:rFonts w:ascii="Times New Roman"/>
                <w:b w:val="false"/>
                <w:i w:val="false"/>
                <w:color w:val="000000"/>
                <w:sz w:val="20"/>
              </w:rPr>
              <w:t>
 </w:t>
            </w:r>
          </w:p>
          <w:bookmarkEnd w:id="256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6" w:id="2561"/>
          <w:p>
            <w:pPr>
              <w:spacing w:after="20"/>
              <w:ind w:left="20"/>
              <w:jc w:val="both"/>
            </w:pPr>
            <w:r>
              <w:rPr>
                <w:rFonts w:ascii="Times New Roman"/>
                <w:b w:val="false"/>
                <w:i w:val="false"/>
                <w:color w:val="000000"/>
                <w:sz w:val="20"/>
              </w:rPr>
              <w:t>
 </w:t>
            </w:r>
          </w:p>
          <w:bookmarkEnd w:id="256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7" w:id="2562"/>
          <w:p>
            <w:pPr>
              <w:spacing w:after="20"/>
              <w:ind w:left="20"/>
              <w:jc w:val="both"/>
            </w:pPr>
            <w:r>
              <w:rPr>
                <w:rFonts w:ascii="Times New Roman"/>
                <w:b w:val="false"/>
                <w:i w:val="false"/>
                <w:color w:val="000000"/>
                <w:sz w:val="20"/>
              </w:rPr>
              <w:t>
 </w:t>
            </w:r>
          </w:p>
          <w:bookmarkEnd w:id="256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8" w:id="2563"/>
          <w:p>
            <w:pPr>
              <w:spacing w:after="20"/>
              <w:ind w:left="20"/>
              <w:jc w:val="both"/>
            </w:pPr>
            <w:r>
              <w:rPr>
                <w:rFonts w:ascii="Times New Roman"/>
                <w:b w:val="false"/>
                <w:i w:val="false"/>
                <w:color w:val="000000"/>
                <w:sz w:val="20"/>
              </w:rPr>
              <w:t>
4</w:t>
            </w:r>
          </w:p>
          <w:bookmarkEnd w:id="256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9" w:id="2564"/>
          <w:p>
            <w:pPr>
              <w:spacing w:after="20"/>
              <w:ind w:left="20"/>
              <w:jc w:val="both"/>
            </w:pPr>
            <w:r>
              <w:rPr>
                <w:rFonts w:ascii="Times New Roman"/>
                <w:b w:val="false"/>
                <w:i w:val="false"/>
                <w:color w:val="000000"/>
                <w:sz w:val="20"/>
              </w:rPr>
              <w:t>
 </w:t>
            </w:r>
          </w:p>
          <w:bookmarkEnd w:id="256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0" w:id="2565"/>
          <w:p>
            <w:pPr>
              <w:spacing w:after="20"/>
              <w:ind w:left="20"/>
              <w:jc w:val="both"/>
            </w:pPr>
            <w:r>
              <w:rPr>
                <w:rFonts w:ascii="Times New Roman"/>
                <w:b w:val="false"/>
                <w:i w:val="false"/>
                <w:color w:val="000000"/>
                <w:sz w:val="20"/>
              </w:rPr>
              <w:t>
 </w:t>
            </w:r>
          </w:p>
          <w:bookmarkEnd w:id="256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2" w:id="2566"/>
          <w:p>
            <w:pPr>
              <w:spacing w:after="20"/>
              <w:ind w:left="20"/>
              <w:jc w:val="both"/>
            </w:pPr>
            <w:r>
              <w:rPr>
                <w:rFonts w:ascii="Times New Roman"/>
                <w:b w:val="false"/>
                <w:i w:val="false"/>
                <w:color w:val="000000"/>
                <w:sz w:val="20"/>
              </w:rPr>
              <w:t>
 </w:t>
            </w:r>
          </w:p>
          <w:bookmarkEnd w:id="256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3" w:id="2567"/>
          <w:p>
            <w:pPr>
              <w:spacing w:after="20"/>
              <w:ind w:left="20"/>
              <w:jc w:val="both"/>
            </w:pPr>
            <w:r>
              <w:rPr>
                <w:rFonts w:ascii="Times New Roman"/>
                <w:b w:val="false"/>
                <w:i w:val="false"/>
                <w:color w:val="000000"/>
                <w:sz w:val="20"/>
              </w:rPr>
              <w:t>
Функционалдық топ</w:t>
            </w:r>
          </w:p>
          <w:bookmarkEnd w:id="2567"/>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4" w:id="2568"/>
          <w:p>
            <w:pPr>
              <w:spacing w:after="20"/>
              <w:ind w:left="20"/>
              <w:jc w:val="both"/>
            </w:pPr>
            <w:r>
              <w:rPr>
                <w:rFonts w:ascii="Times New Roman"/>
                <w:b w:val="false"/>
                <w:i w:val="false"/>
                <w:color w:val="000000"/>
                <w:sz w:val="20"/>
              </w:rPr>
              <w:t>
 </w:t>
            </w:r>
          </w:p>
          <w:bookmarkEnd w:id="25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5" w:id="2569"/>
          <w:p>
            <w:pPr>
              <w:spacing w:after="20"/>
              <w:ind w:left="20"/>
              <w:jc w:val="both"/>
            </w:pPr>
            <w:r>
              <w:rPr>
                <w:rFonts w:ascii="Times New Roman"/>
                <w:b w:val="false"/>
                <w:i w:val="false"/>
                <w:color w:val="000000"/>
                <w:sz w:val="20"/>
              </w:rPr>
              <w:t>
 </w:t>
            </w:r>
          </w:p>
          <w:bookmarkEnd w:id="256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6" w:id="2570"/>
          <w:p>
            <w:pPr>
              <w:spacing w:after="20"/>
              <w:ind w:left="20"/>
              <w:jc w:val="both"/>
            </w:pPr>
            <w:r>
              <w:rPr>
                <w:rFonts w:ascii="Times New Roman"/>
                <w:b w:val="false"/>
                <w:i w:val="false"/>
                <w:color w:val="000000"/>
                <w:sz w:val="20"/>
              </w:rPr>
              <w:t>
1</w:t>
            </w:r>
          </w:p>
          <w:bookmarkEnd w:id="257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7" w:id="2571"/>
          <w:p>
            <w:pPr>
              <w:spacing w:after="20"/>
              <w:ind w:left="20"/>
              <w:jc w:val="both"/>
            </w:pPr>
            <w:r>
              <w:rPr>
                <w:rFonts w:ascii="Times New Roman"/>
                <w:b w:val="false"/>
                <w:i w:val="false"/>
                <w:color w:val="000000"/>
                <w:sz w:val="20"/>
              </w:rPr>
              <w:t>
 </w:t>
            </w:r>
          </w:p>
          <w:bookmarkEnd w:id="257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8" w:id="2572"/>
          <w:p>
            <w:pPr>
              <w:spacing w:after="20"/>
              <w:ind w:left="20"/>
              <w:jc w:val="both"/>
            </w:pPr>
            <w:r>
              <w:rPr>
                <w:rFonts w:ascii="Times New Roman"/>
                <w:b w:val="false"/>
                <w:i w:val="false"/>
                <w:color w:val="000000"/>
                <w:sz w:val="20"/>
              </w:rPr>
              <w:t>
01</w:t>
            </w:r>
          </w:p>
          <w:bookmarkEnd w:id="257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9" w:id="2573"/>
          <w:p>
            <w:pPr>
              <w:spacing w:after="20"/>
              <w:ind w:left="20"/>
              <w:jc w:val="both"/>
            </w:pPr>
            <w:r>
              <w:rPr>
                <w:rFonts w:ascii="Times New Roman"/>
                <w:b w:val="false"/>
                <w:i w:val="false"/>
                <w:color w:val="000000"/>
                <w:sz w:val="20"/>
              </w:rPr>
              <w:t>
 </w:t>
            </w:r>
          </w:p>
          <w:bookmarkEnd w:id="257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0" w:id="2574"/>
          <w:p>
            <w:pPr>
              <w:spacing w:after="20"/>
              <w:ind w:left="20"/>
              <w:jc w:val="both"/>
            </w:pPr>
            <w:r>
              <w:rPr>
                <w:rFonts w:ascii="Times New Roman"/>
                <w:b w:val="false"/>
                <w:i w:val="false"/>
                <w:color w:val="000000"/>
                <w:sz w:val="20"/>
              </w:rPr>
              <w:t>
 </w:t>
            </w:r>
          </w:p>
          <w:bookmarkEnd w:id="257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1" w:id="2575"/>
          <w:p>
            <w:pPr>
              <w:spacing w:after="20"/>
              <w:ind w:left="20"/>
              <w:jc w:val="both"/>
            </w:pPr>
            <w:r>
              <w:rPr>
                <w:rFonts w:ascii="Times New Roman"/>
                <w:b w:val="false"/>
                <w:i w:val="false"/>
                <w:color w:val="000000"/>
                <w:sz w:val="20"/>
              </w:rPr>
              <w:t>
 </w:t>
            </w:r>
          </w:p>
          <w:bookmarkEnd w:id="257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2" w:id="2576"/>
          <w:p>
            <w:pPr>
              <w:spacing w:after="20"/>
              <w:ind w:left="20"/>
              <w:jc w:val="both"/>
            </w:pPr>
            <w:r>
              <w:rPr>
                <w:rFonts w:ascii="Times New Roman"/>
                <w:b w:val="false"/>
                <w:i w:val="false"/>
                <w:color w:val="000000"/>
                <w:sz w:val="20"/>
              </w:rPr>
              <w:t>
04</w:t>
            </w:r>
          </w:p>
          <w:bookmarkEnd w:id="257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3" w:id="2577"/>
          <w:p>
            <w:pPr>
              <w:spacing w:after="20"/>
              <w:ind w:left="20"/>
              <w:jc w:val="both"/>
            </w:pPr>
            <w:r>
              <w:rPr>
                <w:rFonts w:ascii="Times New Roman"/>
                <w:b w:val="false"/>
                <w:i w:val="false"/>
                <w:color w:val="000000"/>
                <w:sz w:val="20"/>
              </w:rPr>
              <w:t>
 </w:t>
            </w:r>
          </w:p>
          <w:bookmarkEnd w:id="257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4" w:id="2578"/>
          <w:p>
            <w:pPr>
              <w:spacing w:after="20"/>
              <w:ind w:left="20"/>
              <w:jc w:val="both"/>
            </w:pPr>
            <w:r>
              <w:rPr>
                <w:rFonts w:ascii="Times New Roman"/>
                <w:b w:val="false"/>
                <w:i w:val="false"/>
                <w:color w:val="000000"/>
                <w:sz w:val="20"/>
              </w:rPr>
              <w:t>
 </w:t>
            </w:r>
          </w:p>
          <w:bookmarkEnd w:id="257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5" w:id="2579"/>
          <w:p>
            <w:pPr>
              <w:spacing w:after="20"/>
              <w:ind w:left="20"/>
              <w:jc w:val="both"/>
            </w:pPr>
            <w:r>
              <w:rPr>
                <w:rFonts w:ascii="Times New Roman"/>
                <w:b w:val="false"/>
                <w:i w:val="false"/>
                <w:color w:val="000000"/>
                <w:sz w:val="20"/>
              </w:rPr>
              <w:t>
 </w:t>
            </w:r>
          </w:p>
          <w:bookmarkEnd w:id="257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6" w:id="2580"/>
          <w:p>
            <w:pPr>
              <w:spacing w:after="20"/>
              <w:ind w:left="20"/>
              <w:jc w:val="both"/>
            </w:pPr>
            <w:r>
              <w:rPr>
                <w:rFonts w:ascii="Times New Roman"/>
                <w:b w:val="false"/>
                <w:i w:val="false"/>
                <w:color w:val="000000"/>
                <w:sz w:val="20"/>
              </w:rPr>
              <w:t>
 </w:t>
            </w:r>
          </w:p>
          <w:bookmarkEnd w:id="258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кайтуды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7" w:id="2581"/>
          <w:p>
            <w:pPr>
              <w:spacing w:after="20"/>
              <w:ind w:left="20"/>
              <w:jc w:val="both"/>
            </w:pPr>
            <w:r>
              <w:rPr>
                <w:rFonts w:ascii="Times New Roman"/>
                <w:b w:val="false"/>
                <w:i w:val="false"/>
                <w:color w:val="000000"/>
                <w:sz w:val="20"/>
              </w:rPr>
              <w:t>
07</w:t>
            </w:r>
          </w:p>
          <w:bookmarkEnd w:id="258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8" w:id="2582"/>
          <w:p>
            <w:pPr>
              <w:spacing w:after="20"/>
              <w:ind w:left="20"/>
              <w:jc w:val="both"/>
            </w:pPr>
            <w:r>
              <w:rPr>
                <w:rFonts w:ascii="Times New Roman"/>
                <w:b w:val="false"/>
                <w:i w:val="false"/>
                <w:color w:val="000000"/>
                <w:sz w:val="20"/>
              </w:rPr>
              <w:t>
 </w:t>
            </w:r>
          </w:p>
          <w:bookmarkEnd w:id="258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9" w:id="2583"/>
          <w:p>
            <w:pPr>
              <w:spacing w:after="20"/>
              <w:ind w:left="20"/>
              <w:jc w:val="both"/>
            </w:pPr>
            <w:r>
              <w:rPr>
                <w:rFonts w:ascii="Times New Roman"/>
                <w:b w:val="false"/>
                <w:i w:val="false"/>
                <w:color w:val="000000"/>
                <w:sz w:val="20"/>
              </w:rPr>
              <w:t>
 </w:t>
            </w:r>
          </w:p>
          <w:bookmarkEnd w:id="258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0" w:id="2584"/>
          <w:p>
            <w:pPr>
              <w:spacing w:after="20"/>
              <w:ind w:left="20"/>
              <w:jc w:val="both"/>
            </w:pPr>
            <w:r>
              <w:rPr>
                <w:rFonts w:ascii="Times New Roman"/>
                <w:b w:val="false"/>
                <w:i w:val="false"/>
                <w:color w:val="000000"/>
                <w:sz w:val="20"/>
              </w:rPr>
              <w:t>
 </w:t>
            </w:r>
          </w:p>
          <w:bookmarkEnd w:id="258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1" w:id="2585"/>
          <w:p>
            <w:pPr>
              <w:spacing w:after="20"/>
              <w:ind w:left="20"/>
              <w:jc w:val="both"/>
            </w:pPr>
            <w:r>
              <w:rPr>
                <w:rFonts w:ascii="Times New Roman"/>
                <w:b w:val="false"/>
                <w:i w:val="false"/>
                <w:color w:val="000000"/>
                <w:sz w:val="20"/>
              </w:rPr>
              <w:t>
 </w:t>
            </w:r>
          </w:p>
          <w:bookmarkEnd w:id="258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2" w:id="2586"/>
          <w:p>
            <w:pPr>
              <w:spacing w:after="20"/>
              <w:ind w:left="20"/>
              <w:jc w:val="both"/>
            </w:pPr>
            <w:r>
              <w:rPr>
                <w:rFonts w:ascii="Times New Roman"/>
                <w:b w:val="false"/>
                <w:i w:val="false"/>
                <w:color w:val="000000"/>
                <w:sz w:val="20"/>
              </w:rPr>
              <w:t>
 </w:t>
            </w:r>
          </w:p>
          <w:bookmarkEnd w:id="258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3" w:id="2587"/>
          <w:p>
            <w:pPr>
              <w:spacing w:after="20"/>
              <w:ind w:left="20"/>
              <w:jc w:val="both"/>
            </w:pPr>
            <w:r>
              <w:rPr>
                <w:rFonts w:ascii="Times New Roman"/>
                <w:b w:val="false"/>
                <w:i w:val="false"/>
                <w:color w:val="000000"/>
                <w:sz w:val="20"/>
              </w:rPr>
              <w:t>
 </w:t>
            </w:r>
          </w:p>
          <w:bookmarkEnd w:id="258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4" w:id="2588"/>
          <w:p>
            <w:pPr>
              <w:spacing w:after="20"/>
              <w:ind w:left="20"/>
              <w:jc w:val="both"/>
            </w:pPr>
            <w:r>
              <w:rPr>
                <w:rFonts w:ascii="Times New Roman"/>
                <w:b w:val="false"/>
                <w:i w:val="false"/>
                <w:color w:val="000000"/>
                <w:sz w:val="20"/>
              </w:rPr>
              <w:t>
 </w:t>
            </w:r>
          </w:p>
          <w:bookmarkEnd w:id="258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5" w:id="2589"/>
          <w:p>
            <w:pPr>
              <w:spacing w:after="20"/>
              <w:ind w:left="20"/>
              <w:jc w:val="both"/>
            </w:pPr>
            <w:r>
              <w:rPr>
                <w:rFonts w:ascii="Times New Roman"/>
                <w:b w:val="false"/>
                <w:i w:val="false"/>
                <w:color w:val="000000"/>
                <w:sz w:val="20"/>
              </w:rPr>
              <w:t>
08</w:t>
            </w:r>
          </w:p>
          <w:bookmarkEnd w:id="258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6" w:id="2590"/>
          <w:p>
            <w:pPr>
              <w:spacing w:after="20"/>
              <w:ind w:left="20"/>
              <w:jc w:val="both"/>
            </w:pPr>
            <w:r>
              <w:rPr>
                <w:rFonts w:ascii="Times New Roman"/>
                <w:b w:val="false"/>
                <w:i w:val="false"/>
                <w:color w:val="000000"/>
                <w:sz w:val="20"/>
              </w:rPr>
              <w:t>
 </w:t>
            </w:r>
          </w:p>
          <w:bookmarkEnd w:id="259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7" w:id="2591"/>
          <w:p>
            <w:pPr>
              <w:spacing w:after="20"/>
              <w:ind w:left="20"/>
              <w:jc w:val="both"/>
            </w:pPr>
            <w:r>
              <w:rPr>
                <w:rFonts w:ascii="Times New Roman"/>
                <w:b w:val="false"/>
                <w:i w:val="false"/>
                <w:color w:val="000000"/>
                <w:sz w:val="20"/>
              </w:rPr>
              <w:t>
 </w:t>
            </w:r>
          </w:p>
          <w:bookmarkEnd w:id="259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8" w:id="2592"/>
          <w:p>
            <w:pPr>
              <w:spacing w:after="20"/>
              <w:ind w:left="20"/>
              <w:jc w:val="both"/>
            </w:pPr>
            <w:r>
              <w:rPr>
                <w:rFonts w:ascii="Times New Roman"/>
                <w:b w:val="false"/>
                <w:i w:val="false"/>
                <w:color w:val="000000"/>
                <w:sz w:val="20"/>
              </w:rPr>
              <w:t>
13</w:t>
            </w:r>
          </w:p>
          <w:bookmarkEnd w:id="259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9" w:id="2593"/>
          <w:p>
            <w:pPr>
              <w:spacing w:after="20"/>
              <w:ind w:left="20"/>
              <w:jc w:val="both"/>
            </w:pPr>
            <w:r>
              <w:rPr>
                <w:rFonts w:ascii="Times New Roman"/>
                <w:b w:val="false"/>
                <w:i w:val="false"/>
                <w:color w:val="000000"/>
                <w:sz w:val="20"/>
              </w:rPr>
              <w:t>
 </w:t>
            </w:r>
          </w:p>
          <w:bookmarkEnd w:id="259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0" w:id="2594"/>
          <w:p>
            <w:pPr>
              <w:spacing w:after="20"/>
              <w:ind w:left="20"/>
              <w:jc w:val="both"/>
            </w:pPr>
            <w:r>
              <w:rPr>
                <w:rFonts w:ascii="Times New Roman"/>
                <w:b w:val="false"/>
                <w:i w:val="false"/>
                <w:color w:val="000000"/>
                <w:sz w:val="20"/>
              </w:rPr>
              <w:t>
 </w:t>
            </w:r>
          </w:p>
          <w:bookmarkEnd w:id="259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1" w:id="2595"/>
          <w:p>
            <w:pPr>
              <w:spacing w:after="20"/>
              <w:ind w:left="20"/>
              <w:jc w:val="both"/>
            </w:pPr>
            <w:r>
              <w:rPr>
                <w:rFonts w:ascii="Times New Roman"/>
                <w:b w:val="false"/>
                <w:i w:val="false"/>
                <w:color w:val="000000"/>
                <w:sz w:val="20"/>
              </w:rPr>
              <w:t>
 </w:t>
            </w:r>
          </w:p>
          <w:bookmarkEnd w:id="259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2" w:id="2596"/>
          <w:p>
            <w:pPr>
              <w:spacing w:after="20"/>
              <w:ind w:left="20"/>
              <w:jc w:val="both"/>
            </w:pPr>
            <w:r>
              <w:rPr>
                <w:rFonts w:ascii="Times New Roman"/>
                <w:b w:val="false"/>
                <w:i w:val="false"/>
                <w:color w:val="000000"/>
                <w:sz w:val="20"/>
              </w:rPr>
              <w:t>
5</w:t>
            </w:r>
          </w:p>
          <w:bookmarkEnd w:id="259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4" w:id="2597"/>
          <w:p>
            <w:pPr>
              <w:spacing w:after="20"/>
              <w:ind w:left="20"/>
              <w:jc w:val="both"/>
            </w:pPr>
            <w:r>
              <w:rPr>
                <w:rFonts w:ascii="Times New Roman"/>
                <w:b w:val="false"/>
                <w:i w:val="false"/>
                <w:color w:val="000000"/>
                <w:sz w:val="20"/>
              </w:rPr>
              <w:t>
Санаты</w:t>
            </w:r>
          </w:p>
          <w:bookmarkEnd w:id="2597"/>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5" w:id="2598"/>
          <w:p>
            <w:pPr>
              <w:spacing w:after="20"/>
              <w:ind w:left="20"/>
              <w:jc w:val="both"/>
            </w:pPr>
            <w:r>
              <w:rPr>
                <w:rFonts w:ascii="Times New Roman"/>
                <w:b w:val="false"/>
                <w:i w:val="false"/>
                <w:color w:val="000000"/>
                <w:sz w:val="20"/>
              </w:rPr>
              <w:t>
 </w:t>
            </w:r>
          </w:p>
          <w:bookmarkEnd w:id="25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6" w:id="2599"/>
          <w:p>
            <w:pPr>
              <w:spacing w:after="20"/>
              <w:ind w:left="20"/>
              <w:jc w:val="both"/>
            </w:pPr>
            <w:r>
              <w:rPr>
                <w:rFonts w:ascii="Times New Roman"/>
                <w:b w:val="false"/>
                <w:i w:val="false"/>
                <w:color w:val="000000"/>
                <w:sz w:val="20"/>
              </w:rPr>
              <w:t>
 </w:t>
            </w:r>
          </w:p>
          <w:bookmarkEnd w:id="2599"/>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7" w:id="2600"/>
          <w:p>
            <w:pPr>
              <w:spacing w:after="20"/>
              <w:ind w:left="20"/>
              <w:jc w:val="both"/>
            </w:pPr>
            <w:r>
              <w:rPr>
                <w:rFonts w:ascii="Times New Roman"/>
                <w:b w:val="false"/>
                <w:i w:val="false"/>
                <w:color w:val="000000"/>
                <w:sz w:val="20"/>
              </w:rPr>
              <w:t>
1</w:t>
            </w:r>
          </w:p>
          <w:bookmarkEnd w:id="2600"/>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8" w:id="2601"/>
          <w:p>
            <w:pPr>
              <w:spacing w:after="20"/>
              <w:ind w:left="20"/>
              <w:jc w:val="both"/>
            </w:pPr>
            <w:r>
              <w:rPr>
                <w:rFonts w:ascii="Times New Roman"/>
                <w:b w:val="false"/>
                <w:i w:val="false"/>
                <w:color w:val="000000"/>
                <w:sz w:val="20"/>
              </w:rPr>
              <w:t>
5</w:t>
            </w:r>
          </w:p>
          <w:bookmarkEnd w:id="2601"/>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9" w:id="2602"/>
          <w:p>
            <w:pPr>
              <w:spacing w:after="20"/>
              <w:ind w:left="20"/>
              <w:jc w:val="both"/>
            </w:pPr>
            <w:r>
              <w:rPr>
                <w:rFonts w:ascii="Times New Roman"/>
                <w:b w:val="false"/>
                <w:i w:val="false"/>
                <w:color w:val="000000"/>
                <w:sz w:val="20"/>
              </w:rPr>
              <w:t>
 </w:t>
            </w:r>
          </w:p>
          <w:bookmarkEnd w:id="2602"/>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3" w:id="2603"/>
          <w:p>
            <w:pPr>
              <w:spacing w:after="20"/>
              <w:ind w:left="20"/>
              <w:jc w:val="both"/>
            </w:pPr>
            <w:r>
              <w:rPr>
                <w:rFonts w:ascii="Times New Roman"/>
                <w:b w:val="false"/>
                <w:i w:val="false"/>
                <w:color w:val="000000"/>
                <w:sz w:val="20"/>
              </w:rPr>
              <w:t>
Фукционалдық топ Атауы</w:t>
            </w:r>
          </w:p>
          <w:bookmarkEnd w:id="2603"/>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4" w:id="2604"/>
          <w:p>
            <w:pPr>
              <w:spacing w:after="20"/>
              <w:ind w:left="20"/>
              <w:jc w:val="both"/>
            </w:pPr>
            <w:r>
              <w:rPr>
                <w:rFonts w:ascii="Times New Roman"/>
                <w:b w:val="false"/>
                <w:i w:val="false"/>
                <w:color w:val="000000"/>
                <w:sz w:val="20"/>
              </w:rPr>
              <w:t>
 </w:t>
            </w:r>
          </w:p>
          <w:bookmarkEnd w:id="26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5" w:id="2605"/>
          <w:p>
            <w:pPr>
              <w:spacing w:after="20"/>
              <w:ind w:left="20"/>
              <w:jc w:val="both"/>
            </w:pPr>
            <w:r>
              <w:rPr>
                <w:rFonts w:ascii="Times New Roman"/>
                <w:b w:val="false"/>
                <w:i w:val="false"/>
                <w:color w:val="000000"/>
                <w:sz w:val="20"/>
              </w:rPr>
              <w:t>
 </w:t>
            </w:r>
          </w:p>
          <w:bookmarkEnd w:id="2605"/>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6" w:id="2606"/>
          <w:p>
            <w:pPr>
              <w:spacing w:after="20"/>
              <w:ind w:left="20"/>
              <w:jc w:val="both"/>
            </w:pPr>
            <w:r>
              <w:rPr>
                <w:rFonts w:ascii="Times New Roman"/>
                <w:b w:val="false"/>
                <w:i w:val="false"/>
                <w:color w:val="000000"/>
                <w:sz w:val="20"/>
              </w:rPr>
              <w:t>
1</w:t>
            </w:r>
          </w:p>
          <w:bookmarkEnd w:id="2606"/>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7" w:id="2607"/>
          <w:p>
            <w:pPr>
              <w:spacing w:after="20"/>
              <w:ind w:left="20"/>
              <w:jc w:val="both"/>
            </w:pPr>
            <w:r>
              <w:rPr>
                <w:rFonts w:ascii="Times New Roman"/>
                <w:b w:val="false"/>
                <w:i w:val="false"/>
                <w:color w:val="000000"/>
                <w:sz w:val="20"/>
              </w:rPr>
              <w:t>
 </w:t>
            </w:r>
          </w:p>
          <w:bookmarkEnd w:id="2607"/>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8" w:id="2608"/>
          <w:p>
            <w:pPr>
              <w:spacing w:after="20"/>
              <w:ind w:left="20"/>
              <w:jc w:val="both"/>
            </w:pPr>
            <w:r>
              <w:rPr>
                <w:rFonts w:ascii="Times New Roman"/>
                <w:b w:val="false"/>
                <w:i w:val="false"/>
                <w:color w:val="000000"/>
                <w:sz w:val="20"/>
              </w:rPr>
              <w:t>
 </w:t>
            </w:r>
          </w:p>
          <w:bookmarkEnd w:id="2608"/>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0" w:id="2609"/>
          <w:p>
            <w:pPr>
              <w:spacing w:after="20"/>
              <w:ind w:left="20"/>
              <w:jc w:val="both"/>
            </w:pPr>
            <w:r>
              <w:rPr>
                <w:rFonts w:ascii="Times New Roman"/>
                <w:b w:val="false"/>
                <w:i w:val="false"/>
                <w:color w:val="000000"/>
                <w:sz w:val="20"/>
              </w:rPr>
              <w:t>
Санаты</w:t>
            </w:r>
          </w:p>
          <w:bookmarkEnd w:id="2609"/>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1" w:id="2610"/>
          <w:p>
            <w:pPr>
              <w:spacing w:after="20"/>
              <w:ind w:left="20"/>
              <w:jc w:val="both"/>
            </w:pPr>
            <w:r>
              <w:rPr>
                <w:rFonts w:ascii="Times New Roman"/>
                <w:b w:val="false"/>
                <w:i w:val="false"/>
                <w:color w:val="000000"/>
                <w:sz w:val="20"/>
              </w:rPr>
              <w:t>
 </w:t>
            </w:r>
          </w:p>
          <w:bookmarkEnd w:id="26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2" w:id="2611"/>
          <w:p>
            <w:pPr>
              <w:spacing w:after="20"/>
              <w:ind w:left="20"/>
              <w:jc w:val="both"/>
            </w:pPr>
            <w:r>
              <w:rPr>
                <w:rFonts w:ascii="Times New Roman"/>
                <w:b w:val="false"/>
                <w:i w:val="false"/>
                <w:color w:val="000000"/>
                <w:sz w:val="20"/>
              </w:rPr>
              <w:t>
 </w:t>
            </w:r>
          </w:p>
          <w:bookmarkEnd w:id="2611"/>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3" w:id="2612"/>
          <w:p>
            <w:pPr>
              <w:spacing w:after="20"/>
              <w:ind w:left="20"/>
              <w:jc w:val="both"/>
            </w:pPr>
            <w:r>
              <w:rPr>
                <w:rFonts w:ascii="Times New Roman"/>
                <w:b w:val="false"/>
                <w:i w:val="false"/>
                <w:color w:val="000000"/>
                <w:sz w:val="20"/>
              </w:rPr>
              <w:t>
1</w:t>
            </w:r>
          </w:p>
          <w:bookmarkEnd w:id="2612"/>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4" w:id="2613"/>
          <w:p>
            <w:pPr>
              <w:spacing w:after="20"/>
              <w:ind w:left="20"/>
              <w:jc w:val="both"/>
            </w:pPr>
            <w:r>
              <w:rPr>
                <w:rFonts w:ascii="Times New Roman"/>
                <w:b w:val="false"/>
                <w:i w:val="false"/>
                <w:color w:val="000000"/>
                <w:sz w:val="20"/>
              </w:rPr>
              <w:t>
6</w:t>
            </w:r>
          </w:p>
          <w:bookmarkEnd w:id="2613"/>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5" w:id="2614"/>
          <w:p>
            <w:pPr>
              <w:spacing w:after="20"/>
              <w:ind w:left="20"/>
              <w:jc w:val="both"/>
            </w:pPr>
            <w:r>
              <w:rPr>
                <w:rFonts w:ascii="Times New Roman"/>
                <w:b w:val="false"/>
                <w:i w:val="false"/>
                <w:color w:val="000000"/>
                <w:sz w:val="20"/>
              </w:rPr>
              <w:t>
 </w:t>
            </w:r>
          </w:p>
          <w:bookmarkEnd w:id="2614"/>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6" w:id="2615"/>
          <w:p>
            <w:pPr>
              <w:spacing w:after="20"/>
              <w:ind w:left="20"/>
              <w:jc w:val="both"/>
            </w:pPr>
            <w:r>
              <w:rPr>
                <w:rFonts w:ascii="Times New Roman"/>
                <w:b w:val="false"/>
                <w:i w:val="false"/>
                <w:color w:val="000000"/>
                <w:sz w:val="20"/>
              </w:rPr>
              <w:t>
 </w:t>
            </w:r>
          </w:p>
          <w:bookmarkEnd w:id="2615"/>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8" w:id="2616"/>
          <w:p>
            <w:pPr>
              <w:spacing w:after="20"/>
              <w:ind w:left="20"/>
              <w:jc w:val="both"/>
            </w:pPr>
            <w:r>
              <w:rPr>
                <w:rFonts w:ascii="Times New Roman"/>
                <w:b w:val="false"/>
                <w:i w:val="false"/>
                <w:color w:val="000000"/>
                <w:sz w:val="20"/>
              </w:rPr>
              <w:t>
Фукционалдық топ Атауы</w:t>
            </w:r>
          </w:p>
          <w:bookmarkEnd w:id="2616"/>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9" w:id="2617"/>
          <w:p>
            <w:pPr>
              <w:spacing w:after="20"/>
              <w:ind w:left="20"/>
              <w:jc w:val="both"/>
            </w:pPr>
            <w:r>
              <w:rPr>
                <w:rFonts w:ascii="Times New Roman"/>
                <w:b w:val="false"/>
                <w:i w:val="false"/>
                <w:color w:val="000000"/>
                <w:sz w:val="20"/>
              </w:rPr>
              <w:t>
 </w:t>
            </w:r>
          </w:p>
          <w:bookmarkEnd w:id="26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0" w:id="2618"/>
          <w:p>
            <w:pPr>
              <w:spacing w:after="20"/>
              <w:ind w:left="20"/>
              <w:jc w:val="both"/>
            </w:pPr>
            <w:r>
              <w:rPr>
                <w:rFonts w:ascii="Times New Roman"/>
                <w:b w:val="false"/>
                <w:i w:val="false"/>
                <w:color w:val="000000"/>
                <w:sz w:val="20"/>
              </w:rPr>
              <w:t>
 </w:t>
            </w:r>
          </w:p>
          <w:bookmarkEnd w:id="2618"/>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1" w:id="2619"/>
          <w:p>
            <w:pPr>
              <w:spacing w:after="20"/>
              <w:ind w:left="20"/>
              <w:jc w:val="both"/>
            </w:pPr>
            <w:r>
              <w:rPr>
                <w:rFonts w:ascii="Times New Roman"/>
                <w:b w:val="false"/>
                <w:i w:val="false"/>
                <w:color w:val="000000"/>
                <w:sz w:val="20"/>
              </w:rPr>
              <w:t>
1</w:t>
            </w:r>
          </w:p>
          <w:bookmarkEnd w:id="2619"/>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2" w:id="2620"/>
          <w:p>
            <w:pPr>
              <w:spacing w:after="20"/>
              <w:ind w:left="20"/>
              <w:jc w:val="both"/>
            </w:pPr>
            <w:r>
              <w:rPr>
                <w:rFonts w:ascii="Times New Roman"/>
                <w:b w:val="false"/>
                <w:i w:val="false"/>
                <w:color w:val="000000"/>
                <w:sz w:val="20"/>
              </w:rPr>
              <w:t>
 </w:t>
            </w:r>
          </w:p>
          <w:bookmarkEnd w:id="2620"/>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3" w:id="2621"/>
          <w:p>
            <w:pPr>
              <w:spacing w:after="20"/>
              <w:ind w:left="20"/>
              <w:jc w:val="both"/>
            </w:pPr>
            <w:r>
              <w:rPr>
                <w:rFonts w:ascii="Times New Roman"/>
                <w:b w:val="false"/>
                <w:i w:val="false"/>
                <w:color w:val="000000"/>
                <w:sz w:val="20"/>
              </w:rPr>
              <w:t>
 </w:t>
            </w:r>
          </w:p>
          <w:bookmarkEnd w:id="2621"/>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5" w:id="2622"/>
          <w:p>
            <w:pPr>
              <w:spacing w:after="20"/>
              <w:ind w:left="20"/>
              <w:jc w:val="both"/>
            </w:pPr>
            <w:r>
              <w:rPr>
                <w:rFonts w:ascii="Times New Roman"/>
                <w:b w:val="false"/>
                <w:i w:val="false"/>
                <w:color w:val="000000"/>
                <w:sz w:val="20"/>
              </w:rPr>
              <w:t>
Санаты</w:t>
            </w:r>
          </w:p>
          <w:bookmarkEnd w:id="2622"/>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6" w:id="2623"/>
          <w:p>
            <w:pPr>
              <w:spacing w:after="20"/>
              <w:ind w:left="20"/>
              <w:jc w:val="both"/>
            </w:pPr>
            <w:r>
              <w:rPr>
                <w:rFonts w:ascii="Times New Roman"/>
                <w:b w:val="false"/>
                <w:i w:val="false"/>
                <w:color w:val="000000"/>
                <w:sz w:val="20"/>
              </w:rPr>
              <w:t>
 </w:t>
            </w:r>
          </w:p>
          <w:bookmarkEnd w:id="26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7" w:id="2624"/>
          <w:p>
            <w:pPr>
              <w:spacing w:after="20"/>
              <w:ind w:left="20"/>
              <w:jc w:val="both"/>
            </w:pPr>
            <w:r>
              <w:rPr>
                <w:rFonts w:ascii="Times New Roman"/>
                <w:b w:val="false"/>
                <w:i w:val="false"/>
                <w:color w:val="000000"/>
                <w:sz w:val="20"/>
              </w:rPr>
              <w:t>
 </w:t>
            </w:r>
          </w:p>
          <w:bookmarkEnd w:id="2624"/>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8" w:id="2625"/>
          <w:p>
            <w:pPr>
              <w:spacing w:after="20"/>
              <w:ind w:left="20"/>
              <w:jc w:val="both"/>
            </w:pPr>
            <w:r>
              <w:rPr>
                <w:rFonts w:ascii="Times New Roman"/>
                <w:b w:val="false"/>
                <w:i w:val="false"/>
                <w:color w:val="000000"/>
                <w:sz w:val="20"/>
              </w:rPr>
              <w:t>
1</w:t>
            </w:r>
          </w:p>
          <w:bookmarkEnd w:id="2625"/>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9" w:id="2626"/>
          <w:p>
            <w:pPr>
              <w:spacing w:after="20"/>
              <w:ind w:left="20"/>
              <w:jc w:val="both"/>
            </w:pPr>
            <w:r>
              <w:rPr>
                <w:rFonts w:ascii="Times New Roman"/>
                <w:b w:val="false"/>
                <w:i w:val="false"/>
                <w:color w:val="000000"/>
                <w:sz w:val="20"/>
              </w:rPr>
              <w:t>
7</w:t>
            </w:r>
          </w:p>
          <w:bookmarkEnd w:id="2626"/>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0" w:id="2627"/>
          <w:p>
            <w:pPr>
              <w:spacing w:after="20"/>
              <w:ind w:left="20"/>
              <w:jc w:val="both"/>
            </w:pPr>
            <w:r>
              <w:rPr>
                <w:rFonts w:ascii="Times New Roman"/>
                <w:b w:val="false"/>
                <w:i w:val="false"/>
                <w:color w:val="000000"/>
                <w:sz w:val="20"/>
              </w:rPr>
              <w:t>
 </w:t>
            </w:r>
          </w:p>
          <w:bookmarkEnd w:id="2627"/>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1" w:id="2628"/>
          <w:p>
            <w:pPr>
              <w:spacing w:after="20"/>
              <w:ind w:left="20"/>
              <w:jc w:val="both"/>
            </w:pPr>
            <w:r>
              <w:rPr>
                <w:rFonts w:ascii="Times New Roman"/>
                <w:b w:val="false"/>
                <w:i w:val="false"/>
                <w:color w:val="000000"/>
                <w:sz w:val="20"/>
              </w:rPr>
              <w:t>
 </w:t>
            </w:r>
          </w:p>
          <w:bookmarkEnd w:id="2628"/>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3" w:id="2629"/>
          <w:p>
            <w:pPr>
              <w:spacing w:after="20"/>
              <w:ind w:left="20"/>
              <w:jc w:val="both"/>
            </w:pPr>
            <w:r>
              <w:rPr>
                <w:rFonts w:ascii="Times New Roman"/>
                <w:b w:val="false"/>
                <w:i w:val="false"/>
                <w:color w:val="000000"/>
                <w:sz w:val="20"/>
              </w:rPr>
              <w:t>
Фукционалдық топ Атауы</w:t>
            </w:r>
          </w:p>
          <w:bookmarkEnd w:id="2629"/>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4" w:id="2630"/>
          <w:p>
            <w:pPr>
              <w:spacing w:after="20"/>
              <w:ind w:left="20"/>
              <w:jc w:val="both"/>
            </w:pPr>
            <w:r>
              <w:rPr>
                <w:rFonts w:ascii="Times New Roman"/>
                <w:b w:val="false"/>
                <w:i w:val="false"/>
                <w:color w:val="000000"/>
                <w:sz w:val="20"/>
              </w:rPr>
              <w:t>
 </w:t>
            </w:r>
          </w:p>
          <w:bookmarkEnd w:id="26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5" w:id="2631"/>
          <w:p>
            <w:pPr>
              <w:spacing w:after="20"/>
              <w:ind w:left="20"/>
              <w:jc w:val="both"/>
            </w:pPr>
            <w:r>
              <w:rPr>
                <w:rFonts w:ascii="Times New Roman"/>
                <w:b w:val="false"/>
                <w:i w:val="false"/>
                <w:color w:val="000000"/>
                <w:sz w:val="20"/>
              </w:rPr>
              <w:t>
 </w:t>
            </w:r>
          </w:p>
          <w:bookmarkEnd w:id="2631"/>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6" w:id="2632"/>
          <w:p>
            <w:pPr>
              <w:spacing w:after="20"/>
              <w:ind w:left="20"/>
              <w:jc w:val="both"/>
            </w:pPr>
            <w:r>
              <w:rPr>
                <w:rFonts w:ascii="Times New Roman"/>
                <w:b w:val="false"/>
                <w:i w:val="false"/>
                <w:color w:val="000000"/>
                <w:sz w:val="20"/>
              </w:rPr>
              <w:t>
1</w:t>
            </w:r>
          </w:p>
          <w:bookmarkEnd w:id="2632"/>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7" w:id="2633"/>
          <w:p>
            <w:pPr>
              <w:spacing w:after="20"/>
              <w:ind w:left="20"/>
              <w:jc w:val="both"/>
            </w:pPr>
            <w:r>
              <w:rPr>
                <w:rFonts w:ascii="Times New Roman"/>
                <w:b w:val="false"/>
                <w:i w:val="false"/>
                <w:color w:val="000000"/>
                <w:sz w:val="20"/>
              </w:rPr>
              <w:t>
 </w:t>
            </w:r>
          </w:p>
          <w:bookmarkEnd w:id="2633"/>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8" w:id="2634"/>
          <w:p>
            <w:pPr>
              <w:spacing w:after="20"/>
              <w:ind w:left="20"/>
              <w:jc w:val="both"/>
            </w:pPr>
            <w:r>
              <w:rPr>
                <w:rFonts w:ascii="Times New Roman"/>
                <w:b w:val="false"/>
                <w:i w:val="false"/>
                <w:color w:val="000000"/>
                <w:sz w:val="20"/>
              </w:rPr>
              <w:t>
16</w:t>
            </w:r>
          </w:p>
          <w:bookmarkEnd w:id="2634"/>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9" w:id="2635"/>
          <w:p>
            <w:pPr>
              <w:spacing w:after="20"/>
              <w:ind w:left="20"/>
              <w:jc w:val="both"/>
            </w:pPr>
            <w:r>
              <w:rPr>
                <w:rFonts w:ascii="Times New Roman"/>
                <w:b w:val="false"/>
                <w:i w:val="false"/>
                <w:color w:val="000000"/>
                <w:sz w:val="20"/>
              </w:rPr>
              <w:t>
8</w:t>
            </w:r>
          </w:p>
          <w:bookmarkEnd w:id="2635"/>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0" w:id="2636"/>
          <w:p>
            <w:pPr>
              <w:spacing w:after="20"/>
              <w:ind w:left="20"/>
              <w:jc w:val="both"/>
            </w:pPr>
            <w:r>
              <w:rPr>
                <w:rFonts w:ascii="Times New Roman"/>
                <w:b w:val="false"/>
                <w:i w:val="false"/>
                <w:color w:val="000000"/>
                <w:sz w:val="20"/>
              </w:rPr>
              <w:t>
 </w:t>
            </w:r>
          </w:p>
          <w:bookmarkEnd w:id="2636"/>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1" w:id="2637"/>
          <w:p>
            <w:pPr>
              <w:spacing w:after="20"/>
              <w:ind w:left="20"/>
              <w:jc w:val="both"/>
            </w:pPr>
            <w:r>
              <w:rPr>
                <w:rFonts w:ascii="Times New Roman"/>
                <w:b w:val="false"/>
                <w:i w:val="false"/>
                <w:color w:val="000000"/>
                <w:sz w:val="20"/>
              </w:rPr>
              <w:t>
 </w:t>
            </w:r>
          </w:p>
          <w:bookmarkEnd w:id="2637"/>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2" w:id="2638"/>
          <w:p>
            <w:pPr>
              <w:spacing w:after="20"/>
              <w:ind w:left="20"/>
              <w:jc w:val="both"/>
            </w:pPr>
            <w:r>
              <w:rPr>
                <w:rFonts w:ascii="Times New Roman"/>
                <w:b w:val="false"/>
                <w:i w:val="false"/>
                <w:color w:val="000000"/>
                <w:sz w:val="20"/>
              </w:rPr>
              <w:t>
 </w:t>
            </w:r>
          </w:p>
          <w:bookmarkEnd w:id="2638"/>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22-4 шешіміне 13 қосымша</w:t>
            </w:r>
          </w:p>
        </w:tc>
      </w:tr>
    </w:tbl>
    <w:bookmarkStart w:name="z4054" w:id="2639"/>
    <w:p>
      <w:pPr>
        <w:spacing w:after="0"/>
        <w:ind w:left="0"/>
        <w:jc w:val="left"/>
      </w:pPr>
      <w:r>
        <w:rPr>
          <w:rFonts w:ascii="Times New Roman"/>
          <w:b/>
          <w:i w:val="false"/>
          <w:color w:val="000000"/>
        </w:rPr>
        <w:t xml:space="preserve"> Қорағаты ауылдық округінің 2020 жылға арналған аудандық бюджеті</w:t>
      </w:r>
    </w:p>
    <w:bookmarkEnd w:id="2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5" w:id="2640"/>
          <w:p>
            <w:pPr>
              <w:spacing w:after="20"/>
              <w:ind w:left="20"/>
              <w:jc w:val="both"/>
            </w:pPr>
            <w:r>
              <w:rPr>
                <w:rFonts w:ascii="Times New Roman"/>
                <w:b w:val="false"/>
                <w:i w:val="false"/>
                <w:color w:val="000000"/>
                <w:sz w:val="20"/>
              </w:rPr>
              <w:t>
Санаты</w:t>
            </w:r>
          </w:p>
          <w:bookmarkEnd w:id="2640"/>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6" w:id="2641"/>
          <w:p>
            <w:pPr>
              <w:spacing w:after="20"/>
              <w:ind w:left="20"/>
              <w:jc w:val="both"/>
            </w:pPr>
            <w:r>
              <w:rPr>
                <w:rFonts w:ascii="Times New Roman"/>
                <w:b w:val="false"/>
                <w:i w:val="false"/>
                <w:color w:val="000000"/>
                <w:sz w:val="20"/>
              </w:rPr>
              <w:t>
 </w:t>
            </w:r>
          </w:p>
          <w:bookmarkEnd w:id="26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7" w:id="2642"/>
          <w:p>
            <w:pPr>
              <w:spacing w:after="20"/>
              <w:ind w:left="20"/>
              <w:jc w:val="both"/>
            </w:pPr>
            <w:r>
              <w:rPr>
                <w:rFonts w:ascii="Times New Roman"/>
                <w:b w:val="false"/>
                <w:i w:val="false"/>
                <w:color w:val="000000"/>
                <w:sz w:val="20"/>
              </w:rPr>
              <w:t>
 </w:t>
            </w:r>
          </w:p>
          <w:bookmarkEnd w:id="264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8" w:id="2643"/>
          <w:p>
            <w:pPr>
              <w:spacing w:after="20"/>
              <w:ind w:left="20"/>
              <w:jc w:val="both"/>
            </w:pPr>
            <w:r>
              <w:rPr>
                <w:rFonts w:ascii="Times New Roman"/>
                <w:b w:val="false"/>
                <w:i w:val="false"/>
                <w:color w:val="000000"/>
                <w:sz w:val="20"/>
              </w:rPr>
              <w:t>
1</w:t>
            </w:r>
          </w:p>
          <w:bookmarkEnd w:id="264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9" w:id="2644"/>
          <w:p>
            <w:pPr>
              <w:spacing w:after="20"/>
              <w:ind w:left="20"/>
              <w:jc w:val="both"/>
            </w:pPr>
            <w:r>
              <w:rPr>
                <w:rFonts w:ascii="Times New Roman"/>
                <w:b w:val="false"/>
                <w:i w:val="false"/>
                <w:color w:val="000000"/>
                <w:sz w:val="20"/>
              </w:rPr>
              <w:t>
 </w:t>
            </w:r>
          </w:p>
          <w:bookmarkEnd w:id="264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0" w:id="2645"/>
          <w:p>
            <w:pPr>
              <w:spacing w:after="20"/>
              <w:ind w:left="20"/>
              <w:jc w:val="both"/>
            </w:pPr>
            <w:r>
              <w:rPr>
                <w:rFonts w:ascii="Times New Roman"/>
                <w:b w:val="false"/>
                <w:i w:val="false"/>
                <w:color w:val="000000"/>
                <w:sz w:val="20"/>
              </w:rPr>
              <w:t>
1</w:t>
            </w:r>
          </w:p>
          <w:bookmarkEnd w:id="264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1" w:id="2646"/>
          <w:p>
            <w:pPr>
              <w:spacing w:after="20"/>
              <w:ind w:left="20"/>
              <w:jc w:val="both"/>
            </w:pPr>
            <w:r>
              <w:rPr>
                <w:rFonts w:ascii="Times New Roman"/>
                <w:b w:val="false"/>
                <w:i w:val="false"/>
                <w:color w:val="000000"/>
                <w:sz w:val="20"/>
              </w:rPr>
              <w:t>
 </w:t>
            </w:r>
          </w:p>
          <w:bookmarkEnd w:id="264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2" w:id="2647"/>
          <w:p>
            <w:pPr>
              <w:spacing w:after="20"/>
              <w:ind w:left="20"/>
              <w:jc w:val="both"/>
            </w:pPr>
            <w:r>
              <w:rPr>
                <w:rFonts w:ascii="Times New Roman"/>
                <w:b w:val="false"/>
                <w:i w:val="false"/>
                <w:color w:val="000000"/>
                <w:sz w:val="20"/>
              </w:rPr>
              <w:t>
 </w:t>
            </w:r>
          </w:p>
          <w:bookmarkEnd w:id="264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3" w:id="2648"/>
          <w:p>
            <w:pPr>
              <w:spacing w:after="20"/>
              <w:ind w:left="20"/>
              <w:jc w:val="both"/>
            </w:pPr>
            <w:r>
              <w:rPr>
                <w:rFonts w:ascii="Times New Roman"/>
                <w:b w:val="false"/>
                <w:i w:val="false"/>
                <w:color w:val="000000"/>
                <w:sz w:val="20"/>
              </w:rPr>
              <w:t>
 </w:t>
            </w:r>
          </w:p>
          <w:bookmarkEnd w:id="264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4" w:id="2649"/>
          <w:p>
            <w:pPr>
              <w:spacing w:after="20"/>
              <w:ind w:left="20"/>
              <w:jc w:val="both"/>
            </w:pPr>
            <w:r>
              <w:rPr>
                <w:rFonts w:ascii="Times New Roman"/>
                <w:b w:val="false"/>
                <w:i w:val="false"/>
                <w:color w:val="000000"/>
                <w:sz w:val="20"/>
              </w:rPr>
              <w:t>
 </w:t>
            </w:r>
          </w:p>
          <w:bookmarkEnd w:id="264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5" w:id="2650"/>
          <w:p>
            <w:pPr>
              <w:spacing w:after="20"/>
              <w:ind w:left="20"/>
              <w:jc w:val="both"/>
            </w:pPr>
            <w:r>
              <w:rPr>
                <w:rFonts w:ascii="Times New Roman"/>
                <w:b w:val="false"/>
                <w:i w:val="false"/>
                <w:color w:val="000000"/>
                <w:sz w:val="20"/>
              </w:rPr>
              <w:t>
 </w:t>
            </w:r>
          </w:p>
          <w:bookmarkEnd w:id="265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6" w:id="2651"/>
          <w:p>
            <w:pPr>
              <w:spacing w:after="20"/>
              <w:ind w:left="20"/>
              <w:jc w:val="both"/>
            </w:pPr>
            <w:r>
              <w:rPr>
                <w:rFonts w:ascii="Times New Roman"/>
                <w:b w:val="false"/>
                <w:i w:val="false"/>
                <w:color w:val="000000"/>
                <w:sz w:val="20"/>
              </w:rPr>
              <w:t>
 </w:t>
            </w:r>
          </w:p>
          <w:bookmarkEnd w:id="265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7" w:id="2652"/>
          <w:p>
            <w:pPr>
              <w:spacing w:after="20"/>
              <w:ind w:left="20"/>
              <w:jc w:val="both"/>
            </w:pPr>
            <w:r>
              <w:rPr>
                <w:rFonts w:ascii="Times New Roman"/>
                <w:b w:val="false"/>
                <w:i w:val="false"/>
                <w:color w:val="000000"/>
                <w:sz w:val="20"/>
              </w:rPr>
              <w:t>
 </w:t>
            </w:r>
          </w:p>
          <w:bookmarkEnd w:id="265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8" w:id="2653"/>
          <w:p>
            <w:pPr>
              <w:spacing w:after="20"/>
              <w:ind w:left="20"/>
              <w:jc w:val="both"/>
            </w:pPr>
            <w:r>
              <w:rPr>
                <w:rFonts w:ascii="Times New Roman"/>
                <w:b w:val="false"/>
                <w:i w:val="false"/>
                <w:color w:val="000000"/>
                <w:sz w:val="20"/>
              </w:rPr>
              <w:t>
 </w:t>
            </w:r>
          </w:p>
          <w:bookmarkEnd w:id="265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9" w:id="2654"/>
          <w:p>
            <w:pPr>
              <w:spacing w:after="20"/>
              <w:ind w:left="20"/>
              <w:jc w:val="both"/>
            </w:pPr>
            <w:r>
              <w:rPr>
                <w:rFonts w:ascii="Times New Roman"/>
                <w:b w:val="false"/>
                <w:i w:val="false"/>
                <w:color w:val="000000"/>
                <w:sz w:val="20"/>
              </w:rPr>
              <w:t>
 </w:t>
            </w:r>
          </w:p>
          <w:bookmarkEnd w:id="265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0" w:id="2655"/>
          <w:p>
            <w:pPr>
              <w:spacing w:after="20"/>
              <w:ind w:left="20"/>
              <w:jc w:val="both"/>
            </w:pPr>
            <w:r>
              <w:rPr>
                <w:rFonts w:ascii="Times New Roman"/>
                <w:b w:val="false"/>
                <w:i w:val="false"/>
                <w:color w:val="000000"/>
                <w:sz w:val="20"/>
              </w:rPr>
              <w:t>
2</w:t>
            </w:r>
          </w:p>
          <w:bookmarkEnd w:id="265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1" w:id="2656"/>
          <w:p>
            <w:pPr>
              <w:spacing w:after="20"/>
              <w:ind w:left="20"/>
              <w:jc w:val="both"/>
            </w:pPr>
            <w:r>
              <w:rPr>
                <w:rFonts w:ascii="Times New Roman"/>
                <w:b w:val="false"/>
                <w:i w:val="false"/>
                <w:color w:val="000000"/>
                <w:sz w:val="20"/>
              </w:rPr>
              <w:t>
 </w:t>
            </w:r>
          </w:p>
          <w:bookmarkEnd w:id="265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2" w:id="2657"/>
          <w:p>
            <w:pPr>
              <w:spacing w:after="20"/>
              <w:ind w:left="20"/>
              <w:jc w:val="both"/>
            </w:pPr>
            <w:r>
              <w:rPr>
                <w:rFonts w:ascii="Times New Roman"/>
                <w:b w:val="false"/>
                <w:i w:val="false"/>
                <w:color w:val="000000"/>
                <w:sz w:val="20"/>
              </w:rPr>
              <w:t>
 </w:t>
            </w:r>
          </w:p>
          <w:bookmarkEnd w:id="265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3" w:id="2658"/>
          <w:p>
            <w:pPr>
              <w:spacing w:after="20"/>
              <w:ind w:left="20"/>
              <w:jc w:val="both"/>
            </w:pPr>
            <w:r>
              <w:rPr>
                <w:rFonts w:ascii="Times New Roman"/>
                <w:b w:val="false"/>
                <w:i w:val="false"/>
                <w:color w:val="000000"/>
                <w:sz w:val="20"/>
              </w:rPr>
              <w:t>
 </w:t>
            </w:r>
          </w:p>
          <w:bookmarkEnd w:id="265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4" w:id="2659"/>
          <w:p>
            <w:pPr>
              <w:spacing w:after="20"/>
              <w:ind w:left="20"/>
              <w:jc w:val="both"/>
            </w:pPr>
            <w:r>
              <w:rPr>
                <w:rFonts w:ascii="Times New Roman"/>
                <w:b w:val="false"/>
                <w:i w:val="false"/>
                <w:color w:val="000000"/>
                <w:sz w:val="20"/>
              </w:rPr>
              <w:t>
 </w:t>
            </w:r>
          </w:p>
          <w:bookmarkEnd w:id="265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5" w:id="2660"/>
          <w:p>
            <w:pPr>
              <w:spacing w:after="20"/>
              <w:ind w:left="20"/>
              <w:jc w:val="both"/>
            </w:pPr>
            <w:r>
              <w:rPr>
                <w:rFonts w:ascii="Times New Roman"/>
                <w:b w:val="false"/>
                <w:i w:val="false"/>
                <w:color w:val="000000"/>
                <w:sz w:val="20"/>
              </w:rPr>
              <w:t>
 </w:t>
            </w:r>
          </w:p>
          <w:bookmarkEnd w:id="266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6" w:id="2661"/>
          <w:p>
            <w:pPr>
              <w:spacing w:after="20"/>
              <w:ind w:left="20"/>
              <w:jc w:val="both"/>
            </w:pPr>
            <w:r>
              <w:rPr>
                <w:rFonts w:ascii="Times New Roman"/>
                <w:b w:val="false"/>
                <w:i w:val="false"/>
                <w:color w:val="000000"/>
                <w:sz w:val="20"/>
              </w:rPr>
              <w:t>
 </w:t>
            </w:r>
          </w:p>
          <w:bookmarkEnd w:id="266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7" w:id="2662"/>
          <w:p>
            <w:pPr>
              <w:spacing w:after="20"/>
              <w:ind w:left="20"/>
              <w:jc w:val="both"/>
            </w:pPr>
            <w:r>
              <w:rPr>
                <w:rFonts w:ascii="Times New Roman"/>
                <w:b w:val="false"/>
                <w:i w:val="false"/>
                <w:color w:val="000000"/>
                <w:sz w:val="20"/>
              </w:rPr>
              <w:t>
 </w:t>
            </w:r>
          </w:p>
          <w:bookmarkEnd w:id="266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8" w:id="2663"/>
          <w:p>
            <w:pPr>
              <w:spacing w:after="20"/>
              <w:ind w:left="20"/>
              <w:jc w:val="both"/>
            </w:pPr>
            <w:r>
              <w:rPr>
                <w:rFonts w:ascii="Times New Roman"/>
                <w:b w:val="false"/>
                <w:i w:val="false"/>
                <w:color w:val="000000"/>
                <w:sz w:val="20"/>
              </w:rPr>
              <w:t>
4</w:t>
            </w:r>
          </w:p>
          <w:bookmarkEnd w:id="266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9" w:id="2664"/>
          <w:p>
            <w:pPr>
              <w:spacing w:after="20"/>
              <w:ind w:left="20"/>
              <w:jc w:val="both"/>
            </w:pPr>
            <w:r>
              <w:rPr>
                <w:rFonts w:ascii="Times New Roman"/>
                <w:b w:val="false"/>
                <w:i w:val="false"/>
                <w:color w:val="000000"/>
                <w:sz w:val="20"/>
              </w:rPr>
              <w:t>
 </w:t>
            </w:r>
          </w:p>
          <w:bookmarkEnd w:id="266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0" w:id="2665"/>
          <w:p>
            <w:pPr>
              <w:spacing w:after="20"/>
              <w:ind w:left="20"/>
              <w:jc w:val="both"/>
            </w:pPr>
            <w:r>
              <w:rPr>
                <w:rFonts w:ascii="Times New Roman"/>
                <w:b w:val="false"/>
                <w:i w:val="false"/>
                <w:color w:val="000000"/>
                <w:sz w:val="20"/>
              </w:rPr>
              <w:t>
 </w:t>
            </w:r>
          </w:p>
          <w:bookmarkEnd w:id="266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1" w:id="2666"/>
          <w:p>
            <w:pPr>
              <w:spacing w:after="20"/>
              <w:ind w:left="20"/>
              <w:jc w:val="both"/>
            </w:pPr>
            <w:r>
              <w:rPr>
                <w:rFonts w:ascii="Times New Roman"/>
                <w:b w:val="false"/>
                <w:i w:val="false"/>
                <w:color w:val="000000"/>
                <w:sz w:val="20"/>
              </w:rPr>
              <w:t>
 </w:t>
            </w:r>
          </w:p>
          <w:bookmarkEnd w:id="266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2" w:id="2667"/>
          <w:p>
            <w:pPr>
              <w:spacing w:after="20"/>
              <w:ind w:left="20"/>
              <w:jc w:val="both"/>
            </w:pPr>
            <w:r>
              <w:rPr>
                <w:rFonts w:ascii="Times New Roman"/>
                <w:b w:val="false"/>
                <w:i w:val="false"/>
                <w:color w:val="000000"/>
                <w:sz w:val="20"/>
              </w:rPr>
              <w:t>
Функционалдық топ</w:t>
            </w:r>
          </w:p>
          <w:bookmarkEnd w:id="2667"/>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3" w:id="2668"/>
          <w:p>
            <w:pPr>
              <w:spacing w:after="20"/>
              <w:ind w:left="20"/>
              <w:jc w:val="both"/>
            </w:pPr>
            <w:r>
              <w:rPr>
                <w:rFonts w:ascii="Times New Roman"/>
                <w:b w:val="false"/>
                <w:i w:val="false"/>
                <w:color w:val="000000"/>
                <w:sz w:val="20"/>
              </w:rPr>
              <w:t>
 </w:t>
            </w:r>
          </w:p>
          <w:bookmarkEnd w:id="26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4" w:id="2669"/>
          <w:p>
            <w:pPr>
              <w:spacing w:after="20"/>
              <w:ind w:left="20"/>
              <w:jc w:val="both"/>
            </w:pPr>
            <w:r>
              <w:rPr>
                <w:rFonts w:ascii="Times New Roman"/>
                <w:b w:val="false"/>
                <w:i w:val="false"/>
                <w:color w:val="000000"/>
                <w:sz w:val="20"/>
              </w:rPr>
              <w:t>
 </w:t>
            </w:r>
          </w:p>
          <w:bookmarkEnd w:id="266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5" w:id="2670"/>
          <w:p>
            <w:pPr>
              <w:spacing w:after="20"/>
              <w:ind w:left="20"/>
              <w:jc w:val="both"/>
            </w:pPr>
            <w:r>
              <w:rPr>
                <w:rFonts w:ascii="Times New Roman"/>
                <w:b w:val="false"/>
                <w:i w:val="false"/>
                <w:color w:val="000000"/>
                <w:sz w:val="20"/>
              </w:rPr>
              <w:t>
1</w:t>
            </w:r>
          </w:p>
          <w:bookmarkEnd w:id="267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6" w:id="2671"/>
          <w:p>
            <w:pPr>
              <w:spacing w:after="20"/>
              <w:ind w:left="20"/>
              <w:jc w:val="both"/>
            </w:pPr>
            <w:r>
              <w:rPr>
                <w:rFonts w:ascii="Times New Roman"/>
                <w:b w:val="false"/>
                <w:i w:val="false"/>
                <w:color w:val="000000"/>
                <w:sz w:val="20"/>
              </w:rPr>
              <w:t>
 </w:t>
            </w:r>
          </w:p>
          <w:bookmarkEnd w:id="267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7" w:id="2672"/>
          <w:p>
            <w:pPr>
              <w:spacing w:after="20"/>
              <w:ind w:left="20"/>
              <w:jc w:val="both"/>
            </w:pPr>
            <w:r>
              <w:rPr>
                <w:rFonts w:ascii="Times New Roman"/>
                <w:b w:val="false"/>
                <w:i w:val="false"/>
                <w:color w:val="000000"/>
                <w:sz w:val="20"/>
              </w:rPr>
              <w:t>
01</w:t>
            </w:r>
          </w:p>
          <w:bookmarkEnd w:id="267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8" w:id="2673"/>
          <w:p>
            <w:pPr>
              <w:spacing w:after="20"/>
              <w:ind w:left="20"/>
              <w:jc w:val="both"/>
            </w:pPr>
            <w:r>
              <w:rPr>
                <w:rFonts w:ascii="Times New Roman"/>
                <w:b w:val="false"/>
                <w:i w:val="false"/>
                <w:color w:val="000000"/>
                <w:sz w:val="20"/>
              </w:rPr>
              <w:t>
 </w:t>
            </w:r>
          </w:p>
          <w:bookmarkEnd w:id="267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9" w:id="2674"/>
          <w:p>
            <w:pPr>
              <w:spacing w:after="20"/>
              <w:ind w:left="20"/>
              <w:jc w:val="both"/>
            </w:pPr>
            <w:r>
              <w:rPr>
                <w:rFonts w:ascii="Times New Roman"/>
                <w:b w:val="false"/>
                <w:i w:val="false"/>
                <w:color w:val="000000"/>
                <w:sz w:val="20"/>
              </w:rPr>
              <w:t>
 </w:t>
            </w:r>
          </w:p>
          <w:bookmarkEnd w:id="267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0" w:id="2675"/>
          <w:p>
            <w:pPr>
              <w:spacing w:after="20"/>
              <w:ind w:left="20"/>
              <w:jc w:val="both"/>
            </w:pPr>
            <w:r>
              <w:rPr>
                <w:rFonts w:ascii="Times New Roman"/>
                <w:b w:val="false"/>
                <w:i w:val="false"/>
                <w:color w:val="000000"/>
                <w:sz w:val="20"/>
              </w:rPr>
              <w:t>
 </w:t>
            </w:r>
          </w:p>
          <w:bookmarkEnd w:id="267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1" w:id="2676"/>
          <w:p>
            <w:pPr>
              <w:spacing w:after="20"/>
              <w:ind w:left="20"/>
              <w:jc w:val="both"/>
            </w:pPr>
            <w:r>
              <w:rPr>
                <w:rFonts w:ascii="Times New Roman"/>
                <w:b w:val="false"/>
                <w:i w:val="false"/>
                <w:color w:val="000000"/>
                <w:sz w:val="20"/>
              </w:rPr>
              <w:t>
04</w:t>
            </w:r>
          </w:p>
          <w:bookmarkEnd w:id="267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2" w:id="2677"/>
          <w:p>
            <w:pPr>
              <w:spacing w:after="20"/>
              <w:ind w:left="20"/>
              <w:jc w:val="both"/>
            </w:pPr>
            <w:r>
              <w:rPr>
                <w:rFonts w:ascii="Times New Roman"/>
                <w:b w:val="false"/>
                <w:i w:val="false"/>
                <w:color w:val="000000"/>
                <w:sz w:val="20"/>
              </w:rPr>
              <w:t>
 </w:t>
            </w:r>
          </w:p>
          <w:bookmarkEnd w:id="267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3" w:id="2678"/>
          <w:p>
            <w:pPr>
              <w:spacing w:after="20"/>
              <w:ind w:left="20"/>
              <w:jc w:val="both"/>
            </w:pPr>
            <w:r>
              <w:rPr>
                <w:rFonts w:ascii="Times New Roman"/>
                <w:b w:val="false"/>
                <w:i w:val="false"/>
                <w:color w:val="000000"/>
                <w:sz w:val="20"/>
              </w:rPr>
              <w:t>
 </w:t>
            </w:r>
          </w:p>
          <w:bookmarkEnd w:id="267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4" w:id="2679"/>
          <w:p>
            <w:pPr>
              <w:spacing w:after="20"/>
              <w:ind w:left="20"/>
              <w:jc w:val="both"/>
            </w:pPr>
            <w:r>
              <w:rPr>
                <w:rFonts w:ascii="Times New Roman"/>
                <w:b w:val="false"/>
                <w:i w:val="false"/>
                <w:color w:val="000000"/>
                <w:sz w:val="20"/>
              </w:rPr>
              <w:t>
 </w:t>
            </w:r>
          </w:p>
          <w:bookmarkEnd w:id="267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5" w:id="2680"/>
          <w:p>
            <w:pPr>
              <w:spacing w:after="20"/>
              <w:ind w:left="20"/>
              <w:jc w:val="both"/>
            </w:pPr>
            <w:r>
              <w:rPr>
                <w:rFonts w:ascii="Times New Roman"/>
                <w:b w:val="false"/>
                <w:i w:val="false"/>
                <w:color w:val="000000"/>
                <w:sz w:val="20"/>
              </w:rPr>
              <w:t>
 </w:t>
            </w:r>
          </w:p>
          <w:bookmarkEnd w:id="268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кайтуды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6" w:id="2681"/>
          <w:p>
            <w:pPr>
              <w:spacing w:after="20"/>
              <w:ind w:left="20"/>
              <w:jc w:val="both"/>
            </w:pPr>
            <w:r>
              <w:rPr>
                <w:rFonts w:ascii="Times New Roman"/>
                <w:b w:val="false"/>
                <w:i w:val="false"/>
                <w:color w:val="000000"/>
                <w:sz w:val="20"/>
              </w:rPr>
              <w:t>
07</w:t>
            </w:r>
          </w:p>
          <w:bookmarkEnd w:id="268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7" w:id="2682"/>
          <w:p>
            <w:pPr>
              <w:spacing w:after="20"/>
              <w:ind w:left="20"/>
              <w:jc w:val="both"/>
            </w:pPr>
            <w:r>
              <w:rPr>
                <w:rFonts w:ascii="Times New Roman"/>
                <w:b w:val="false"/>
                <w:i w:val="false"/>
                <w:color w:val="000000"/>
                <w:sz w:val="20"/>
              </w:rPr>
              <w:t>
 </w:t>
            </w:r>
          </w:p>
          <w:bookmarkEnd w:id="268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8" w:id="2683"/>
          <w:p>
            <w:pPr>
              <w:spacing w:after="20"/>
              <w:ind w:left="20"/>
              <w:jc w:val="both"/>
            </w:pPr>
            <w:r>
              <w:rPr>
                <w:rFonts w:ascii="Times New Roman"/>
                <w:b w:val="false"/>
                <w:i w:val="false"/>
                <w:color w:val="000000"/>
                <w:sz w:val="20"/>
              </w:rPr>
              <w:t>
 </w:t>
            </w:r>
          </w:p>
          <w:bookmarkEnd w:id="268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9" w:id="2684"/>
          <w:p>
            <w:pPr>
              <w:spacing w:after="20"/>
              <w:ind w:left="20"/>
              <w:jc w:val="both"/>
            </w:pPr>
            <w:r>
              <w:rPr>
                <w:rFonts w:ascii="Times New Roman"/>
                <w:b w:val="false"/>
                <w:i w:val="false"/>
                <w:color w:val="000000"/>
                <w:sz w:val="20"/>
              </w:rPr>
              <w:t>
 </w:t>
            </w:r>
          </w:p>
          <w:bookmarkEnd w:id="268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0" w:id="2685"/>
          <w:p>
            <w:pPr>
              <w:spacing w:after="20"/>
              <w:ind w:left="20"/>
              <w:jc w:val="both"/>
            </w:pPr>
            <w:r>
              <w:rPr>
                <w:rFonts w:ascii="Times New Roman"/>
                <w:b w:val="false"/>
                <w:i w:val="false"/>
                <w:color w:val="000000"/>
                <w:sz w:val="20"/>
              </w:rPr>
              <w:t>
 </w:t>
            </w:r>
          </w:p>
          <w:bookmarkEnd w:id="268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1" w:id="2686"/>
          <w:p>
            <w:pPr>
              <w:spacing w:after="20"/>
              <w:ind w:left="20"/>
              <w:jc w:val="both"/>
            </w:pPr>
            <w:r>
              <w:rPr>
                <w:rFonts w:ascii="Times New Roman"/>
                <w:b w:val="false"/>
                <w:i w:val="false"/>
                <w:color w:val="000000"/>
                <w:sz w:val="20"/>
              </w:rPr>
              <w:t>
 </w:t>
            </w:r>
          </w:p>
          <w:bookmarkEnd w:id="268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2" w:id="2687"/>
          <w:p>
            <w:pPr>
              <w:spacing w:after="20"/>
              <w:ind w:left="20"/>
              <w:jc w:val="both"/>
            </w:pPr>
            <w:r>
              <w:rPr>
                <w:rFonts w:ascii="Times New Roman"/>
                <w:b w:val="false"/>
                <w:i w:val="false"/>
                <w:color w:val="000000"/>
                <w:sz w:val="20"/>
              </w:rPr>
              <w:t>
 </w:t>
            </w:r>
          </w:p>
          <w:bookmarkEnd w:id="268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3" w:id="2688"/>
          <w:p>
            <w:pPr>
              <w:spacing w:after="20"/>
              <w:ind w:left="20"/>
              <w:jc w:val="both"/>
            </w:pPr>
            <w:r>
              <w:rPr>
                <w:rFonts w:ascii="Times New Roman"/>
                <w:b w:val="false"/>
                <w:i w:val="false"/>
                <w:color w:val="000000"/>
                <w:sz w:val="20"/>
              </w:rPr>
              <w:t>
 </w:t>
            </w:r>
          </w:p>
          <w:bookmarkEnd w:id="268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4" w:id="2689"/>
          <w:p>
            <w:pPr>
              <w:spacing w:after="20"/>
              <w:ind w:left="20"/>
              <w:jc w:val="both"/>
            </w:pPr>
            <w:r>
              <w:rPr>
                <w:rFonts w:ascii="Times New Roman"/>
                <w:b w:val="false"/>
                <w:i w:val="false"/>
                <w:color w:val="000000"/>
                <w:sz w:val="20"/>
              </w:rPr>
              <w:t>
08</w:t>
            </w:r>
          </w:p>
          <w:bookmarkEnd w:id="268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5" w:id="2690"/>
          <w:p>
            <w:pPr>
              <w:spacing w:after="20"/>
              <w:ind w:left="20"/>
              <w:jc w:val="both"/>
            </w:pPr>
            <w:r>
              <w:rPr>
                <w:rFonts w:ascii="Times New Roman"/>
                <w:b w:val="false"/>
                <w:i w:val="false"/>
                <w:color w:val="000000"/>
                <w:sz w:val="20"/>
              </w:rPr>
              <w:t>
 </w:t>
            </w:r>
          </w:p>
          <w:bookmarkEnd w:id="269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6" w:id="2691"/>
          <w:p>
            <w:pPr>
              <w:spacing w:after="20"/>
              <w:ind w:left="20"/>
              <w:jc w:val="both"/>
            </w:pPr>
            <w:r>
              <w:rPr>
                <w:rFonts w:ascii="Times New Roman"/>
                <w:b w:val="false"/>
                <w:i w:val="false"/>
                <w:color w:val="000000"/>
                <w:sz w:val="20"/>
              </w:rPr>
              <w:t>
 </w:t>
            </w:r>
          </w:p>
          <w:bookmarkEnd w:id="269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7" w:id="2692"/>
          <w:p>
            <w:pPr>
              <w:spacing w:after="20"/>
              <w:ind w:left="20"/>
              <w:jc w:val="both"/>
            </w:pPr>
            <w:r>
              <w:rPr>
                <w:rFonts w:ascii="Times New Roman"/>
                <w:b w:val="false"/>
                <w:i w:val="false"/>
                <w:color w:val="000000"/>
                <w:sz w:val="20"/>
              </w:rPr>
              <w:t>
13</w:t>
            </w:r>
          </w:p>
          <w:bookmarkEnd w:id="269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8" w:id="2693"/>
          <w:p>
            <w:pPr>
              <w:spacing w:after="20"/>
              <w:ind w:left="20"/>
              <w:jc w:val="both"/>
            </w:pPr>
            <w:r>
              <w:rPr>
                <w:rFonts w:ascii="Times New Roman"/>
                <w:b w:val="false"/>
                <w:i w:val="false"/>
                <w:color w:val="000000"/>
                <w:sz w:val="20"/>
              </w:rPr>
              <w:t>
 </w:t>
            </w:r>
          </w:p>
          <w:bookmarkEnd w:id="269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9" w:id="2694"/>
          <w:p>
            <w:pPr>
              <w:spacing w:after="20"/>
              <w:ind w:left="20"/>
              <w:jc w:val="both"/>
            </w:pPr>
            <w:r>
              <w:rPr>
                <w:rFonts w:ascii="Times New Roman"/>
                <w:b w:val="false"/>
                <w:i w:val="false"/>
                <w:color w:val="000000"/>
                <w:sz w:val="20"/>
              </w:rPr>
              <w:t>
 </w:t>
            </w:r>
          </w:p>
          <w:bookmarkEnd w:id="269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0" w:id="2695"/>
          <w:p>
            <w:pPr>
              <w:spacing w:after="20"/>
              <w:ind w:left="20"/>
              <w:jc w:val="both"/>
            </w:pPr>
            <w:r>
              <w:rPr>
                <w:rFonts w:ascii="Times New Roman"/>
                <w:b w:val="false"/>
                <w:i w:val="false"/>
                <w:color w:val="000000"/>
                <w:sz w:val="20"/>
              </w:rPr>
              <w:t>
 </w:t>
            </w:r>
          </w:p>
          <w:bookmarkEnd w:id="269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1" w:id="2696"/>
          <w:p>
            <w:pPr>
              <w:spacing w:after="20"/>
              <w:ind w:left="20"/>
              <w:jc w:val="both"/>
            </w:pPr>
            <w:r>
              <w:rPr>
                <w:rFonts w:ascii="Times New Roman"/>
                <w:b w:val="false"/>
                <w:i w:val="false"/>
                <w:color w:val="000000"/>
                <w:sz w:val="20"/>
              </w:rPr>
              <w:t>
5</w:t>
            </w:r>
          </w:p>
          <w:bookmarkEnd w:id="269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3" w:id="2697"/>
          <w:p>
            <w:pPr>
              <w:spacing w:after="20"/>
              <w:ind w:left="20"/>
              <w:jc w:val="both"/>
            </w:pPr>
            <w:r>
              <w:rPr>
                <w:rFonts w:ascii="Times New Roman"/>
                <w:b w:val="false"/>
                <w:i w:val="false"/>
                <w:color w:val="000000"/>
                <w:sz w:val="20"/>
              </w:rPr>
              <w:t>
Санаты</w:t>
            </w:r>
          </w:p>
          <w:bookmarkEnd w:id="2697"/>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4" w:id="2698"/>
          <w:p>
            <w:pPr>
              <w:spacing w:after="20"/>
              <w:ind w:left="20"/>
              <w:jc w:val="both"/>
            </w:pPr>
            <w:r>
              <w:rPr>
                <w:rFonts w:ascii="Times New Roman"/>
                <w:b w:val="false"/>
                <w:i w:val="false"/>
                <w:color w:val="000000"/>
                <w:sz w:val="20"/>
              </w:rPr>
              <w:t>
 </w:t>
            </w:r>
          </w:p>
          <w:bookmarkEnd w:id="26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5" w:id="2699"/>
          <w:p>
            <w:pPr>
              <w:spacing w:after="20"/>
              <w:ind w:left="20"/>
              <w:jc w:val="both"/>
            </w:pPr>
            <w:r>
              <w:rPr>
                <w:rFonts w:ascii="Times New Roman"/>
                <w:b w:val="false"/>
                <w:i w:val="false"/>
                <w:color w:val="000000"/>
                <w:sz w:val="20"/>
              </w:rPr>
              <w:t>
 </w:t>
            </w:r>
          </w:p>
          <w:bookmarkEnd w:id="2699"/>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6" w:id="2700"/>
          <w:p>
            <w:pPr>
              <w:spacing w:after="20"/>
              <w:ind w:left="20"/>
              <w:jc w:val="both"/>
            </w:pPr>
            <w:r>
              <w:rPr>
                <w:rFonts w:ascii="Times New Roman"/>
                <w:b w:val="false"/>
                <w:i w:val="false"/>
                <w:color w:val="000000"/>
                <w:sz w:val="20"/>
              </w:rPr>
              <w:t>
1</w:t>
            </w:r>
          </w:p>
          <w:bookmarkEnd w:id="2700"/>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7" w:id="2701"/>
          <w:p>
            <w:pPr>
              <w:spacing w:after="20"/>
              <w:ind w:left="20"/>
              <w:jc w:val="both"/>
            </w:pPr>
            <w:r>
              <w:rPr>
                <w:rFonts w:ascii="Times New Roman"/>
                <w:b w:val="false"/>
                <w:i w:val="false"/>
                <w:color w:val="000000"/>
                <w:sz w:val="20"/>
              </w:rPr>
              <w:t>
5</w:t>
            </w:r>
          </w:p>
          <w:bookmarkEnd w:id="2701"/>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8" w:id="2702"/>
          <w:p>
            <w:pPr>
              <w:spacing w:after="20"/>
              <w:ind w:left="20"/>
              <w:jc w:val="both"/>
            </w:pPr>
            <w:r>
              <w:rPr>
                <w:rFonts w:ascii="Times New Roman"/>
                <w:b w:val="false"/>
                <w:i w:val="false"/>
                <w:color w:val="000000"/>
                <w:sz w:val="20"/>
              </w:rPr>
              <w:t>
 </w:t>
            </w:r>
          </w:p>
          <w:bookmarkEnd w:id="2702"/>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2" w:id="2703"/>
          <w:p>
            <w:pPr>
              <w:spacing w:after="20"/>
              <w:ind w:left="20"/>
              <w:jc w:val="both"/>
            </w:pPr>
            <w:r>
              <w:rPr>
                <w:rFonts w:ascii="Times New Roman"/>
                <w:b w:val="false"/>
                <w:i w:val="false"/>
                <w:color w:val="000000"/>
                <w:sz w:val="20"/>
              </w:rPr>
              <w:t>
Фукционалдық топ Атауы</w:t>
            </w:r>
          </w:p>
          <w:bookmarkEnd w:id="2703"/>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3" w:id="2704"/>
          <w:p>
            <w:pPr>
              <w:spacing w:after="20"/>
              <w:ind w:left="20"/>
              <w:jc w:val="both"/>
            </w:pPr>
            <w:r>
              <w:rPr>
                <w:rFonts w:ascii="Times New Roman"/>
                <w:b w:val="false"/>
                <w:i w:val="false"/>
                <w:color w:val="000000"/>
                <w:sz w:val="20"/>
              </w:rPr>
              <w:t>
 </w:t>
            </w:r>
          </w:p>
          <w:bookmarkEnd w:id="27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4" w:id="2705"/>
          <w:p>
            <w:pPr>
              <w:spacing w:after="20"/>
              <w:ind w:left="20"/>
              <w:jc w:val="both"/>
            </w:pPr>
            <w:r>
              <w:rPr>
                <w:rFonts w:ascii="Times New Roman"/>
                <w:b w:val="false"/>
                <w:i w:val="false"/>
                <w:color w:val="000000"/>
                <w:sz w:val="20"/>
              </w:rPr>
              <w:t>
 </w:t>
            </w:r>
          </w:p>
          <w:bookmarkEnd w:id="2705"/>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5" w:id="2706"/>
          <w:p>
            <w:pPr>
              <w:spacing w:after="20"/>
              <w:ind w:left="20"/>
              <w:jc w:val="both"/>
            </w:pPr>
            <w:r>
              <w:rPr>
                <w:rFonts w:ascii="Times New Roman"/>
                <w:b w:val="false"/>
                <w:i w:val="false"/>
                <w:color w:val="000000"/>
                <w:sz w:val="20"/>
              </w:rPr>
              <w:t>
1</w:t>
            </w:r>
          </w:p>
          <w:bookmarkEnd w:id="2706"/>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6" w:id="2707"/>
          <w:p>
            <w:pPr>
              <w:spacing w:after="20"/>
              <w:ind w:left="20"/>
              <w:jc w:val="both"/>
            </w:pPr>
            <w:r>
              <w:rPr>
                <w:rFonts w:ascii="Times New Roman"/>
                <w:b w:val="false"/>
                <w:i w:val="false"/>
                <w:color w:val="000000"/>
                <w:sz w:val="20"/>
              </w:rPr>
              <w:t>
 </w:t>
            </w:r>
          </w:p>
          <w:bookmarkEnd w:id="2707"/>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7" w:id="2708"/>
          <w:p>
            <w:pPr>
              <w:spacing w:after="20"/>
              <w:ind w:left="20"/>
              <w:jc w:val="both"/>
            </w:pPr>
            <w:r>
              <w:rPr>
                <w:rFonts w:ascii="Times New Roman"/>
                <w:b w:val="false"/>
                <w:i w:val="false"/>
                <w:color w:val="000000"/>
                <w:sz w:val="20"/>
              </w:rPr>
              <w:t>
 </w:t>
            </w:r>
          </w:p>
          <w:bookmarkEnd w:id="2708"/>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9" w:id="2709"/>
          <w:p>
            <w:pPr>
              <w:spacing w:after="20"/>
              <w:ind w:left="20"/>
              <w:jc w:val="both"/>
            </w:pPr>
            <w:r>
              <w:rPr>
                <w:rFonts w:ascii="Times New Roman"/>
                <w:b w:val="false"/>
                <w:i w:val="false"/>
                <w:color w:val="000000"/>
                <w:sz w:val="20"/>
              </w:rPr>
              <w:t>
Санаты</w:t>
            </w:r>
          </w:p>
          <w:bookmarkEnd w:id="2709"/>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0" w:id="2710"/>
          <w:p>
            <w:pPr>
              <w:spacing w:after="20"/>
              <w:ind w:left="20"/>
              <w:jc w:val="both"/>
            </w:pPr>
            <w:r>
              <w:rPr>
                <w:rFonts w:ascii="Times New Roman"/>
                <w:b w:val="false"/>
                <w:i w:val="false"/>
                <w:color w:val="000000"/>
                <w:sz w:val="20"/>
              </w:rPr>
              <w:t>
 </w:t>
            </w:r>
          </w:p>
          <w:bookmarkEnd w:id="27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1" w:id="2711"/>
          <w:p>
            <w:pPr>
              <w:spacing w:after="20"/>
              <w:ind w:left="20"/>
              <w:jc w:val="both"/>
            </w:pPr>
            <w:r>
              <w:rPr>
                <w:rFonts w:ascii="Times New Roman"/>
                <w:b w:val="false"/>
                <w:i w:val="false"/>
                <w:color w:val="000000"/>
                <w:sz w:val="20"/>
              </w:rPr>
              <w:t>
 </w:t>
            </w:r>
          </w:p>
          <w:bookmarkEnd w:id="2711"/>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2" w:id="2712"/>
          <w:p>
            <w:pPr>
              <w:spacing w:after="20"/>
              <w:ind w:left="20"/>
              <w:jc w:val="both"/>
            </w:pPr>
            <w:r>
              <w:rPr>
                <w:rFonts w:ascii="Times New Roman"/>
                <w:b w:val="false"/>
                <w:i w:val="false"/>
                <w:color w:val="000000"/>
                <w:sz w:val="20"/>
              </w:rPr>
              <w:t>
1</w:t>
            </w:r>
          </w:p>
          <w:bookmarkEnd w:id="2712"/>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3" w:id="2713"/>
          <w:p>
            <w:pPr>
              <w:spacing w:after="20"/>
              <w:ind w:left="20"/>
              <w:jc w:val="both"/>
            </w:pPr>
            <w:r>
              <w:rPr>
                <w:rFonts w:ascii="Times New Roman"/>
                <w:b w:val="false"/>
                <w:i w:val="false"/>
                <w:color w:val="000000"/>
                <w:sz w:val="20"/>
              </w:rPr>
              <w:t>
6</w:t>
            </w:r>
          </w:p>
          <w:bookmarkEnd w:id="2713"/>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4" w:id="2714"/>
          <w:p>
            <w:pPr>
              <w:spacing w:after="20"/>
              <w:ind w:left="20"/>
              <w:jc w:val="both"/>
            </w:pPr>
            <w:r>
              <w:rPr>
                <w:rFonts w:ascii="Times New Roman"/>
                <w:b w:val="false"/>
                <w:i w:val="false"/>
                <w:color w:val="000000"/>
                <w:sz w:val="20"/>
              </w:rPr>
              <w:t>
 </w:t>
            </w:r>
          </w:p>
          <w:bookmarkEnd w:id="2714"/>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5" w:id="2715"/>
          <w:p>
            <w:pPr>
              <w:spacing w:after="20"/>
              <w:ind w:left="20"/>
              <w:jc w:val="both"/>
            </w:pPr>
            <w:r>
              <w:rPr>
                <w:rFonts w:ascii="Times New Roman"/>
                <w:b w:val="false"/>
                <w:i w:val="false"/>
                <w:color w:val="000000"/>
                <w:sz w:val="20"/>
              </w:rPr>
              <w:t>
 </w:t>
            </w:r>
          </w:p>
          <w:bookmarkEnd w:id="2715"/>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6" w:id="2716"/>
          <w:p>
            <w:pPr>
              <w:spacing w:after="20"/>
              <w:ind w:left="20"/>
              <w:jc w:val="both"/>
            </w:pPr>
            <w:r>
              <w:rPr>
                <w:rFonts w:ascii="Times New Roman"/>
                <w:b w:val="false"/>
                <w:i w:val="false"/>
                <w:color w:val="000000"/>
                <w:sz w:val="20"/>
              </w:rPr>
              <w:t>
Фукционалдық топ Атауы</w:t>
            </w:r>
          </w:p>
          <w:bookmarkEnd w:id="2716"/>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7" w:id="2717"/>
          <w:p>
            <w:pPr>
              <w:spacing w:after="20"/>
              <w:ind w:left="20"/>
              <w:jc w:val="both"/>
            </w:pPr>
            <w:r>
              <w:rPr>
                <w:rFonts w:ascii="Times New Roman"/>
                <w:b w:val="false"/>
                <w:i w:val="false"/>
                <w:color w:val="000000"/>
                <w:sz w:val="20"/>
              </w:rPr>
              <w:t>
 </w:t>
            </w:r>
          </w:p>
          <w:bookmarkEnd w:id="27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8" w:id="2718"/>
          <w:p>
            <w:pPr>
              <w:spacing w:after="20"/>
              <w:ind w:left="20"/>
              <w:jc w:val="both"/>
            </w:pPr>
            <w:r>
              <w:rPr>
                <w:rFonts w:ascii="Times New Roman"/>
                <w:b w:val="false"/>
                <w:i w:val="false"/>
                <w:color w:val="000000"/>
                <w:sz w:val="20"/>
              </w:rPr>
              <w:t>
 </w:t>
            </w:r>
          </w:p>
          <w:bookmarkEnd w:id="2718"/>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9" w:id="2719"/>
          <w:p>
            <w:pPr>
              <w:spacing w:after="20"/>
              <w:ind w:left="20"/>
              <w:jc w:val="both"/>
            </w:pPr>
            <w:r>
              <w:rPr>
                <w:rFonts w:ascii="Times New Roman"/>
                <w:b w:val="false"/>
                <w:i w:val="false"/>
                <w:color w:val="000000"/>
                <w:sz w:val="20"/>
              </w:rPr>
              <w:t>
1</w:t>
            </w:r>
          </w:p>
          <w:bookmarkEnd w:id="2719"/>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0" w:id="2720"/>
          <w:p>
            <w:pPr>
              <w:spacing w:after="20"/>
              <w:ind w:left="20"/>
              <w:jc w:val="both"/>
            </w:pPr>
            <w:r>
              <w:rPr>
                <w:rFonts w:ascii="Times New Roman"/>
                <w:b w:val="false"/>
                <w:i w:val="false"/>
                <w:color w:val="000000"/>
                <w:sz w:val="20"/>
              </w:rPr>
              <w:t>
 </w:t>
            </w:r>
          </w:p>
          <w:bookmarkEnd w:id="2720"/>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1" w:id="2721"/>
          <w:p>
            <w:pPr>
              <w:spacing w:after="20"/>
              <w:ind w:left="20"/>
              <w:jc w:val="both"/>
            </w:pPr>
            <w:r>
              <w:rPr>
                <w:rFonts w:ascii="Times New Roman"/>
                <w:b w:val="false"/>
                <w:i w:val="false"/>
                <w:color w:val="000000"/>
                <w:sz w:val="20"/>
              </w:rPr>
              <w:t>
 </w:t>
            </w:r>
          </w:p>
          <w:bookmarkEnd w:id="2721"/>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2" w:id="2722"/>
          <w:p>
            <w:pPr>
              <w:spacing w:after="20"/>
              <w:ind w:left="20"/>
              <w:jc w:val="both"/>
            </w:pPr>
            <w:r>
              <w:rPr>
                <w:rFonts w:ascii="Times New Roman"/>
                <w:b w:val="false"/>
                <w:i w:val="false"/>
                <w:color w:val="000000"/>
                <w:sz w:val="20"/>
              </w:rPr>
              <w:t>
Санаты</w:t>
            </w:r>
          </w:p>
          <w:bookmarkEnd w:id="2722"/>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3" w:id="2723"/>
          <w:p>
            <w:pPr>
              <w:spacing w:after="20"/>
              <w:ind w:left="20"/>
              <w:jc w:val="both"/>
            </w:pPr>
            <w:r>
              <w:rPr>
                <w:rFonts w:ascii="Times New Roman"/>
                <w:b w:val="false"/>
                <w:i w:val="false"/>
                <w:color w:val="000000"/>
                <w:sz w:val="20"/>
              </w:rPr>
              <w:t>
 </w:t>
            </w:r>
          </w:p>
          <w:bookmarkEnd w:id="27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4" w:id="2724"/>
          <w:p>
            <w:pPr>
              <w:spacing w:after="20"/>
              <w:ind w:left="20"/>
              <w:jc w:val="both"/>
            </w:pPr>
            <w:r>
              <w:rPr>
                <w:rFonts w:ascii="Times New Roman"/>
                <w:b w:val="false"/>
                <w:i w:val="false"/>
                <w:color w:val="000000"/>
                <w:sz w:val="20"/>
              </w:rPr>
              <w:t>
 </w:t>
            </w:r>
          </w:p>
          <w:bookmarkEnd w:id="2724"/>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5" w:id="2725"/>
          <w:p>
            <w:pPr>
              <w:spacing w:after="20"/>
              <w:ind w:left="20"/>
              <w:jc w:val="both"/>
            </w:pPr>
            <w:r>
              <w:rPr>
                <w:rFonts w:ascii="Times New Roman"/>
                <w:b w:val="false"/>
                <w:i w:val="false"/>
                <w:color w:val="000000"/>
                <w:sz w:val="20"/>
              </w:rPr>
              <w:t>
1</w:t>
            </w:r>
          </w:p>
          <w:bookmarkEnd w:id="2725"/>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6" w:id="2726"/>
          <w:p>
            <w:pPr>
              <w:spacing w:after="20"/>
              <w:ind w:left="20"/>
              <w:jc w:val="both"/>
            </w:pPr>
            <w:r>
              <w:rPr>
                <w:rFonts w:ascii="Times New Roman"/>
                <w:b w:val="false"/>
                <w:i w:val="false"/>
                <w:color w:val="000000"/>
                <w:sz w:val="20"/>
              </w:rPr>
              <w:t>
7</w:t>
            </w:r>
          </w:p>
          <w:bookmarkEnd w:id="2726"/>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7" w:id="2727"/>
          <w:p>
            <w:pPr>
              <w:spacing w:after="20"/>
              <w:ind w:left="20"/>
              <w:jc w:val="both"/>
            </w:pPr>
            <w:r>
              <w:rPr>
                <w:rFonts w:ascii="Times New Roman"/>
                <w:b w:val="false"/>
                <w:i w:val="false"/>
                <w:color w:val="000000"/>
                <w:sz w:val="20"/>
              </w:rPr>
              <w:t>
 </w:t>
            </w:r>
          </w:p>
          <w:bookmarkEnd w:id="2727"/>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8" w:id="2728"/>
          <w:p>
            <w:pPr>
              <w:spacing w:after="20"/>
              <w:ind w:left="20"/>
              <w:jc w:val="both"/>
            </w:pPr>
            <w:r>
              <w:rPr>
                <w:rFonts w:ascii="Times New Roman"/>
                <w:b w:val="false"/>
                <w:i w:val="false"/>
                <w:color w:val="000000"/>
                <w:sz w:val="20"/>
              </w:rPr>
              <w:t>
 </w:t>
            </w:r>
          </w:p>
          <w:bookmarkEnd w:id="2728"/>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9" w:id="2729"/>
          <w:p>
            <w:pPr>
              <w:spacing w:after="20"/>
              <w:ind w:left="20"/>
              <w:jc w:val="both"/>
            </w:pPr>
            <w:r>
              <w:rPr>
                <w:rFonts w:ascii="Times New Roman"/>
                <w:b w:val="false"/>
                <w:i w:val="false"/>
                <w:color w:val="000000"/>
                <w:sz w:val="20"/>
              </w:rPr>
              <w:t>
Фукционалдық топ Атауы</w:t>
            </w:r>
          </w:p>
          <w:bookmarkEnd w:id="2729"/>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0" w:id="2730"/>
          <w:p>
            <w:pPr>
              <w:spacing w:after="20"/>
              <w:ind w:left="20"/>
              <w:jc w:val="both"/>
            </w:pPr>
            <w:r>
              <w:rPr>
                <w:rFonts w:ascii="Times New Roman"/>
                <w:b w:val="false"/>
                <w:i w:val="false"/>
                <w:color w:val="000000"/>
                <w:sz w:val="20"/>
              </w:rPr>
              <w:t>
 </w:t>
            </w:r>
          </w:p>
          <w:bookmarkEnd w:id="27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1" w:id="2731"/>
          <w:p>
            <w:pPr>
              <w:spacing w:after="20"/>
              <w:ind w:left="20"/>
              <w:jc w:val="both"/>
            </w:pPr>
            <w:r>
              <w:rPr>
                <w:rFonts w:ascii="Times New Roman"/>
                <w:b w:val="false"/>
                <w:i w:val="false"/>
                <w:color w:val="000000"/>
                <w:sz w:val="20"/>
              </w:rPr>
              <w:t>
 </w:t>
            </w:r>
          </w:p>
          <w:bookmarkEnd w:id="2731"/>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2" w:id="2732"/>
          <w:p>
            <w:pPr>
              <w:spacing w:after="20"/>
              <w:ind w:left="20"/>
              <w:jc w:val="both"/>
            </w:pPr>
            <w:r>
              <w:rPr>
                <w:rFonts w:ascii="Times New Roman"/>
                <w:b w:val="false"/>
                <w:i w:val="false"/>
                <w:color w:val="000000"/>
                <w:sz w:val="20"/>
              </w:rPr>
              <w:t>
1</w:t>
            </w:r>
          </w:p>
          <w:bookmarkEnd w:id="2732"/>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3" w:id="2733"/>
          <w:p>
            <w:pPr>
              <w:spacing w:after="20"/>
              <w:ind w:left="20"/>
              <w:jc w:val="both"/>
            </w:pPr>
            <w:r>
              <w:rPr>
                <w:rFonts w:ascii="Times New Roman"/>
                <w:b w:val="false"/>
                <w:i w:val="false"/>
                <w:color w:val="000000"/>
                <w:sz w:val="20"/>
              </w:rPr>
              <w:t>
 </w:t>
            </w:r>
          </w:p>
          <w:bookmarkEnd w:id="2733"/>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4" w:id="2734"/>
          <w:p>
            <w:pPr>
              <w:spacing w:after="20"/>
              <w:ind w:left="20"/>
              <w:jc w:val="both"/>
            </w:pPr>
            <w:r>
              <w:rPr>
                <w:rFonts w:ascii="Times New Roman"/>
                <w:b w:val="false"/>
                <w:i w:val="false"/>
                <w:color w:val="000000"/>
                <w:sz w:val="20"/>
              </w:rPr>
              <w:t>
16</w:t>
            </w:r>
          </w:p>
          <w:bookmarkEnd w:id="2734"/>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5" w:id="2735"/>
          <w:p>
            <w:pPr>
              <w:spacing w:after="20"/>
              <w:ind w:left="20"/>
              <w:jc w:val="both"/>
            </w:pPr>
            <w:r>
              <w:rPr>
                <w:rFonts w:ascii="Times New Roman"/>
                <w:b w:val="false"/>
                <w:i w:val="false"/>
                <w:color w:val="000000"/>
                <w:sz w:val="20"/>
              </w:rPr>
              <w:t>
8</w:t>
            </w:r>
          </w:p>
          <w:bookmarkEnd w:id="2735"/>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6" w:id="2736"/>
          <w:p>
            <w:pPr>
              <w:spacing w:after="20"/>
              <w:ind w:left="20"/>
              <w:jc w:val="both"/>
            </w:pPr>
            <w:r>
              <w:rPr>
                <w:rFonts w:ascii="Times New Roman"/>
                <w:b w:val="false"/>
                <w:i w:val="false"/>
                <w:color w:val="000000"/>
                <w:sz w:val="20"/>
              </w:rPr>
              <w:t>
 </w:t>
            </w:r>
          </w:p>
          <w:bookmarkEnd w:id="2736"/>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7" w:id="2737"/>
          <w:p>
            <w:pPr>
              <w:spacing w:after="20"/>
              <w:ind w:left="20"/>
              <w:jc w:val="both"/>
            </w:pPr>
            <w:r>
              <w:rPr>
                <w:rFonts w:ascii="Times New Roman"/>
                <w:b w:val="false"/>
                <w:i w:val="false"/>
                <w:color w:val="000000"/>
                <w:sz w:val="20"/>
              </w:rPr>
              <w:t>
 </w:t>
            </w:r>
          </w:p>
          <w:bookmarkEnd w:id="2737"/>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22-4 шешіміне 14 қосымша</w:t>
            </w:r>
          </w:p>
        </w:tc>
      </w:tr>
    </w:tbl>
    <w:bookmarkStart w:name="z4159" w:id="2738"/>
    <w:p>
      <w:pPr>
        <w:spacing w:after="0"/>
        <w:ind w:left="0"/>
        <w:jc w:val="left"/>
      </w:pPr>
      <w:r>
        <w:rPr>
          <w:rFonts w:ascii="Times New Roman"/>
          <w:b/>
          <w:i w:val="false"/>
          <w:color w:val="000000"/>
        </w:rPr>
        <w:t xml:space="preserve"> Новосель ауылдық округінің 2020 жылға арналған аудандық бюджеті</w:t>
      </w:r>
    </w:p>
    <w:bookmarkEnd w:id="2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0" w:id="2739"/>
          <w:p>
            <w:pPr>
              <w:spacing w:after="20"/>
              <w:ind w:left="20"/>
              <w:jc w:val="both"/>
            </w:pPr>
            <w:r>
              <w:rPr>
                <w:rFonts w:ascii="Times New Roman"/>
                <w:b w:val="false"/>
                <w:i w:val="false"/>
                <w:color w:val="000000"/>
                <w:sz w:val="20"/>
              </w:rPr>
              <w:t>
Санаты</w:t>
            </w:r>
          </w:p>
          <w:bookmarkEnd w:id="2739"/>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1" w:id="2740"/>
          <w:p>
            <w:pPr>
              <w:spacing w:after="20"/>
              <w:ind w:left="20"/>
              <w:jc w:val="both"/>
            </w:pPr>
            <w:r>
              <w:rPr>
                <w:rFonts w:ascii="Times New Roman"/>
                <w:b w:val="false"/>
                <w:i w:val="false"/>
                <w:color w:val="000000"/>
                <w:sz w:val="20"/>
              </w:rPr>
              <w:t>
 </w:t>
            </w:r>
          </w:p>
          <w:bookmarkEnd w:id="27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2" w:id="2741"/>
          <w:p>
            <w:pPr>
              <w:spacing w:after="20"/>
              <w:ind w:left="20"/>
              <w:jc w:val="both"/>
            </w:pPr>
            <w:r>
              <w:rPr>
                <w:rFonts w:ascii="Times New Roman"/>
                <w:b w:val="false"/>
                <w:i w:val="false"/>
                <w:color w:val="000000"/>
                <w:sz w:val="20"/>
              </w:rPr>
              <w:t>
 </w:t>
            </w:r>
          </w:p>
          <w:bookmarkEnd w:id="274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3" w:id="2742"/>
          <w:p>
            <w:pPr>
              <w:spacing w:after="20"/>
              <w:ind w:left="20"/>
              <w:jc w:val="both"/>
            </w:pPr>
            <w:r>
              <w:rPr>
                <w:rFonts w:ascii="Times New Roman"/>
                <w:b w:val="false"/>
                <w:i w:val="false"/>
                <w:color w:val="000000"/>
                <w:sz w:val="20"/>
              </w:rPr>
              <w:t>
1</w:t>
            </w:r>
          </w:p>
          <w:bookmarkEnd w:id="274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4" w:id="2743"/>
          <w:p>
            <w:pPr>
              <w:spacing w:after="20"/>
              <w:ind w:left="20"/>
              <w:jc w:val="both"/>
            </w:pPr>
            <w:r>
              <w:rPr>
                <w:rFonts w:ascii="Times New Roman"/>
                <w:b w:val="false"/>
                <w:i w:val="false"/>
                <w:color w:val="000000"/>
                <w:sz w:val="20"/>
              </w:rPr>
              <w:t>
 </w:t>
            </w:r>
          </w:p>
          <w:bookmarkEnd w:id="274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5" w:id="2744"/>
          <w:p>
            <w:pPr>
              <w:spacing w:after="20"/>
              <w:ind w:left="20"/>
              <w:jc w:val="both"/>
            </w:pPr>
            <w:r>
              <w:rPr>
                <w:rFonts w:ascii="Times New Roman"/>
                <w:b w:val="false"/>
                <w:i w:val="false"/>
                <w:color w:val="000000"/>
                <w:sz w:val="20"/>
              </w:rPr>
              <w:t>
1</w:t>
            </w:r>
          </w:p>
          <w:bookmarkEnd w:id="274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6" w:id="2745"/>
          <w:p>
            <w:pPr>
              <w:spacing w:after="20"/>
              <w:ind w:left="20"/>
              <w:jc w:val="both"/>
            </w:pPr>
            <w:r>
              <w:rPr>
                <w:rFonts w:ascii="Times New Roman"/>
                <w:b w:val="false"/>
                <w:i w:val="false"/>
                <w:color w:val="000000"/>
                <w:sz w:val="20"/>
              </w:rPr>
              <w:t>
 </w:t>
            </w:r>
          </w:p>
          <w:bookmarkEnd w:id="274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7" w:id="2746"/>
          <w:p>
            <w:pPr>
              <w:spacing w:after="20"/>
              <w:ind w:left="20"/>
              <w:jc w:val="both"/>
            </w:pPr>
            <w:r>
              <w:rPr>
                <w:rFonts w:ascii="Times New Roman"/>
                <w:b w:val="false"/>
                <w:i w:val="false"/>
                <w:color w:val="000000"/>
                <w:sz w:val="20"/>
              </w:rPr>
              <w:t>
 </w:t>
            </w:r>
          </w:p>
          <w:bookmarkEnd w:id="274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8" w:id="2747"/>
          <w:p>
            <w:pPr>
              <w:spacing w:after="20"/>
              <w:ind w:left="20"/>
              <w:jc w:val="both"/>
            </w:pPr>
            <w:r>
              <w:rPr>
                <w:rFonts w:ascii="Times New Roman"/>
                <w:b w:val="false"/>
                <w:i w:val="false"/>
                <w:color w:val="000000"/>
                <w:sz w:val="20"/>
              </w:rPr>
              <w:t>
 </w:t>
            </w:r>
          </w:p>
          <w:bookmarkEnd w:id="274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9" w:id="2748"/>
          <w:p>
            <w:pPr>
              <w:spacing w:after="20"/>
              <w:ind w:left="20"/>
              <w:jc w:val="both"/>
            </w:pPr>
            <w:r>
              <w:rPr>
                <w:rFonts w:ascii="Times New Roman"/>
                <w:b w:val="false"/>
                <w:i w:val="false"/>
                <w:color w:val="000000"/>
                <w:sz w:val="20"/>
              </w:rPr>
              <w:t>
 </w:t>
            </w:r>
          </w:p>
          <w:bookmarkEnd w:id="274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0" w:id="2749"/>
          <w:p>
            <w:pPr>
              <w:spacing w:after="20"/>
              <w:ind w:left="20"/>
              <w:jc w:val="both"/>
            </w:pPr>
            <w:r>
              <w:rPr>
                <w:rFonts w:ascii="Times New Roman"/>
                <w:b w:val="false"/>
                <w:i w:val="false"/>
                <w:color w:val="000000"/>
                <w:sz w:val="20"/>
              </w:rPr>
              <w:t>
 </w:t>
            </w:r>
          </w:p>
          <w:bookmarkEnd w:id="274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1" w:id="2750"/>
          <w:p>
            <w:pPr>
              <w:spacing w:after="20"/>
              <w:ind w:left="20"/>
              <w:jc w:val="both"/>
            </w:pPr>
            <w:r>
              <w:rPr>
                <w:rFonts w:ascii="Times New Roman"/>
                <w:b w:val="false"/>
                <w:i w:val="false"/>
                <w:color w:val="000000"/>
                <w:sz w:val="20"/>
              </w:rPr>
              <w:t>
 </w:t>
            </w:r>
          </w:p>
          <w:bookmarkEnd w:id="275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2" w:id="2751"/>
          <w:p>
            <w:pPr>
              <w:spacing w:after="20"/>
              <w:ind w:left="20"/>
              <w:jc w:val="both"/>
            </w:pPr>
            <w:r>
              <w:rPr>
                <w:rFonts w:ascii="Times New Roman"/>
                <w:b w:val="false"/>
                <w:i w:val="false"/>
                <w:color w:val="000000"/>
                <w:sz w:val="20"/>
              </w:rPr>
              <w:t>
 </w:t>
            </w:r>
          </w:p>
          <w:bookmarkEnd w:id="275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3" w:id="2752"/>
          <w:p>
            <w:pPr>
              <w:spacing w:after="20"/>
              <w:ind w:left="20"/>
              <w:jc w:val="both"/>
            </w:pPr>
            <w:r>
              <w:rPr>
                <w:rFonts w:ascii="Times New Roman"/>
                <w:b w:val="false"/>
                <w:i w:val="false"/>
                <w:color w:val="000000"/>
                <w:sz w:val="20"/>
              </w:rPr>
              <w:t>
 </w:t>
            </w:r>
          </w:p>
          <w:bookmarkEnd w:id="275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4" w:id="2753"/>
          <w:p>
            <w:pPr>
              <w:spacing w:after="20"/>
              <w:ind w:left="20"/>
              <w:jc w:val="both"/>
            </w:pPr>
            <w:r>
              <w:rPr>
                <w:rFonts w:ascii="Times New Roman"/>
                <w:b w:val="false"/>
                <w:i w:val="false"/>
                <w:color w:val="000000"/>
                <w:sz w:val="20"/>
              </w:rPr>
              <w:t>
 </w:t>
            </w:r>
          </w:p>
          <w:bookmarkEnd w:id="275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5" w:id="2754"/>
          <w:p>
            <w:pPr>
              <w:spacing w:after="20"/>
              <w:ind w:left="20"/>
              <w:jc w:val="both"/>
            </w:pPr>
            <w:r>
              <w:rPr>
                <w:rFonts w:ascii="Times New Roman"/>
                <w:b w:val="false"/>
                <w:i w:val="false"/>
                <w:color w:val="000000"/>
                <w:sz w:val="20"/>
              </w:rPr>
              <w:t>
2</w:t>
            </w:r>
          </w:p>
          <w:bookmarkEnd w:id="275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6" w:id="2755"/>
          <w:p>
            <w:pPr>
              <w:spacing w:after="20"/>
              <w:ind w:left="20"/>
              <w:jc w:val="both"/>
            </w:pPr>
            <w:r>
              <w:rPr>
                <w:rFonts w:ascii="Times New Roman"/>
                <w:b w:val="false"/>
                <w:i w:val="false"/>
                <w:color w:val="000000"/>
                <w:sz w:val="20"/>
              </w:rPr>
              <w:t>
 </w:t>
            </w:r>
          </w:p>
          <w:bookmarkEnd w:id="275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7" w:id="2756"/>
          <w:p>
            <w:pPr>
              <w:spacing w:after="20"/>
              <w:ind w:left="20"/>
              <w:jc w:val="both"/>
            </w:pPr>
            <w:r>
              <w:rPr>
                <w:rFonts w:ascii="Times New Roman"/>
                <w:b w:val="false"/>
                <w:i w:val="false"/>
                <w:color w:val="000000"/>
                <w:sz w:val="20"/>
              </w:rPr>
              <w:t>
 </w:t>
            </w:r>
          </w:p>
          <w:bookmarkEnd w:id="275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8" w:id="2757"/>
          <w:p>
            <w:pPr>
              <w:spacing w:after="20"/>
              <w:ind w:left="20"/>
              <w:jc w:val="both"/>
            </w:pPr>
            <w:r>
              <w:rPr>
                <w:rFonts w:ascii="Times New Roman"/>
                <w:b w:val="false"/>
                <w:i w:val="false"/>
                <w:color w:val="000000"/>
                <w:sz w:val="20"/>
              </w:rPr>
              <w:t>
 </w:t>
            </w:r>
          </w:p>
          <w:bookmarkEnd w:id="275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9" w:id="2758"/>
          <w:p>
            <w:pPr>
              <w:spacing w:after="20"/>
              <w:ind w:left="20"/>
              <w:jc w:val="both"/>
            </w:pPr>
            <w:r>
              <w:rPr>
                <w:rFonts w:ascii="Times New Roman"/>
                <w:b w:val="false"/>
                <w:i w:val="false"/>
                <w:color w:val="000000"/>
                <w:sz w:val="20"/>
              </w:rPr>
              <w:t>
 </w:t>
            </w:r>
          </w:p>
          <w:bookmarkEnd w:id="275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0" w:id="2759"/>
          <w:p>
            <w:pPr>
              <w:spacing w:after="20"/>
              <w:ind w:left="20"/>
              <w:jc w:val="both"/>
            </w:pPr>
            <w:r>
              <w:rPr>
                <w:rFonts w:ascii="Times New Roman"/>
                <w:b w:val="false"/>
                <w:i w:val="false"/>
                <w:color w:val="000000"/>
                <w:sz w:val="20"/>
              </w:rPr>
              <w:t>
 </w:t>
            </w:r>
          </w:p>
          <w:bookmarkEnd w:id="275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1" w:id="2760"/>
          <w:p>
            <w:pPr>
              <w:spacing w:after="20"/>
              <w:ind w:left="20"/>
              <w:jc w:val="both"/>
            </w:pPr>
            <w:r>
              <w:rPr>
                <w:rFonts w:ascii="Times New Roman"/>
                <w:b w:val="false"/>
                <w:i w:val="false"/>
                <w:color w:val="000000"/>
                <w:sz w:val="20"/>
              </w:rPr>
              <w:t>
 </w:t>
            </w:r>
          </w:p>
          <w:bookmarkEnd w:id="276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2" w:id="2761"/>
          <w:p>
            <w:pPr>
              <w:spacing w:after="20"/>
              <w:ind w:left="20"/>
              <w:jc w:val="both"/>
            </w:pPr>
            <w:r>
              <w:rPr>
                <w:rFonts w:ascii="Times New Roman"/>
                <w:b w:val="false"/>
                <w:i w:val="false"/>
                <w:color w:val="000000"/>
                <w:sz w:val="20"/>
              </w:rPr>
              <w:t>
 </w:t>
            </w:r>
          </w:p>
          <w:bookmarkEnd w:id="276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3" w:id="2762"/>
          <w:p>
            <w:pPr>
              <w:spacing w:after="20"/>
              <w:ind w:left="20"/>
              <w:jc w:val="both"/>
            </w:pPr>
            <w:r>
              <w:rPr>
                <w:rFonts w:ascii="Times New Roman"/>
                <w:b w:val="false"/>
                <w:i w:val="false"/>
                <w:color w:val="000000"/>
                <w:sz w:val="20"/>
              </w:rPr>
              <w:t>
4</w:t>
            </w:r>
          </w:p>
          <w:bookmarkEnd w:id="276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4" w:id="2763"/>
          <w:p>
            <w:pPr>
              <w:spacing w:after="20"/>
              <w:ind w:left="20"/>
              <w:jc w:val="both"/>
            </w:pPr>
            <w:r>
              <w:rPr>
                <w:rFonts w:ascii="Times New Roman"/>
                <w:b w:val="false"/>
                <w:i w:val="false"/>
                <w:color w:val="000000"/>
                <w:sz w:val="20"/>
              </w:rPr>
              <w:t>
 </w:t>
            </w:r>
          </w:p>
          <w:bookmarkEnd w:id="276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5" w:id="2764"/>
          <w:p>
            <w:pPr>
              <w:spacing w:after="20"/>
              <w:ind w:left="20"/>
              <w:jc w:val="both"/>
            </w:pPr>
            <w:r>
              <w:rPr>
                <w:rFonts w:ascii="Times New Roman"/>
                <w:b w:val="false"/>
                <w:i w:val="false"/>
                <w:color w:val="000000"/>
                <w:sz w:val="20"/>
              </w:rPr>
              <w:t>
 </w:t>
            </w:r>
          </w:p>
          <w:bookmarkEnd w:id="276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6" w:id="2765"/>
          <w:p>
            <w:pPr>
              <w:spacing w:after="20"/>
              <w:ind w:left="20"/>
              <w:jc w:val="both"/>
            </w:pPr>
            <w:r>
              <w:rPr>
                <w:rFonts w:ascii="Times New Roman"/>
                <w:b w:val="false"/>
                <w:i w:val="false"/>
                <w:color w:val="000000"/>
                <w:sz w:val="20"/>
              </w:rPr>
              <w:t>
 </w:t>
            </w:r>
          </w:p>
          <w:bookmarkEnd w:id="276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7" w:id="2766"/>
          <w:p>
            <w:pPr>
              <w:spacing w:after="20"/>
              <w:ind w:left="20"/>
              <w:jc w:val="both"/>
            </w:pPr>
            <w:r>
              <w:rPr>
                <w:rFonts w:ascii="Times New Roman"/>
                <w:b w:val="false"/>
                <w:i w:val="false"/>
                <w:color w:val="000000"/>
                <w:sz w:val="20"/>
              </w:rPr>
              <w:t>
Функционалдық топ</w:t>
            </w:r>
          </w:p>
          <w:bookmarkEnd w:id="2766"/>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8" w:id="2767"/>
          <w:p>
            <w:pPr>
              <w:spacing w:after="20"/>
              <w:ind w:left="20"/>
              <w:jc w:val="both"/>
            </w:pPr>
            <w:r>
              <w:rPr>
                <w:rFonts w:ascii="Times New Roman"/>
                <w:b w:val="false"/>
                <w:i w:val="false"/>
                <w:color w:val="000000"/>
                <w:sz w:val="20"/>
              </w:rPr>
              <w:t>
 </w:t>
            </w:r>
          </w:p>
          <w:bookmarkEnd w:id="27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9" w:id="2768"/>
          <w:p>
            <w:pPr>
              <w:spacing w:after="20"/>
              <w:ind w:left="20"/>
              <w:jc w:val="both"/>
            </w:pPr>
            <w:r>
              <w:rPr>
                <w:rFonts w:ascii="Times New Roman"/>
                <w:b w:val="false"/>
                <w:i w:val="false"/>
                <w:color w:val="000000"/>
                <w:sz w:val="20"/>
              </w:rPr>
              <w:t>
 </w:t>
            </w:r>
          </w:p>
          <w:bookmarkEnd w:id="276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0" w:id="2769"/>
          <w:p>
            <w:pPr>
              <w:spacing w:after="20"/>
              <w:ind w:left="20"/>
              <w:jc w:val="both"/>
            </w:pPr>
            <w:r>
              <w:rPr>
                <w:rFonts w:ascii="Times New Roman"/>
                <w:b w:val="false"/>
                <w:i w:val="false"/>
                <w:color w:val="000000"/>
                <w:sz w:val="20"/>
              </w:rPr>
              <w:t>
1</w:t>
            </w:r>
          </w:p>
          <w:bookmarkEnd w:id="276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1" w:id="2770"/>
          <w:p>
            <w:pPr>
              <w:spacing w:after="20"/>
              <w:ind w:left="20"/>
              <w:jc w:val="both"/>
            </w:pPr>
            <w:r>
              <w:rPr>
                <w:rFonts w:ascii="Times New Roman"/>
                <w:b w:val="false"/>
                <w:i w:val="false"/>
                <w:color w:val="000000"/>
                <w:sz w:val="20"/>
              </w:rPr>
              <w:t>
 </w:t>
            </w:r>
          </w:p>
          <w:bookmarkEnd w:id="277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2" w:id="2771"/>
          <w:p>
            <w:pPr>
              <w:spacing w:after="20"/>
              <w:ind w:left="20"/>
              <w:jc w:val="both"/>
            </w:pPr>
            <w:r>
              <w:rPr>
                <w:rFonts w:ascii="Times New Roman"/>
                <w:b w:val="false"/>
                <w:i w:val="false"/>
                <w:color w:val="000000"/>
                <w:sz w:val="20"/>
              </w:rPr>
              <w:t>
01</w:t>
            </w:r>
          </w:p>
          <w:bookmarkEnd w:id="277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3" w:id="2772"/>
          <w:p>
            <w:pPr>
              <w:spacing w:after="20"/>
              <w:ind w:left="20"/>
              <w:jc w:val="both"/>
            </w:pPr>
            <w:r>
              <w:rPr>
                <w:rFonts w:ascii="Times New Roman"/>
                <w:b w:val="false"/>
                <w:i w:val="false"/>
                <w:color w:val="000000"/>
                <w:sz w:val="20"/>
              </w:rPr>
              <w:t>
 </w:t>
            </w:r>
          </w:p>
          <w:bookmarkEnd w:id="277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4" w:id="2773"/>
          <w:p>
            <w:pPr>
              <w:spacing w:after="20"/>
              <w:ind w:left="20"/>
              <w:jc w:val="both"/>
            </w:pPr>
            <w:r>
              <w:rPr>
                <w:rFonts w:ascii="Times New Roman"/>
                <w:b w:val="false"/>
                <w:i w:val="false"/>
                <w:color w:val="000000"/>
                <w:sz w:val="20"/>
              </w:rPr>
              <w:t>
 </w:t>
            </w:r>
          </w:p>
          <w:bookmarkEnd w:id="277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5" w:id="2774"/>
          <w:p>
            <w:pPr>
              <w:spacing w:after="20"/>
              <w:ind w:left="20"/>
              <w:jc w:val="both"/>
            </w:pPr>
            <w:r>
              <w:rPr>
                <w:rFonts w:ascii="Times New Roman"/>
                <w:b w:val="false"/>
                <w:i w:val="false"/>
                <w:color w:val="000000"/>
                <w:sz w:val="20"/>
              </w:rPr>
              <w:t>
 </w:t>
            </w:r>
          </w:p>
          <w:bookmarkEnd w:id="277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6" w:id="2775"/>
          <w:p>
            <w:pPr>
              <w:spacing w:after="20"/>
              <w:ind w:left="20"/>
              <w:jc w:val="both"/>
            </w:pPr>
            <w:r>
              <w:rPr>
                <w:rFonts w:ascii="Times New Roman"/>
                <w:b w:val="false"/>
                <w:i w:val="false"/>
                <w:color w:val="000000"/>
                <w:sz w:val="20"/>
              </w:rPr>
              <w:t>
04</w:t>
            </w:r>
          </w:p>
          <w:bookmarkEnd w:id="277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7" w:id="2776"/>
          <w:p>
            <w:pPr>
              <w:spacing w:after="20"/>
              <w:ind w:left="20"/>
              <w:jc w:val="both"/>
            </w:pPr>
            <w:r>
              <w:rPr>
                <w:rFonts w:ascii="Times New Roman"/>
                <w:b w:val="false"/>
                <w:i w:val="false"/>
                <w:color w:val="000000"/>
                <w:sz w:val="20"/>
              </w:rPr>
              <w:t>
 </w:t>
            </w:r>
          </w:p>
          <w:bookmarkEnd w:id="277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8" w:id="2777"/>
          <w:p>
            <w:pPr>
              <w:spacing w:after="20"/>
              <w:ind w:left="20"/>
              <w:jc w:val="both"/>
            </w:pPr>
            <w:r>
              <w:rPr>
                <w:rFonts w:ascii="Times New Roman"/>
                <w:b w:val="false"/>
                <w:i w:val="false"/>
                <w:color w:val="000000"/>
                <w:sz w:val="20"/>
              </w:rPr>
              <w:t>
 </w:t>
            </w:r>
          </w:p>
          <w:bookmarkEnd w:id="277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9" w:id="2778"/>
          <w:p>
            <w:pPr>
              <w:spacing w:after="20"/>
              <w:ind w:left="20"/>
              <w:jc w:val="both"/>
            </w:pPr>
            <w:r>
              <w:rPr>
                <w:rFonts w:ascii="Times New Roman"/>
                <w:b w:val="false"/>
                <w:i w:val="false"/>
                <w:color w:val="000000"/>
                <w:sz w:val="20"/>
              </w:rPr>
              <w:t>
 </w:t>
            </w:r>
          </w:p>
          <w:bookmarkEnd w:id="277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0" w:id="2779"/>
          <w:p>
            <w:pPr>
              <w:spacing w:after="20"/>
              <w:ind w:left="20"/>
              <w:jc w:val="both"/>
            </w:pPr>
            <w:r>
              <w:rPr>
                <w:rFonts w:ascii="Times New Roman"/>
                <w:b w:val="false"/>
                <w:i w:val="false"/>
                <w:color w:val="000000"/>
                <w:sz w:val="20"/>
              </w:rPr>
              <w:t>
 </w:t>
            </w:r>
          </w:p>
          <w:bookmarkEnd w:id="277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кайтуды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1" w:id="2780"/>
          <w:p>
            <w:pPr>
              <w:spacing w:after="20"/>
              <w:ind w:left="20"/>
              <w:jc w:val="both"/>
            </w:pPr>
            <w:r>
              <w:rPr>
                <w:rFonts w:ascii="Times New Roman"/>
                <w:b w:val="false"/>
                <w:i w:val="false"/>
                <w:color w:val="000000"/>
                <w:sz w:val="20"/>
              </w:rPr>
              <w:t>
07</w:t>
            </w:r>
          </w:p>
          <w:bookmarkEnd w:id="278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2" w:id="2781"/>
          <w:p>
            <w:pPr>
              <w:spacing w:after="20"/>
              <w:ind w:left="20"/>
              <w:jc w:val="both"/>
            </w:pPr>
            <w:r>
              <w:rPr>
                <w:rFonts w:ascii="Times New Roman"/>
                <w:b w:val="false"/>
                <w:i w:val="false"/>
                <w:color w:val="000000"/>
                <w:sz w:val="20"/>
              </w:rPr>
              <w:t>
 </w:t>
            </w:r>
          </w:p>
          <w:bookmarkEnd w:id="278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3" w:id="2782"/>
          <w:p>
            <w:pPr>
              <w:spacing w:after="20"/>
              <w:ind w:left="20"/>
              <w:jc w:val="both"/>
            </w:pPr>
            <w:r>
              <w:rPr>
                <w:rFonts w:ascii="Times New Roman"/>
                <w:b w:val="false"/>
                <w:i w:val="false"/>
                <w:color w:val="000000"/>
                <w:sz w:val="20"/>
              </w:rPr>
              <w:t>
 </w:t>
            </w:r>
          </w:p>
          <w:bookmarkEnd w:id="278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4" w:id="2783"/>
          <w:p>
            <w:pPr>
              <w:spacing w:after="20"/>
              <w:ind w:left="20"/>
              <w:jc w:val="both"/>
            </w:pPr>
            <w:r>
              <w:rPr>
                <w:rFonts w:ascii="Times New Roman"/>
                <w:b w:val="false"/>
                <w:i w:val="false"/>
                <w:color w:val="000000"/>
                <w:sz w:val="20"/>
              </w:rPr>
              <w:t>
 </w:t>
            </w:r>
          </w:p>
          <w:bookmarkEnd w:id="278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5" w:id="2784"/>
          <w:p>
            <w:pPr>
              <w:spacing w:after="20"/>
              <w:ind w:left="20"/>
              <w:jc w:val="both"/>
            </w:pPr>
            <w:r>
              <w:rPr>
                <w:rFonts w:ascii="Times New Roman"/>
                <w:b w:val="false"/>
                <w:i w:val="false"/>
                <w:color w:val="000000"/>
                <w:sz w:val="20"/>
              </w:rPr>
              <w:t>
 </w:t>
            </w:r>
          </w:p>
          <w:bookmarkEnd w:id="278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6" w:id="2785"/>
          <w:p>
            <w:pPr>
              <w:spacing w:after="20"/>
              <w:ind w:left="20"/>
              <w:jc w:val="both"/>
            </w:pPr>
            <w:r>
              <w:rPr>
                <w:rFonts w:ascii="Times New Roman"/>
                <w:b w:val="false"/>
                <w:i w:val="false"/>
                <w:color w:val="000000"/>
                <w:sz w:val="20"/>
              </w:rPr>
              <w:t>
 </w:t>
            </w:r>
          </w:p>
          <w:bookmarkEnd w:id="278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7" w:id="2786"/>
          <w:p>
            <w:pPr>
              <w:spacing w:after="20"/>
              <w:ind w:left="20"/>
              <w:jc w:val="both"/>
            </w:pPr>
            <w:r>
              <w:rPr>
                <w:rFonts w:ascii="Times New Roman"/>
                <w:b w:val="false"/>
                <w:i w:val="false"/>
                <w:color w:val="000000"/>
                <w:sz w:val="20"/>
              </w:rPr>
              <w:t>
 </w:t>
            </w:r>
          </w:p>
          <w:bookmarkEnd w:id="278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8" w:id="2787"/>
          <w:p>
            <w:pPr>
              <w:spacing w:after="20"/>
              <w:ind w:left="20"/>
              <w:jc w:val="both"/>
            </w:pPr>
            <w:r>
              <w:rPr>
                <w:rFonts w:ascii="Times New Roman"/>
                <w:b w:val="false"/>
                <w:i w:val="false"/>
                <w:color w:val="000000"/>
                <w:sz w:val="20"/>
              </w:rPr>
              <w:t>
 </w:t>
            </w:r>
          </w:p>
          <w:bookmarkEnd w:id="278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9" w:id="2788"/>
          <w:p>
            <w:pPr>
              <w:spacing w:after="20"/>
              <w:ind w:left="20"/>
              <w:jc w:val="both"/>
            </w:pPr>
            <w:r>
              <w:rPr>
                <w:rFonts w:ascii="Times New Roman"/>
                <w:b w:val="false"/>
                <w:i w:val="false"/>
                <w:color w:val="000000"/>
                <w:sz w:val="20"/>
              </w:rPr>
              <w:t>
08</w:t>
            </w:r>
          </w:p>
          <w:bookmarkEnd w:id="278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0" w:id="2789"/>
          <w:p>
            <w:pPr>
              <w:spacing w:after="20"/>
              <w:ind w:left="20"/>
              <w:jc w:val="both"/>
            </w:pPr>
            <w:r>
              <w:rPr>
                <w:rFonts w:ascii="Times New Roman"/>
                <w:b w:val="false"/>
                <w:i w:val="false"/>
                <w:color w:val="000000"/>
                <w:sz w:val="20"/>
              </w:rPr>
              <w:t>
 </w:t>
            </w:r>
          </w:p>
          <w:bookmarkEnd w:id="278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1" w:id="2790"/>
          <w:p>
            <w:pPr>
              <w:spacing w:after="20"/>
              <w:ind w:left="20"/>
              <w:jc w:val="both"/>
            </w:pPr>
            <w:r>
              <w:rPr>
                <w:rFonts w:ascii="Times New Roman"/>
                <w:b w:val="false"/>
                <w:i w:val="false"/>
                <w:color w:val="000000"/>
                <w:sz w:val="20"/>
              </w:rPr>
              <w:t>
 </w:t>
            </w:r>
          </w:p>
          <w:bookmarkEnd w:id="279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2" w:id="2791"/>
          <w:p>
            <w:pPr>
              <w:spacing w:after="20"/>
              <w:ind w:left="20"/>
              <w:jc w:val="both"/>
            </w:pPr>
            <w:r>
              <w:rPr>
                <w:rFonts w:ascii="Times New Roman"/>
                <w:b w:val="false"/>
                <w:i w:val="false"/>
                <w:color w:val="000000"/>
                <w:sz w:val="20"/>
              </w:rPr>
              <w:t>
13</w:t>
            </w:r>
          </w:p>
          <w:bookmarkEnd w:id="279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3" w:id="2792"/>
          <w:p>
            <w:pPr>
              <w:spacing w:after="20"/>
              <w:ind w:left="20"/>
              <w:jc w:val="both"/>
            </w:pPr>
            <w:r>
              <w:rPr>
                <w:rFonts w:ascii="Times New Roman"/>
                <w:b w:val="false"/>
                <w:i w:val="false"/>
                <w:color w:val="000000"/>
                <w:sz w:val="20"/>
              </w:rPr>
              <w:t>
 </w:t>
            </w:r>
          </w:p>
          <w:bookmarkEnd w:id="279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4" w:id="2793"/>
          <w:p>
            <w:pPr>
              <w:spacing w:after="20"/>
              <w:ind w:left="20"/>
              <w:jc w:val="both"/>
            </w:pPr>
            <w:r>
              <w:rPr>
                <w:rFonts w:ascii="Times New Roman"/>
                <w:b w:val="false"/>
                <w:i w:val="false"/>
                <w:color w:val="000000"/>
                <w:sz w:val="20"/>
              </w:rPr>
              <w:t>
 </w:t>
            </w:r>
          </w:p>
          <w:bookmarkEnd w:id="279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5" w:id="2794"/>
          <w:p>
            <w:pPr>
              <w:spacing w:after="20"/>
              <w:ind w:left="20"/>
              <w:jc w:val="both"/>
            </w:pPr>
            <w:r>
              <w:rPr>
                <w:rFonts w:ascii="Times New Roman"/>
                <w:b w:val="false"/>
                <w:i w:val="false"/>
                <w:color w:val="000000"/>
                <w:sz w:val="20"/>
              </w:rPr>
              <w:t>
 </w:t>
            </w:r>
          </w:p>
          <w:bookmarkEnd w:id="279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6" w:id="2795"/>
          <w:p>
            <w:pPr>
              <w:spacing w:after="20"/>
              <w:ind w:left="20"/>
              <w:jc w:val="both"/>
            </w:pPr>
            <w:r>
              <w:rPr>
                <w:rFonts w:ascii="Times New Roman"/>
                <w:b w:val="false"/>
                <w:i w:val="false"/>
                <w:color w:val="000000"/>
                <w:sz w:val="20"/>
              </w:rPr>
              <w:t>
5</w:t>
            </w:r>
          </w:p>
          <w:bookmarkEnd w:id="279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7" w:id="2796"/>
          <w:p>
            <w:pPr>
              <w:spacing w:after="20"/>
              <w:ind w:left="20"/>
              <w:jc w:val="both"/>
            </w:pPr>
            <w:r>
              <w:rPr>
                <w:rFonts w:ascii="Times New Roman"/>
                <w:b w:val="false"/>
                <w:i w:val="false"/>
                <w:color w:val="000000"/>
                <w:sz w:val="20"/>
              </w:rPr>
              <w:t>
Санаты</w:t>
            </w:r>
          </w:p>
          <w:bookmarkEnd w:id="2796"/>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8" w:id="2797"/>
          <w:p>
            <w:pPr>
              <w:spacing w:after="20"/>
              <w:ind w:left="20"/>
              <w:jc w:val="both"/>
            </w:pPr>
            <w:r>
              <w:rPr>
                <w:rFonts w:ascii="Times New Roman"/>
                <w:b w:val="false"/>
                <w:i w:val="false"/>
                <w:color w:val="000000"/>
                <w:sz w:val="20"/>
              </w:rPr>
              <w:t>
 </w:t>
            </w:r>
          </w:p>
          <w:bookmarkEnd w:id="27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9" w:id="2798"/>
          <w:p>
            <w:pPr>
              <w:spacing w:after="20"/>
              <w:ind w:left="20"/>
              <w:jc w:val="both"/>
            </w:pPr>
            <w:r>
              <w:rPr>
                <w:rFonts w:ascii="Times New Roman"/>
                <w:b w:val="false"/>
                <w:i w:val="false"/>
                <w:color w:val="000000"/>
                <w:sz w:val="20"/>
              </w:rPr>
              <w:t>
 </w:t>
            </w:r>
          </w:p>
          <w:bookmarkEnd w:id="2798"/>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0" w:id="2799"/>
          <w:p>
            <w:pPr>
              <w:spacing w:after="20"/>
              <w:ind w:left="20"/>
              <w:jc w:val="both"/>
            </w:pPr>
            <w:r>
              <w:rPr>
                <w:rFonts w:ascii="Times New Roman"/>
                <w:b w:val="false"/>
                <w:i w:val="false"/>
                <w:color w:val="000000"/>
                <w:sz w:val="20"/>
              </w:rPr>
              <w:t>
1</w:t>
            </w:r>
          </w:p>
          <w:bookmarkEnd w:id="2799"/>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1" w:id="2800"/>
          <w:p>
            <w:pPr>
              <w:spacing w:after="20"/>
              <w:ind w:left="20"/>
              <w:jc w:val="both"/>
            </w:pPr>
            <w:r>
              <w:rPr>
                <w:rFonts w:ascii="Times New Roman"/>
                <w:b w:val="false"/>
                <w:i w:val="false"/>
                <w:color w:val="000000"/>
                <w:sz w:val="20"/>
              </w:rPr>
              <w:t>
5</w:t>
            </w:r>
          </w:p>
          <w:bookmarkEnd w:id="2800"/>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2" w:id="2801"/>
          <w:p>
            <w:pPr>
              <w:spacing w:after="20"/>
              <w:ind w:left="20"/>
              <w:jc w:val="both"/>
            </w:pPr>
            <w:r>
              <w:rPr>
                <w:rFonts w:ascii="Times New Roman"/>
                <w:b w:val="false"/>
                <w:i w:val="false"/>
                <w:color w:val="000000"/>
                <w:sz w:val="20"/>
              </w:rPr>
              <w:t>
 </w:t>
            </w:r>
          </w:p>
          <w:bookmarkEnd w:id="2801"/>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5" w:id="2802"/>
          <w:p>
            <w:pPr>
              <w:spacing w:after="20"/>
              <w:ind w:left="20"/>
              <w:jc w:val="both"/>
            </w:pPr>
            <w:r>
              <w:rPr>
                <w:rFonts w:ascii="Times New Roman"/>
                <w:b w:val="false"/>
                <w:i w:val="false"/>
                <w:color w:val="000000"/>
                <w:sz w:val="20"/>
              </w:rPr>
              <w:t>
Фукционалдық топ Атауы</w:t>
            </w:r>
          </w:p>
          <w:bookmarkEnd w:id="2802"/>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6" w:id="2803"/>
          <w:p>
            <w:pPr>
              <w:spacing w:after="20"/>
              <w:ind w:left="20"/>
              <w:jc w:val="both"/>
            </w:pPr>
            <w:r>
              <w:rPr>
                <w:rFonts w:ascii="Times New Roman"/>
                <w:b w:val="false"/>
                <w:i w:val="false"/>
                <w:color w:val="000000"/>
                <w:sz w:val="20"/>
              </w:rPr>
              <w:t>
 </w:t>
            </w:r>
          </w:p>
          <w:bookmarkEnd w:id="28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7" w:id="2804"/>
          <w:p>
            <w:pPr>
              <w:spacing w:after="20"/>
              <w:ind w:left="20"/>
              <w:jc w:val="both"/>
            </w:pPr>
            <w:r>
              <w:rPr>
                <w:rFonts w:ascii="Times New Roman"/>
                <w:b w:val="false"/>
                <w:i w:val="false"/>
                <w:color w:val="000000"/>
                <w:sz w:val="20"/>
              </w:rPr>
              <w:t>
 </w:t>
            </w:r>
          </w:p>
          <w:bookmarkEnd w:id="2804"/>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8" w:id="2805"/>
          <w:p>
            <w:pPr>
              <w:spacing w:after="20"/>
              <w:ind w:left="20"/>
              <w:jc w:val="both"/>
            </w:pPr>
            <w:r>
              <w:rPr>
                <w:rFonts w:ascii="Times New Roman"/>
                <w:b w:val="false"/>
                <w:i w:val="false"/>
                <w:color w:val="000000"/>
                <w:sz w:val="20"/>
              </w:rPr>
              <w:t>
1</w:t>
            </w:r>
          </w:p>
          <w:bookmarkEnd w:id="2805"/>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9" w:id="2806"/>
          <w:p>
            <w:pPr>
              <w:spacing w:after="20"/>
              <w:ind w:left="20"/>
              <w:jc w:val="both"/>
            </w:pPr>
            <w:r>
              <w:rPr>
                <w:rFonts w:ascii="Times New Roman"/>
                <w:b w:val="false"/>
                <w:i w:val="false"/>
                <w:color w:val="000000"/>
                <w:sz w:val="20"/>
              </w:rPr>
              <w:t>
 </w:t>
            </w:r>
          </w:p>
          <w:bookmarkEnd w:id="2806"/>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0" w:id="2807"/>
          <w:p>
            <w:pPr>
              <w:spacing w:after="20"/>
              <w:ind w:left="20"/>
              <w:jc w:val="both"/>
            </w:pPr>
            <w:r>
              <w:rPr>
                <w:rFonts w:ascii="Times New Roman"/>
                <w:b w:val="false"/>
                <w:i w:val="false"/>
                <w:color w:val="000000"/>
                <w:sz w:val="20"/>
              </w:rPr>
              <w:t>
 </w:t>
            </w:r>
          </w:p>
          <w:bookmarkEnd w:id="2807"/>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1" w:id="2808"/>
          <w:p>
            <w:pPr>
              <w:spacing w:after="20"/>
              <w:ind w:left="20"/>
              <w:jc w:val="both"/>
            </w:pPr>
            <w:r>
              <w:rPr>
                <w:rFonts w:ascii="Times New Roman"/>
                <w:b w:val="false"/>
                <w:i w:val="false"/>
                <w:color w:val="000000"/>
                <w:sz w:val="20"/>
              </w:rPr>
              <w:t>
Санаты</w:t>
            </w:r>
          </w:p>
          <w:bookmarkEnd w:id="2808"/>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2" w:id="2809"/>
          <w:p>
            <w:pPr>
              <w:spacing w:after="20"/>
              <w:ind w:left="20"/>
              <w:jc w:val="both"/>
            </w:pPr>
            <w:r>
              <w:rPr>
                <w:rFonts w:ascii="Times New Roman"/>
                <w:b w:val="false"/>
                <w:i w:val="false"/>
                <w:color w:val="000000"/>
                <w:sz w:val="20"/>
              </w:rPr>
              <w:t>
 </w:t>
            </w:r>
          </w:p>
          <w:bookmarkEnd w:id="28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3" w:id="2810"/>
          <w:p>
            <w:pPr>
              <w:spacing w:after="20"/>
              <w:ind w:left="20"/>
              <w:jc w:val="both"/>
            </w:pPr>
            <w:r>
              <w:rPr>
                <w:rFonts w:ascii="Times New Roman"/>
                <w:b w:val="false"/>
                <w:i w:val="false"/>
                <w:color w:val="000000"/>
                <w:sz w:val="20"/>
              </w:rPr>
              <w:t>
 </w:t>
            </w:r>
          </w:p>
          <w:bookmarkEnd w:id="2810"/>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4" w:id="2811"/>
          <w:p>
            <w:pPr>
              <w:spacing w:after="20"/>
              <w:ind w:left="20"/>
              <w:jc w:val="both"/>
            </w:pPr>
            <w:r>
              <w:rPr>
                <w:rFonts w:ascii="Times New Roman"/>
                <w:b w:val="false"/>
                <w:i w:val="false"/>
                <w:color w:val="000000"/>
                <w:sz w:val="20"/>
              </w:rPr>
              <w:t>
1</w:t>
            </w:r>
          </w:p>
          <w:bookmarkEnd w:id="2811"/>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5" w:id="2812"/>
          <w:p>
            <w:pPr>
              <w:spacing w:after="20"/>
              <w:ind w:left="20"/>
              <w:jc w:val="both"/>
            </w:pPr>
            <w:r>
              <w:rPr>
                <w:rFonts w:ascii="Times New Roman"/>
                <w:b w:val="false"/>
                <w:i w:val="false"/>
                <w:color w:val="000000"/>
                <w:sz w:val="20"/>
              </w:rPr>
              <w:t>
6</w:t>
            </w:r>
          </w:p>
          <w:bookmarkEnd w:id="2812"/>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6" w:id="2813"/>
          <w:p>
            <w:pPr>
              <w:spacing w:after="20"/>
              <w:ind w:left="20"/>
              <w:jc w:val="both"/>
            </w:pPr>
            <w:r>
              <w:rPr>
                <w:rFonts w:ascii="Times New Roman"/>
                <w:b w:val="false"/>
                <w:i w:val="false"/>
                <w:color w:val="000000"/>
                <w:sz w:val="20"/>
              </w:rPr>
              <w:t>
 </w:t>
            </w:r>
          </w:p>
          <w:bookmarkEnd w:id="2813"/>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7" w:id="2814"/>
          <w:p>
            <w:pPr>
              <w:spacing w:after="20"/>
              <w:ind w:left="20"/>
              <w:jc w:val="both"/>
            </w:pPr>
            <w:r>
              <w:rPr>
                <w:rFonts w:ascii="Times New Roman"/>
                <w:b w:val="false"/>
                <w:i w:val="false"/>
                <w:color w:val="000000"/>
                <w:sz w:val="20"/>
              </w:rPr>
              <w:t>
 </w:t>
            </w:r>
          </w:p>
          <w:bookmarkEnd w:id="2814"/>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8" w:id="2815"/>
          <w:p>
            <w:pPr>
              <w:spacing w:after="20"/>
              <w:ind w:left="20"/>
              <w:jc w:val="both"/>
            </w:pPr>
            <w:r>
              <w:rPr>
                <w:rFonts w:ascii="Times New Roman"/>
                <w:b w:val="false"/>
                <w:i w:val="false"/>
                <w:color w:val="000000"/>
                <w:sz w:val="20"/>
              </w:rPr>
              <w:t>
Фукционалдық топ Атауы</w:t>
            </w:r>
          </w:p>
          <w:bookmarkEnd w:id="2815"/>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9" w:id="2816"/>
          <w:p>
            <w:pPr>
              <w:spacing w:after="20"/>
              <w:ind w:left="20"/>
              <w:jc w:val="both"/>
            </w:pPr>
            <w:r>
              <w:rPr>
                <w:rFonts w:ascii="Times New Roman"/>
                <w:b w:val="false"/>
                <w:i w:val="false"/>
                <w:color w:val="000000"/>
                <w:sz w:val="20"/>
              </w:rPr>
              <w:t>
 </w:t>
            </w:r>
          </w:p>
          <w:bookmarkEnd w:id="28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0" w:id="2817"/>
          <w:p>
            <w:pPr>
              <w:spacing w:after="20"/>
              <w:ind w:left="20"/>
              <w:jc w:val="both"/>
            </w:pPr>
            <w:r>
              <w:rPr>
                <w:rFonts w:ascii="Times New Roman"/>
                <w:b w:val="false"/>
                <w:i w:val="false"/>
                <w:color w:val="000000"/>
                <w:sz w:val="20"/>
              </w:rPr>
              <w:t>
 </w:t>
            </w:r>
          </w:p>
          <w:bookmarkEnd w:id="2817"/>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1" w:id="2818"/>
          <w:p>
            <w:pPr>
              <w:spacing w:after="20"/>
              <w:ind w:left="20"/>
              <w:jc w:val="both"/>
            </w:pPr>
            <w:r>
              <w:rPr>
                <w:rFonts w:ascii="Times New Roman"/>
                <w:b w:val="false"/>
                <w:i w:val="false"/>
                <w:color w:val="000000"/>
                <w:sz w:val="20"/>
              </w:rPr>
              <w:t>
1</w:t>
            </w:r>
          </w:p>
          <w:bookmarkEnd w:id="2818"/>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2" w:id="2819"/>
          <w:p>
            <w:pPr>
              <w:spacing w:after="20"/>
              <w:ind w:left="20"/>
              <w:jc w:val="both"/>
            </w:pPr>
            <w:r>
              <w:rPr>
                <w:rFonts w:ascii="Times New Roman"/>
                <w:b w:val="false"/>
                <w:i w:val="false"/>
                <w:color w:val="000000"/>
                <w:sz w:val="20"/>
              </w:rPr>
              <w:t>
 </w:t>
            </w:r>
          </w:p>
          <w:bookmarkEnd w:id="2819"/>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3" w:id="2820"/>
          <w:p>
            <w:pPr>
              <w:spacing w:after="20"/>
              <w:ind w:left="20"/>
              <w:jc w:val="both"/>
            </w:pPr>
            <w:r>
              <w:rPr>
                <w:rFonts w:ascii="Times New Roman"/>
                <w:b w:val="false"/>
                <w:i w:val="false"/>
                <w:color w:val="000000"/>
                <w:sz w:val="20"/>
              </w:rPr>
              <w:t>
 </w:t>
            </w:r>
          </w:p>
          <w:bookmarkEnd w:id="2820"/>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4" w:id="2821"/>
          <w:p>
            <w:pPr>
              <w:spacing w:after="20"/>
              <w:ind w:left="20"/>
              <w:jc w:val="both"/>
            </w:pPr>
            <w:r>
              <w:rPr>
                <w:rFonts w:ascii="Times New Roman"/>
                <w:b w:val="false"/>
                <w:i w:val="false"/>
                <w:color w:val="000000"/>
                <w:sz w:val="20"/>
              </w:rPr>
              <w:t>
Санаты</w:t>
            </w:r>
          </w:p>
          <w:bookmarkEnd w:id="2821"/>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5" w:id="2822"/>
          <w:p>
            <w:pPr>
              <w:spacing w:after="20"/>
              <w:ind w:left="20"/>
              <w:jc w:val="both"/>
            </w:pPr>
            <w:r>
              <w:rPr>
                <w:rFonts w:ascii="Times New Roman"/>
                <w:b w:val="false"/>
                <w:i w:val="false"/>
                <w:color w:val="000000"/>
                <w:sz w:val="20"/>
              </w:rPr>
              <w:t>
 </w:t>
            </w:r>
          </w:p>
          <w:bookmarkEnd w:id="28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6" w:id="2823"/>
          <w:p>
            <w:pPr>
              <w:spacing w:after="20"/>
              <w:ind w:left="20"/>
              <w:jc w:val="both"/>
            </w:pPr>
            <w:r>
              <w:rPr>
                <w:rFonts w:ascii="Times New Roman"/>
                <w:b w:val="false"/>
                <w:i w:val="false"/>
                <w:color w:val="000000"/>
                <w:sz w:val="20"/>
              </w:rPr>
              <w:t>
 </w:t>
            </w:r>
          </w:p>
          <w:bookmarkEnd w:id="2823"/>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7" w:id="2824"/>
          <w:p>
            <w:pPr>
              <w:spacing w:after="20"/>
              <w:ind w:left="20"/>
              <w:jc w:val="both"/>
            </w:pPr>
            <w:r>
              <w:rPr>
                <w:rFonts w:ascii="Times New Roman"/>
                <w:b w:val="false"/>
                <w:i w:val="false"/>
                <w:color w:val="000000"/>
                <w:sz w:val="20"/>
              </w:rPr>
              <w:t>
1</w:t>
            </w:r>
          </w:p>
          <w:bookmarkEnd w:id="2824"/>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8" w:id="2825"/>
          <w:p>
            <w:pPr>
              <w:spacing w:after="20"/>
              <w:ind w:left="20"/>
              <w:jc w:val="both"/>
            </w:pPr>
            <w:r>
              <w:rPr>
                <w:rFonts w:ascii="Times New Roman"/>
                <w:b w:val="false"/>
                <w:i w:val="false"/>
                <w:color w:val="000000"/>
                <w:sz w:val="20"/>
              </w:rPr>
              <w:t>
7</w:t>
            </w:r>
          </w:p>
          <w:bookmarkEnd w:id="2825"/>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9" w:id="2826"/>
          <w:p>
            <w:pPr>
              <w:spacing w:after="20"/>
              <w:ind w:left="20"/>
              <w:jc w:val="both"/>
            </w:pPr>
            <w:r>
              <w:rPr>
                <w:rFonts w:ascii="Times New Roman"/>
                <w:b w:val="false"/>
                <w:i w:val="false"/>
                <w:color w:val="000000"/>
                <w:sz w:val="20"/>
              </w:rPr>
              <w:t>
 </w:t>
            </w:r>
          </w:p>
          <w:bookmarkEnd w:id="2826"/>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0" w:id="2827"/>
          <w:p>
            <w:pPr>
              <w:spacing w:after="20"/>
              <w:ind w:left="20"/>
              <w:jc w:val="both"/>
            </w:pPr>
            <w:r>
              <w:rPr>
                <w:rFonts w:ascii="Times New Roman"/>
                <w:b w:val="false"/>
                <w:i w:val="false"/>
                <w:color w:val="000000"/>
                <w:sz w:val="20"/>
              </w:rPr>
              <w:t>
 </w:t>
            </w:r>
          </w:p>
          <w:bookmarkEnd w:id="2827"/>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1" w:id="2828"/>
          <w:p>
            <w:pPr>
              <w:spacing w:after="20"/>
              <w:ind w:left="20"/>
              <w:jc w:val="both"/>
            </w:pPr>
            <w:r>
              <w:rPr>
                <w:rFonts w:ascii="Times New Roman"/>
                <w:b w:val="false"/>
                <w:i w:val="false"/>
                <w:color w:val="000000"/>
                <w:sz w:val="20"/>
              </w:rPr>
              <w:t>
Фукционалдық топ Атауы</w:t>
            </w:r>
          </w:p>
          <w:bookmarkEnd w:id="2828"/>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2" w:id="2829"/>
          <w:p>
            <w:pPr>
              <w:spacing w:after="20"/>
              <w:ind w:left="20"/>
              <w:jc w:val="both"/>
            </w:pPr>
            <w:r>
              <w:rPr>
                <w:rFonts w:ascii="Times New Roman"/>
                <w:b w:val="false"/>
                <w:i w:val="false"/>
                <w:color w:val="000000"/>
                <w:sz w:val="20"/>
              </w:rPr>
              <w:t>
 </w:t>
            </w:r>
          </w:p>
          <w:bookmarkEnd w:id="28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3" w:id="2830"/>
          <w:p>
            <w:pPr>
              <w:spacing w:after="20"/>
              <w:ind w:left="20"/>
              <w:jc w:val="both"/>
            </w:pPr>
            <w:r>
              <w:rPr>
                <w:rFonts w:ascii="Times New Roman"/>
                <w:b w:val="false"/>
                <w:i w:val="false"/>
                <w:color w:val="000000"/>
                <w:sz w:val="20"/>
              </w:rPr>
              <w:t>
 </w:t>
            </w:r>
          </w:p>
          <w:bookmarkEnd w:id="2830"/>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4" w:id="2831"/>
          <w:p>
            <w:pPr>
              <w:spacing w:after="20"/>
              <w:ind w:left="20"/>
              <w:jc w:val="both"/>
            </w:pPr>
            <w:r>
              <w:rPr>
                <w:rFonts w:ascii="Times New Roman"/>
                <w:b w:val="false"/>
                <w:i w:val="false"/>
                <w:color w:val="000000"/>
                <w:sz w:val="20"/>
              </w:rPr>
              <w:t>
1</w:t>
            </w:r>
          </w:p>
          <w:bookmarkEnd w:id="2831"/>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5" w:id="2832"/>
          <w:p>
            <w:pPr>
              <w:spacing w:after="20"/>
              <w:ind w:left="20"/>
              <w:jc w:val="both"/>
            </w:pPr>
            <w:r>
              <w:rPr>
                <w:rFonts w:ascii="Times New Roman"/>
                <w:b w:val="false"/>
                <w:i w:val="false"/>
                <w:color w:val="000000"/>
                <w:sz w:val="20"/>
              </w:rPr>
              <w:t>
 </w:t>
            </w:r>
          </w:p>
          <w:bookmarkEnd w:id="2832"/>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6" w:id="2833"/>
          <w:p>
            <w:pPr>
              <w:spacing w:after="20"/>
              <w:ind w:left="20"/>
              <w:jc w:val="both"/>
            </w:pPr>
            <w:r>
              <w:rPr>
                <w:rFonts w:ascii="Times New Roman"/>
                <w:b w:val="false"/>
                <w:i w:val="false"/>
                <w:color w:val="000000"/>
                <w:sz w:val="20"/>
              </w:rPr>
              <w:t>
16</w:t>
            </w:r>
          </w:p>
          <w:bookmarkEnd w:id="2833"/>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7" w:id="2834"/>
          <w:p>
            <w:pPr>
              <w:spacing w:after="20"/>
              <w:ind w:left="20"/>
              <w:jc w:val="both"/>
            </w:pPr>
            <w:r>
              <w:rPr>
                <w:rFonts w:ascii="Times New Roman"/>
                <w:b w:val="false"/>
                <w:i w:val="false"/>
                <w:color w:val="000000"/>
                <w:sz w:val="20"/>
              </w:rPr>
              <w:t>
8</w:t>
            </w:r>
          </w:p>
          <w:bookmarkEnd w:id="2834"/>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8" w:id="2835"/>
          <w:p>
            <w:pPr>
              <w:spacing w:after="20"/>
              <w:ind w:left="20"/>
              <w:jc w:val="both"/>
            </w:pPr>
            <w:r>
              <w:rPr>
                <w:rFonts w:ascii="Times New Roman"/>
                <w:b w:val="false"/>
                <w:i w:val="false"/>
                <w:color w:val="000000"/>
                <w:sz w:val="20"/>
              </w:rPr>
              <w:t>
 </w:t>
            </w:r>
          </w:p>
          <w:bookmarkEnd w:id="2835"/>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9" w:id="2836"/>
          <w:p>
            <w:pPr>
              <w:spacing w:after="20"/>
              <w:ind w:left="20"/>
              <w:jc w:val="both"/>
            </w:pPr>
            <w:r>
              <w:rPr>
                <w:rFonts w:ascii="Times New Roman"/>
                <w:b w:val="false"/>
                <w:i w:val="false"/>
                <w:color w:val="000000"/>
                <w:sz w:val="20"/>
              </w:rPr>
              <w:t>
 </w:t>
            </w:r>
          </w:p>
          <w:bookmarkEnd w:id="2836"/>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22-4 шешіміне 15 қосымша</w:t>
            </w:r>
          </w:p>
        </w:tc>
      </w:tr>
    </w:tbl>
    <w:bookmarkStart w:name="z4261" w:id="2837"/>
    <w:p>
      <w:pPr>
        <w:spacing w:after="0"/>
        <w:ind w:left="0"/>
        <w:jc w:val="left"/>
      </w:pPr>
      <w:r>
        <w:rPr>
          <w:rFonts w:ascii="Times New Roman"/>
          <w:b/>
          <w:i w:val="false"/>
          <w:color w:val="000000"/>
        </w:rPr>
        <w:t xml:space="preserve"> Қайыңды ауылдық округінің 2020 жылға арналған аудандық бюджеті</w:t>
      </w:r>
    </w:p>
    <w:bookmarkEnd w:id="28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2" w:id="2838"/>
          <w:p>
            <w:pPr>
              <w:spacing w:after="20"/>
              <w:ind w:left="20"/>
              <w:jc w:val="both"/>
            </w:pPr>
            <w:r>
              <w:rPr>
                <w:rFonts w:ascii="Times New Roman"/>
                <w:b w:val="false"/>
                <w:i w:val="false"/>
                <w:color w:val="000000"/>
                <w:sz w:val="20"/>
              </w:rPr>
              <w:t>
Санаты</w:t>
            </w:r>
          </w:p>
          <w:bookmarkEnd w:id="2838"/>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3" w:id="2839"/>
          <w:p>
            <w:pPr>
              <w:spacing w:after="20"/>
              <w:ind w:left="20"/>
              <w:jc w:val="both"/>
            </w:pPr>
            <w:r>
              <w:rPr>
                <w:rFonts w:ascii="Times New Roman"/>
                <w:b w:val="false"/>
                <w:i w:val="false"/>
                <w:color w:val="000000"/>
                <w:sz w:val="20"/>
              </w:rPr>
              <w:t>
 </w:t>
            </w:r>
          </w:p>
          <w:bookmarkEnd w:id="28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4" w:id="2840"/>
          <w:p>
            <w:pPr>
              <w:spacing w:after="20"/>
              <w:ind w:left="20"/>
              <w:jc w:val="both"/>
            </w:pPr>
            <w:r>
              <w:rPr>
                <w:rFonts w:ascii="Times New Roman"/>
                <w:b w:val="false"/>
                <w:i w:val="false"/>
                <w:color w:val="000000"/>
                <w:sz w:val="20"/>
              </w:rPr>
              <w:t>
 </w:t>
            </w:r>
          </w:p>
          <w:bookmarkEnd w:id="284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5" w:id="2841"/>
          <w:p>
            <w:pPr>
              <w:spacing w:after="20"/>
              <w:ind w:left="20"/>
              <w:jc w:val="both"/>
            </w:pPr>
            <w:r>
              <w:rPr>
                <w:rFonts w:ascii="Times New Roman"/>
                <w:b w:val="false"/>
                <w:i w:val="false"/>
                <w:color w:val="000000"/>
                <w:sz w:val="20"/>
              </w:rPr>
              <w:t>
1</w:t>
            </w:r>
          </w:p>
          <w:bookmarkEnd w:id="284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6" w:id="2842"/>
          <w:p>
            <w:pPr>
              <w:spacing w:after="20"/>
              <w:ind w:left="20"/>
              <w:jc w:val="both"/>
            </w:pPr>
            <w:r>
              <w:rPr>
                <w:rFonts w:ascii="Times New Roman"/>
                <w:b w:val="false"/>
                <w:i w:val="false"/>
                <w:color w:val="000000"/>
                <w:sz w:val="20"/>
              </w:rPr>
              <w:t>
 </w:t>
            </w:r>
          </w:p>
          <w:bookmarkEnd w:id="284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7" w:id="2843"/>
          <w:p>
            <w:pPr>
              <w:spacing w:after="20"/>
              <w:ind w:left="20"/>
              <w:jc w:val="both"/>
            </w:pPr>
            <w:r>
              <w:rPr>
                <w:rFonts w:ascii="Times New Roman"/>
                <w:b w:val="false"/>
                <w:i w:val="false"/>
                <w:color w:val="000000"/>
                <w:sz w:val="20"/>
              </w:rPr>
              <w:t>
1</w:t>
            </w:r>
          </w:p>
          <w:bookmarkEnd w:id="284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8" w:id="2844"/>
          <w:p>
            <w:pPr>
              <w:spacing w:after="20"/>
              <w:ind w:left="20"/>
              <w:jc w:val="both"/>
            </w:pPr>
            <w:r>
              <w:rPr>
                <w:rFonts w:ascii="Times New Roman"/>
                <w:b w:val="false"/>
                <w:i w:val="false"/>
                <w:color w:val="000000"/>
                <w:sz w:val="20"/>
              </w:rPr>
              <w:t>
 </w:t>
            </w:r>
          </w:p>
          <w:bookmarkEnd w:id="284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9" w:id="2845"/>
          <w:p>
            <w:pPr>
              <w:spacing w:after="20"/>
              <w:ind w:left="20"/>
              <w:jc w:val="both"/>
            </w:pPr>
            <w:r>
              <w:rPr>
                <w:rFonts w:ascii="Times New Roman"/>
                <w:b w:val="false"/>
                <w:i w:val="false"/>
                <w:color w:val="000000"/>
                <w:sz w:val="20"/>
              </w:rPr>
              <w:t>
 </w:t>
            </w:r>
          </w:p>
          <w:bookmarkEnd w:id="284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0" w:id="2846"/>
          <w:p>
            <w:pPr>
              <w:spacing w:after="20"/>
              <w:ind w:left="20"/>
              <w:jc w:val="both"/>
            </w:pPr>
            <w:r>
              <w:rPr>
                <w:rFonts w:ascii="Times New Roman"/>
                <w:b w:val="false"/>
                <w:i w:val="false"/>
                <w:color w:val="000000"/>
                <w:sz w:val="20"/>
              </w:rPr>
              <w:t>
 </w:t>
            </w:r>
          </w:p>
          <w:bookmarkEnd w:id="284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1" w:id="2847"/>
          <w:p>
            <w:pPr>
              <w:spacing w:after="20"/>
              <w:ind w:left="20"/>
              <w:jc w:val="both"/>
            </w:pPr>
            <w:r>
              <w:rPr>
                <w:rFonts w:ascii="Times New Roman"/>
                <w:b w:val="false"/>
                <w:i w:val="false"/>
                <w:color w:val="000000"/>
                <w:sz w:val="20"/>
              </w:rPr>
              <w:t>
 </w:t>
            </w:r>
          </w:p>
          <w:bookmarkEnd w:id="284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2" w:id="2848"/>
          <w:p>
            <w:pPr>
              <w:spacing w:after="20"/>
              <w:ind w:left="20"/>
              <w:jc w:val="both"/>
            </w:pPr>
            <w:r>
              <w:rPr>
                <w:rFonts w:ascii="Times New Roman"/>
                <w:b w:val="false"/>
                <w:i w:val="false"/>
                <w:color w:val="000000"/>
                <w:sz w:val="20"/>
              </w:rPr>
              <w:t>
 </w:t>
            </w:r>
          </w:p>
          <w:bookmarkEnd w:id="284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3" w:id="2849"/>
          <w:p>
            <w:pPr>
              <w:spacing w:after="20"/>
              <w:ind w:left="20"/>
              <w:jc w:val="both"/>
            </w:pPr>
            <w:r>
              <w:rPr>
                <w:rFonts w:ascii="Times New Roman"/>
                <w:b w:val="false"/>
                <w:i w:val="false"/>
                <w:color w:val="000000"/>
                <w:sz w:val="20"/>
              </w:rPr>
              <w:t>
 </w:t>
            </w:r>
          </w:p>
          <w:bookmarkEnd w:id="284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4" w:id="2850"/>
          <w:p>
            <w:pPr>
              <w:spacing w:after="20"/>
              <w:ind w:left="20"/>
              <w:jc w:val="both"/>
            </w:pPr>
            <w:r>
              <w:rPr>
                <w:rFonts w:ascii="Times New Roman"/>
                <w:b w:val="false"/>
                <w:i w:val="false"/>
                <w:color w:val="000000"/>
                <w:sz w:val="20"/>
              </w:rPr>
              <w:t>
 </w:t>
            </w:r>
          </w:p>
          <w:bookmarkEnd w:id="285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5" w:id="2851"/>
          <w:p>
            <w:pPr>
              <w:spacing w:after="20"/>
              <w:ind w:left="20"/>
              <w:jc w:val="both"/>
            </w:pPr>
            <w:r>
              <w:rPr>
                <w:rFonts w:ascii="Times New Roman"/>
                <w:b w:val="false"/>
                <w:i w:val="false"/>
                <w:color w:val="000000"/>
                <w:sz w:val="20"/>
              </w:rPr>
              <w:t>
 </w:t>
            </w:r>
          </w:p>
          <w:bookmarkEnd w:id="285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6" w:id="2852"/>
          <w:p>
            <w:pPr>
              <w:spacing w:after="20"/>
              <w:ind w:left="20"/>
              <w:jc w:val="both"/>
            </w:pPr>
            <w:r>
              <w:rPr>
                <w:rFonts w:ascii="Times New Roman"/>
                <w:b w:val="false"/>
                <w:i w:val="false"/>
                <w:color w:val="000000"/>
                <w:sz w:val="20"/>
              </w:rPr>
              <w:t>
 </w:t>
            </w:r>
          </w:p>
          <w:bookmarkEnd w:id="285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7" w:id="2853"/>
          <w:p>
            <w:pPr>
              <w:spacing w:after="20"/>
              <w:ind w:left="20"/>
              <w:jc w:val="both"/>
            </w:pPr>
            <w:r>
              <w:rPr>
                <w:rFonts w:ascii="Times New Roman"/>
                <w:b w:val="false"/>
                <w:i w:val="false"/>
                <w:color w:val="000000"/>
                <w:sz w:val="20"/>
              </w:rPr>
              <w:t>
 </w:t>
            </w:r>
          </w:p>
          <w:bookmarkEnd w:id="285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8" w:id="2854"/>
          <w:p>
            <w:pPr>
              <w:spacing w:after="20"/>
              <w:ind w:left="20"/>
              <w:jc w:val="both"/>
            </w:pPr>
            <w:r>
              <w:rPr>
                <w:rFonts w:ascii="Times New Roman"/>
                <w:b w:val="false"/>
                <w:i w:val="false"/>
                <w:color w:val="000000"/>
                <w:sz w:val="20"/>
              </w:rPr>
              <w:t>
2</w:t>
            </w:r>
          </w:p>
          <w:bookmarkEnd w:id="285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9" w:id="2855"/>
          <w:p>
            <w:pPr>
              <w:spacing w:after="20"/>
              <w:ind w:left="20"/>
              <w:jc w:val="both"/>
            </w:pPr>
            <w:r>
              <w:rPr>
                <w:rFonts w:ascii="Times New Roman"/>
                <w:b w:val="false"/>
                <w:i w:val="false"/>
                <w:color w:val="000000"/>
                <w:sz w:val="20"/>
              </w:rPr>
              <w:t>
 </w:t>
            </w:r>
          </w:p>
          <w:bookmarkEnd w:id="285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0" w:id="2856"/>
          <w:p>
            <w:pPr>
              <w:spacing w:after="20"/>
              <w:ind w:left="20"/>
              <w:jc w:val="both"/>
            </w:pPr>
            <w:r>
              <w:rPr>
                <w:rFonts w:ascii="Times New Roman"/>
                <w:b w:val="false"/>
                <w:i w:val="false"/>
                <w:color w:val="000000"/>
                <w:sz w:val="20"/>
              </w:rPr>
              <w:t>
 </w:t>
            </w:r>
          </w:p>
          <w:bookmarkEnd w:id="285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1" w:id="2857"/>
          <w:p>
            <w:pPr>
              <w:spacing w:after="20"/>
              <w:ind w:left="20"/>
              <w:jc w:val="both"/>
            </w:pPr>
            <w:r>
              <w:rPr>
                <w:rFonts w:ascii="Times New Roman"/>
                <w:b w:val="false"/>
                <w:i w:val="false"/>
                <w:color w:val="000000"/>
                <w:sz w:val="20"/>
              </w:rPr>
              <w:t>
 </w:t>
            </w:r>
          </w:p>
          <w:bookmarkEnd w:id="285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2" w:id="2858"/>
          <w:p>
            <w:pPr>
              <w:spacing w:after="20"/>
              <w:ind w:left="20"/>
              <w:jc w:val="both"/>
            </w:pPr>
            <w:r>
              <w:rPr>
                <w:rFonts w:ascii="Times New Roman"/>
                <w:b w:val="false"/>
                <w:i w:val="false"/>
                <w:color w:val="000000"/>
                <w:sz w:val="20"/>
              </w:rPr>
              <w:t>
 </w:t>
            </w:r>
          </w:p>
          <w:bookmarkEnd w:id="285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3" w:id="2859"/>
          <w:p>
            <w:pPr>
              <w:spacing w:after="20"/>
              <w:ind w:left="20"/>
              <w:jc w:val="both"/>
            </w:pPr>
            <w:r>
              <w:rPr>
                <w:rFonts w:ascii="Times New Roman"/>
                <w:b w:val="false"/>
                <w:i w:val="false"/>
                <w:color w:val="000000"/>
                <w:sz w:val="20"/>
              </w:rPr>
              <w:t>
 </w:t>
            </w:r>
          </w:p>
          <w:bookmarkEnd w:id="285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4" w:id="2860"/>
          <w:p>
            <w:pPr>
              <w:spacing w:after="20"/>
              <w:ind w:left="20"/>
              <w:jc w:val="both"/>
            </w:pPr>
            <w:r>
              <w:rPr>
                <w:rFonts w:ascii="Times New Roman"/>
                <w:b w:val="false"/>
                <w:i w:val="false"/>
                <w:color w:val="000000"/>
                <w:sz w:val="20"/>
              </w:rPr>
              <w:t>
 </w:t>
            </w:r>
          </w:p>
          <w:bookmarkEnd w:id="286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5" w:id="2861"/>
          <w:p>
            <w:pPr>
              <w:spacing w:after="20"/>
              <w:ind w:left="20"/>
              <w:jc w:val="both"/>
            </w:pPr>
            <w:r>
              <w:rPr>
                <w:rFonts w:ascii="Times New Roman"/>
                <w:b w:val="false"/>
                <w:i w:val="false"/>
                <w:color w:val="000000"/>
                <w:sz w:val="20"/>
              </w:rPr>
              <w:t>
 </w:t>
            </w:r>
          </w:p>
          <w:bookmarkEnd w:id="286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6" w:id="2862"/>
          <w:p>
            <w:pPr>
              <w:spacing w:after="20"/>
              <w:ind w:left="20"/>
              <w:jc w:val="both"/>
            </w:pPr>
            <w:r>
              <w:rPr>
                <w:rFonts w:ascii="Times New Roman"/>
                <w:b w:val="false"/>
                <w:i w:val="false"/>
                <w:color w:val="000000"/>
                <w:sz w:val="20"/>
              </w:rPr>
              <w:t>
4</w:t>
            </w:r>
          </w:p>
          <w:bookmarkEnd w:id="286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7" w:id="2863"/>
          <w:p>
            <w:pPr>
              <w:spacing w:after="20"/>
              <w:ind w:left="20"/>
              <w:jc w:val="both"/>
            </w:pPr>
            <w:r>
              <w:rPr>
                <w:rFonts w:ascii="Times New Roman"/>
                <w:b w:val="false"/>
                <w:i w:val="false"/>
                <w:color w:val="000000"/>
                <w:sz w:val="20"/>
              </w:rPr>
              <w:t>
 </w:t>
            </w:r>
          </w:p>
          <w:bookmarkEnd w:id="286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8" w:id="2864"/>
          <w:p>
            <w:pPr>
              <w:spacing w:after="20"/>
              <w:ind w:left="20"/>
              <w:jc w:val="both"/>
            </w:pPr>
            <w:r>
              <w:rPr>
                <w:rFonts w:ascii="Times New Roman"/>
                <w:b w:val="false"/>
                <w:i w:val="false"/>
                <w:color w:val="000000"/>
                <w:sz w:val="20"/>
              </w:rPr>
              <w:t>
 </w:t>
            </w:r>
          </w:p>
          <w:bookmarkEnd w:id="286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9" w:id="2865"/>
          <w:p>
            <w:pPr>
              <w:spacing w:after="20"/>
              <w:ind w:left="20"/>
              <w:jc w:val="both"/>
            </w:pPr>
            <w:r>
              <w:rPr>
                <w:rFonts w:ascii="Times New Roman"/>
                <w:b w:val="false"/>
                <w:i w:val="false"/>
                <w:color w:val="000000"/>
                <w:sz w:val="20"/>
              </w:rPr>
              <w:t>
 </w:t>
            </w:r>
          </w:p>
          <w:bookmarkEnd w:id="286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0" w:id="2866"/>
          <w:p>
            <w:pPr>
              <w:spacing w:after="20"/>
              <w:ind w:left="20"/>
              <w:jc w:val="both"/>
            </w:pPr>
            <w:r>
              <w:rPr>
                <w:rFonts w:ascii="Times New Roman"/>
                <w:b w:val="false"/>
                <w:i w:val="false"/>
                <w:color w:val="000000"/>
                <w:sz w:val="20"/>
              </w:rPr>
              <w:t>
Функционалдық топ</w:t>
            </w:r>
          </w:p>
          <w:bookmarkEnd w:id="2866"/>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1" w:id="2867"/>
          <w:p>
            <w:pPr>
              <w:spacing w:after="20"/>
              <w:ind w:left="20"/>
              <w:jc w:val="both"/>
            </w:pPr>
            <w:r>
              <w:rPr>
                <w:rFonts w:ascii="Times New Roman"/>
                <w:b w:val="false"/>
                <w:i w:val="false"/>
                <w:color w:val="000000"/>
                <w:sz w:val="20"/>
              </w:rPr>
              <w:t>
 </w:t>
            </w:r>
          </w:p>
          <w:bookmarkEnd w:id="28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2" w:id="2868"/>
          <w:p>
            <w:pPr>
              <w:spacing w:after="20"/>
              <w:ind w:left="20"/>
              <w:jc w:val="both"/>
            </w:pPr>
            <w:r>
              <w:rPr>
                <w:rFonts w:ascii="Times New Roman"/>
                <w:b w:val="false"/>
                <w:i w:val="false"/>
                <w:color w:val="000000"/>
                <w:sz w:val="20"/>
              </w:rPr>
              <w:t>
 </w:t>
            </w:r>
          </w:p>
          <w:bookmarkEnd w:id="286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3" w:id="2869"/>
          <w:p>
            <w:pPr>
              <w:spacing w:after="20"/>
              <w:ind w:left="20"/>
              <w:jc w:val="both"/>
            </w:pPr>
            <w:r>
              <w:rPr>
                <w:rFonts w:ascii="Times New Roman"/>
                <w:b w:val="false"/>
                <w:i w:val="false"/>
                <w:color w:val="000000"/>
                <w:sz w:val="20"/>
              </w:rPr>
              <w:t>
1</w:t>
            </w:r>
          </w:p>
          <w:bookmarkEnd w:id="286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4" w:id="2870"/>
          <w:p>
            <w:pPr>
              <w:spacing w:after="20"/>
              <w:ind w:left="20"/>
              <w:jc w:val="both"/>
            </w:pPr>
            <w:r>
              <w:rPr>
                <w:rFonts w:ascii="Times New Roman"/>
                <w:b w:val="false"/>
                <w:i w:val="false"/>
                <w:color w:val="000000"/>
                <w:sz w:val="20"/>
              </w:rPr>
              <w:t>
 </w:t>
            </w:r>
          </w:p>
          <w:bookmarkEnd w:id="287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5" w:id="2871"/>
          <w:p>
            <w:pPr>
              <w:spacing w:after="20"/>
              <w:ind w:left="20"/>
              <w:jc w:val="both"/>
            </w:pPr>
            <w:r>
              <w:rPr>
                <w:rFonts w:ascii="Times New Roman"/>
                <w:b w:val="false"/>
                <w:i w:val="false"/>
                <w:color w:val="000000"/>
                <w:sz w:val="20"/>
              </w:rPr>
              <w:t>
01</w:t>
            </w:r>
          </w:p>
          <w:bookmarkEnd w:id="287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6" w:id="2872"/>
          <w:p>
            <w:pPr>
              <w:spacing w:after="20"/>
              <w:ind w:left="20"/>
              <w:jc w:val="both"/>
            </w:pPr>
            <w:r>
              <w:rPr>
                <w:rFonts w:ascii="Times New Roman"/>
                <w:b w:val="false"/>
                <w:i w:val="false"/>
                <w:color w:val="000000"/>
                <w:sz w:val="20"/>
              </w:rPr>
              <w:t>
 </w:t>
            </w:r>
          </w:p>
          <w:bookmarkEnd w:id="287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7" w:id="2873"/>
          <w:p>
            <w:pPr>
              <w:spacing w:after="20"/>
              <w:ind w:left="20"/>
              <w:jc w:val="both"/>
            </w:pPr>
            <w:r>
              <w:rPr>
                <w:rFonts w:ascii="Times New Roman"/>
                <w:b w:val="false"/>
                <w:i w:val="false"/>
                <w:color w:val="000000"/>
                <w:sz w:val="20"/>
              </w:rPr>
              <w:t>
 </w:t>
            </w:r>
          </w:p>
          <w:bookmarkEnd w:id="287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8" w:id="2874"/>
          <w:p>
            <w:pPr>
              <w:spacing w:after="20"/>
              <w:ind w:left="20"/>
              <w:jc w:val="both"/>
            </w:pPr>
            <w:r>
              <w:rPr>
                <w:rFonts w:ascii="Times New Roman"/>
                <w:b w:val="false"/>
                <w:i w:val="false"/>
                <w:color w:val="000000"/>
                <w:sz w:val="20"/>
              </w:rPr>
              <w:t>
 </w:t>
            </w:r>
          </w:p>
          <w:bookmarkEnd w:id="287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9" w:id="2875"/>
          <w:p>
            <w:pPr>
              <w:spacing w:after="20"/>
              <w:ind w:left="20"/>
              <w:jc w:val="both"/>
            </w:pPr>
            <w:r>
              <w:rPr>
                <w:rFonts w:ascii="Times New Roman"/>
                <w:b w:val="false"/>
                <w:i w:val="false"/>
                <w:color w:val="000000"/>
                <w:sz w:val="20"/>
              </w:rPr>
              <w:t>
04</w:t>
            </w:r>
          </w:p>
          <w:bookmarkEnd w:id="287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0" w:id="2876"/>
          <w:p>
            <w:pPr>
              <w:spacing w:after="20"/>
              <w:ind w:left="20"/>
              <w:jc w:val="both"/>
            </w:pPr>
            <w:r>
              <w:rPr>
                <w:rFonts w:ascii="Times New Roman"/>
                <w:b w:val="false"/>
                <w:i w:val="false"/>
                <w:color w:val="000000"/>
                <w:sz w:val="20"/>
              </w:rPr>
              <w:t>
 </w:t>
            </w:r>
          </w:p>
          <w:bookmarkEnd w:id="287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1" w:id="2877"/>
          <w:p>
            <w:pPr>
              <w:spacing w:after="20"/>
              <w:ind w:left="20"/>
              <w:jc w:val="both"/>
            </w:pPr>
            <w:r>
              <w:rPr>
                <w:rFonts w:ascii="Times New Roman"/>
                <w:b w:val="false"/>
                <w:i w:val="false"/>
                <w:color w:val="000000"/>
                <w:sz w:val="20"/>
              </w:rPr>
              <w:t>
 </w:t>
            </w:r>
          </w:p>
          <w:bookmarkEnd w:id="287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2" w:id="2878"/>
          <w:p>
            <w:pPr>
              <w:spacing w:after="20"/>
              <w:ind w:left="20"/>
              <w:jc w:val="both"/>
            </w:pPr>
            <w:r>
              <w:rPr>
                <w:rFonts w:ascii="Times New Roman"/>
                <w:b w:val="false"/>
                <w:i w:val="false"/>
                <w:color w:val="000000"/>
                <w:sz w:val="20"/>
              </w:rPr>
              <w:t>
 </w:t>
            </w:r>
          </w:p>
          <w:bookmarkEnd w:id="287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3" w:id="2879"/>
          <w:p>
            <w:pPr>
              <w:spacing w:after="20"/>
              <w:ind w:left="20"/>
              <w:jc w:val="both"/>
            </w:pPr>
            <w:r>
              <w:rPr>
                <w:rFonts w:ascii="Times New Roman"/>
                <w:b w:val="false"/>
                <w:i w:val="false"/>
                <w:color w:val="000000"/>
                <w:sz w:val="20"/>
              </w:rPr>
              <w:t>
 </w:t>
            </w:r>
          </w:p>
          <w:bookmarkEnd w:id="287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кайтуды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4" w:id="2880"/>
          <w:p>
            <w:pPr>
              <w:spacing w:after="20"/>
              <w:ind w:left="20"/>
              <w:jc w:val="both"/>
            </w:pPr>
            <w:r>
              <w:rPr>
                <w:rFonts w:ascii="Times New Roman"/>
                <w:b w:val="false"/>
                <w:i w:val="false"/>
                <w:color w:val="000000"/>
                <w:sz w:val="20"/>
              </w:rPr>
              <w:t>
07</w:t>
            </w:r>
          </w:p>
          <w:bookmarkEnd w:id="288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5" w:id="2881"/>
          <w:p>
            <w:pPr>
              <w:spacing w:after="20"/>
              <w:ind w:left="20"/>
              <w:jc w:val="both"/>
            </w:pPr>
            <w:r>
              <w:rPr>
                <w:rFonts w:ascii="Times New Roman"/>
                <w:b w:val="false"/>
                <w:i w:val="false"/>
                <w:color w:val="000000"/>
                <w:sz w:val="20"/>
              </w:rPr>
              <w:t>
 </w:t>
            </w:r>
          </w:p>
          <w:bookmarkEnd w:id="288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6" w:id="2882"/>
          <w:p>
            <w:pPr>
              <w:spacing w:after="20"/>
              <w:ind w:left="20"/>
              <w:jc w:val="both"/>
            </w:pPr>
            <w:r>
              <w:rPr>
                <w:rFonts w:ascii="Times New Roman"/>
                <w:b w:val="false"/>
                <w:i w:val="false"/>
                <w:color w:val="000000"/>
                <w:sz w:val="20"/>
              </w:rPr>
              <w:t>
 </w:t>
            </w:r>
          </w:p>
          <w:bookmarkEnd w:id="288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7" w:id="2883"/>
          <w:p>
            <w:pPr>
              <w:spacing w:after="20"/>
              <w:ind w:left="20"/>
              <w:jc w:val="both"/>
            </w:pPr>
            <w:r>
              <w:rPr>
                <w:rFonts w:ascii="Times New Roman"/>
                <w:b w:val="false"/>
                <w:i w:val="false"/>
                <w:color w:val="000000"/>
                <w:sz w:val="20"/>
              </w:rPr>
              <w:t>
 </w:t>
            </w:r>
          </w:p>
          <w:bookmarkEnd w:id="288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8" w:id="2884"/>
          <w:p>
            <w:pPr>
              <w:spacing w:after="20"/>
              <w:ind w:left="20"/>
              <w:jc w:val="both"/>
            </w:pPr>
            <w:r>
              <w:rPr>
                <w:rFonts w:ascii="Times New Roman"/>
                <w:b w:val="false"/>
                <w:i w:val="false"/>
                <w:color w:val="000000"/>
                <w:sz w:val="20"/>
              </w:rPr>
              <w:t>
 </w:t>
            </w:r>
          </w:p>
          <w:bookmarkEnd w:id="288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9" w:id="2885"/>
          <w:p>
            <w:pPr>
              <w:spacing w:after="20"/>
              <w:ind w:left="20"/>
              <w:jc w:val="both"/>
            </w:pPr>
            <w:r>
              <w:rPr>
                <w:rFonts w:ascii="Times New Roman"/>
                <w:b w:val="false"/>
                <w:i w:val="false"/>
                <w:color w:val="000000"/>
                <w:sz w:val="20"/>
              </w:rPr>
              <w:t>
 </w:t>
            </w:r>
          </w:p>
          <w:bookmarkEnd w:id="288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0" w:id="2886"/>
          <w:p>
            <w:pPr>
              <w:spacing w:after="20"/>
              <w:ind w:left="20"/>
              <w:jc w:val="both"/>
            </w:pPr>
            <w:r>
              <w:rPr>
                <w:rFonts w:ascii="Times New Roman"/>
                <w:b w:val="false"/>
                <w:i w:val="false"/>
                <w:color w:val="000000"/>
                <w:sz w:val="20"/>
              </w:rPr>
              <w:t>
 </w:t>
            </w:r>
          </w:p>
          <w:bookmarkEnd w:id="288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1" w:id="2887"/>
          <w:p>
            <w:pPr>
              <w:spacing w:after="20"/>
              <w:ind w:left="20"/>
              <w:jc w:val="both"/>
            </w:pPr>
            <w:r>
              <w:rPr>
                <w:rFonts w:ascii="Times New Roman"/>
                <w:b w:val="false"/>
                <w:i w:val="false"/>
                <w:color w:val="000000"/>
                <w:sz w:val="20"/>
              </w:rPr>
              <w:t>
 </w:t>
            </w:r>
          </w:p>
          <w:bookmarkEnd w:id="288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2" w:id="2888"/>
          <w:p>
            <w:pPr>
              <w:spacing w:after="20"/>
              <w:ind w:left="20"/>
              <w:jc w:val="both"/>
            </w:pPr>
            <w:r>
              <w:rPr>
                <w:rFonts w:ascii="Times New Roman"/>
                <w:b w:val="false"/>
                <w:i w:val="false"/>
                <w:color w:val="000000"/>
                <w:sz w:val="20"/>
              </w:rPr>
              <w:t>
08</w:t>
            </w:r>
          </w:p>
          <w:bookmarkEnd w:id="288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3" w:id="2889"/>
          <w:p>
            <w:pPr>
              <w:spacing w:after="20"/>
              <w:ind w:left="20"/>
              <w:jc w:val="both"/>
            </w:pPr>
            <w:r>
              <w:rPr>
                <w:rFonts w:ascii="Times New Roman"/>
                <w:b w:val="false"/>
                <w:i w:val="false"/>
                <w:color w:val="000000"/>
                <w:sz w:val="20"/>
              </w:rPr>
              <w:t>
 </w:t>
            </w:r>
          </w:p>
          <w:bookmarkEnd w:id="288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4" w:id="2890"/>
          <w:p>
            <w:pPr>
              <w:spacing w:after="20"/>
              <w:ind w:left="20"/>
              <w:jc w:val="both"/>
            </w:pPr>
            <w:r>
              <w:rPr>
                <w:rFonts w:ascii="Times New Roman"/>
                <w:b w:val="false"/>
                <w:i w:val="false"/>
                <w:color w:val="000000"/>
                <w:sz w:val="20"/>
              </w:rPr>
              <w:t>
 </w:t>
            </w:r>
          </w:p>
          <w:bookmarkEnd w:id="289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5" w:id="2891"/>
          <w:p>
            <w:pPr>
              <w:spacing w:after="20"/>
              <w:ind w:left="20"/>
              <w:jc w:val="both"/>
            </w:pPr>
            <w:r>
              <w:rPr>
                <w:rFonts w:ascii="Times New Roman"/>
                <w:b w:val="false"/>
                <w:i w:val="false"/>
                <w:color w:val="000000"/>
                <w:sz w:val="20"/>
              </w:rPr>
              <w:t>
 </w:t>
            </w:r>
          </w:p>
          <w:bookmarkEnd w:id="289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дендропарктердің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6" w:id="2892"/>
          <w:p>
            <w:pPr>
              <w:spacing w:after="20"/>
              <w:ind w:left="20"/>
              <w:jc w:val="both"/>
            </w:pPr>
            <w:r>
              <w:rPr>
                <w:rFonts w:ascii="Times New Roman"/>
                <w:b w:val="false"/>
                <w:i w:val="false"/>
                <w:color w:val="000000"/>
                <w:sz w:val="20"/>
              </w:rPr>
              <w:t>
13</w:t>
            </w:r>
          </w:p>
          <w:bookmarkEnd w:id="289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7" w:id="2893"/>
          <w:p>
            <w:pPr>
              <w:spacing w:after="20"/>
              <w:ind w:left="20"/>
              <w:jc w:val="both"/>
            </w:pPr>
            <w:r>
              <w:rPr>
                <w:rFonts w:ascii="Times New Roman"/>
                <w:b w:val="false"/>
                <w:i w:val="false"/>
                <w:color w:val="000000"/>
                <w:sz w:val="20"/>
              </w:rPr>
              <w:t>
 </w:t>
            </w:r>
          </w:p>
          <w:bookmarkEnd w:id="289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8" w:id="2894"/>
          <w:p>
            <w:pPr>
              <w:spacing w:after="20"/>
              <w:ind w:left="20"/>
              <w:jc w:val="both"/>
            </w:pPr>
            <w:r>
              <w:rPr>
                <w:rFonts w:ascii="Times New Roman"/>
                <w:b w:val="false"/>
                <w:i w:val="false"/>
                <w:color w:val="000000"/>
                <w:sz w:val="20"/>
              </w:rPr>
              <w:t>
 </w:t>
            </w:r>
          </w:p>
          <w:bookmarkEnd w:id="289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9" w:id="2895"/>
          <w:p>
            <w:pPr>
              <w:spacing w:after="20"/>
              <w:ind w:left="20"/>
              <w:jc w:val="both"/>
            </w:pPr>
            <w:r>
              <w:rPr>
                <w:rFonts w:ascii="Times New Roman"/>
                <w:b w:val="false"/>
                <w:i w:val="false"/>
                <w:color w:val="000000"/>
                <w:sz w:val="20"/>
              </w:rPr>
              <w:t>
 </w:t>
            </w:r>
          </w:p>
          <w:bookmarkEnd w:id="289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0" w:id="2896"/>
          <w:p>
            <w:pPr>
              <w:spacing w:after="20"/>
              <w:ind w:left="20"/>
              <w:jc w:val="both"/>
            </w:pPr>
            <w:r>
              <w:rPr>
                <w:rFonts w:ascii="Times New Roman"/>
                <w:b w:val="false"/>
                <w:i w:val="false"/>
                <w:color w:val="000000"/>
                <w:sz w:val="20"/>
              </w:rPr>
              <w:t>
5</w:t>
            </w:r>
          </w:p>
          <w:bookmarkEnd w:id="289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1" w:id="2897"/>
          <w:p>
            <w:pPr>
              <w:spacing w:after="20"/>
              <w:ind w:left="20"/>
              <w:jc w:val="both"/>
            </w:pPr>
            <w:r>
              <w:rPr>
                <w:rFonts w:ascii="Times New Roman"/>
                <w:b w:val="false"/>
                <w:i w:val="false"/>
                <w:color w:val="000000"/>
                <w:sz w:val="20"/>
              </w:rPr>
              <w:t>
Санаты</w:t>
            </w:r>
          </w:p>
          <w:bookmarkEnd w:id="2897"/>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2" w:id="2898"/>
          <w:p>
            <w:pPr>
              <w:spacing w:after="20"/>
              <w:ind w:left="20"/>
              <w:jc w:val="both"/>
            </w:pPr>
            <w:r>
              <w:rPr>
                <w:rFonts w:ascii="Times New Roman"/>
                <w:b w:val="false"/>
                <w:i w:val="false"/>
                <w:color w:val="000000"/>
                <w:sz w:val="20"/>
              </w:rPr>
              <w:t>
 </w:t>
            </w:r>
          </w:p>
          <w:bookmarkEnd w:id="28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3" w:id="2899"/>
          <w:p>
            <w:pPr>
              <w:spacing w:after="20"/>
              <w:ind w:left="20"/>
              <w:jc w:val="both"/>
            </w:pPr>
            <w:r>
              <w:rPr>
                <w:rFonts w:ascii="Times New Roman"/>
                <w:b w:val="false"/>
                <w:i w:val="false"/>
                <w:color w:val="000000"/>
                <w:sz w:val="20"/>
              </w:rPr>
              <w:t>
 </w:t>
            </w:r>
          </w:p>
          <w:bookmarkEnd w:id="2899"/>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4" w:id="2900"/>
          <w:p>
            <w:pPr>
              <w:spacing w:after="20"/>
              <w:ind w:left="20"/>
              <w:jc w:val="both"/>
            </w:pPr>
            <w:r>
              <w:rPr>
                <w:rFonts w:ascii="Times New Roman"/>
                <w:b w:val="false"/>
                <w:i w:val="false"/>
                <w:color w:val="000000"/>
                <w:sz w:val="20"/>
              </w:rPr>
              <w:t>
1</w:t>
            </w:r>
          </w:p>
          <w:bookmarkEnd w:id="2900"/>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5" w:id="2901"/>
          <w:p>
            <w:pPr>
              <w:spacing w:after="20"/>
              <w:ind w:left="20"/>
              <w:jc w:val="both"/>
            </w:pPr>
            <w:r>
              <w:rPr>
                <w:rFonts w:ascii="Times New Roman"/>
                <w:b w:val="false"/>
                <w:i w:val="false"/>
                <w:color w:val="000000"/>
                <w:sz w:val="20"/>
              </w:rPr>
              <w:t>
5</w:t>
            </w:r>
          </w:p>
          <w:bookmarkEnd w:id="2901"/>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6" w:id="2902"/>
          <w:p>
            <w:pPr>
              <w:spacing w:after="20"/>
              <w:ind w:left="20"/>
              <w:jc w:val="both"/>
            </w:pPr>
            <w:r>
              <w:rPr>
                <w:rFonts w:ascii="Times New Roman"/>
                <w:b w:val="false"/>
                <w:i w:val="false"/>
                <w:color w:val="000000"/>
                <w:sz w:val="20"/>
              </w:rPr>
              <w:t>
 </w:t>
            </w:r>
          </w:p>
          <w:bookmarkEnd w:id="2902"/>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9" w:id="2903"/>
          <w:p>
            <w:pPr>
              <w:spacing w:after="20"/>
              <w:ind w:left="20"/>
              <w:jc w:val="both"/>
            </w:pPr>
            <w:r>
              <w:rPr>
                <w:rFonts w:ascii="Times New Roman"/>
                <w:b w:val="false"/>
                <w:i w:val="false"/>
                <w:color w:val="000000"/>
                <w:sz w:val="20"/>
              </w:rPr>
              <w:t>
Фукционалдық топ Атауы</w:t>
            </w:r>
          </w:p>
          <w:bookmarkEnd w:id="2903"/>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0" w:id="2904"/>
          <w:p>
            <w:pPr>
              <w:spacing w:after="20"/>
              <w:ind w:left="20"/>
              <w:jc w:val="both"/>
            </w:pPr>
            <w:r>
              <w:rPr>
                <w:rFonts w:ascii="Times New Roman"/>
                <w:b w:val="false"/>
                <w:i w:val="false"/>
                <w:color w:val="000000"/>
                <w:sz w:val="20"/>
              </w:rPr>
              <w:t>
 </w:t>
            </w:r>
          </w:p>
          <w:bookmarkEnd w:id="29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1" w:id="2905"/>
          <w:p>
            <w:pPr>
              <w:spacing w:after="20"/>
              <w:ind w:left="20"/>
              <w:jc w:val="both"/>
            </w:pPr>
            <w:r>
              <w:rPr>
                <w:rFonts w:ascii="Times New Roman"/>
                <w:b w:val="false"/>
                <w:i w:val="false"/>
                <w:color w:val="000000"/>
                <w:sz w:val="20"/>
              </w:rPr>
              <w:t>
 </w:t>
            </w:r>
          </w:p>
          <w:bookmarkEnd w:id="2905"/>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2" w:id="2906"/>
          <w:p>
            <w:pPr>
              <w:spacing w:after="20"/>
              <w:ind w:left="20"/>
              <w:jc w:val="both"/>
            </w:pPr>
            <w:r>
              <w:rPr>
                <w:rFonts w:ascii="Times New Roman"/>
                <w:b w:val="false"/>
                <w:i w:val="false"/>
                <w:color w:val="000000"/>
                <w:sz w:val="20"/>
              </w:rPr>
              <w:t>
1</w:t>
            </w:r>
          </w:p>
          <w:bookmarkEnd w:id="2906"/>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3" w:id="2907"/>
          <w:p>
            <w:pPr>
              <w:spacing w:after="20"/>
              <w:ind w:left="20"/>
              <w:jc w:val="both"/>
            </w:pPr>
            <w:r>
              <w:rPr>
                <w:rFonts w:ascii="Times New Roman"/>
                <w:b w:val="false"/>
                <w:i w:val="false"/>
                <w:color w:val="000000"/>
                <w:sz w:val="20"/>
              </w:rPr>
              <w:t>
 </w:t>
            </w:r>
          </w:p>
          <w:bookmarkEnd w:id="2907"/>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4" w:id="2908"/>
          <w:p>
            <w:pPr>
              <w:spacing w:after="20"/>
              <w:ind w:left="20"/>
              <w:jc w:val="both"/>
            </w:pPr>
            <w:r>
              <w:rPr>
                <w:rFonts w:ascii="Times New Roman"/>
                <w:b w:val="false"/>
                <w:i w:val="false"/>
                <w:color w:val="000000"/>
                <w:sz w:val="20"/>
              </w:rPr>
              <w:t>
 </w:t>
            </w:r>
          </w:p>
          <w:bookmarkEnd w:id="2908"/>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5" w:id="2909"/>
          <w:p>
            <w:pPr>
              <w:spacing w:after="20"/>
              <w:ind w:left="20"/>
              <w:jc w:val="both"/>
            </w:pPr>
            <w:r>
              <w:rPr>
                <w:rFonts w:ascii="Times New Roman"/>
                <w:b w:val="false"/>
                <w:i w:val="false"/>
                <w:color w:val="000000"/>
                <w:sz w:val="20"/>
              </w:rPr>
              <w:t>
Санаты</w:t>
            </w:r>
          </w:p>
          <w:bookmarkEnd w:id="2909"/>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6" w:id="2910"/>
          <w:p>
            <w:pPr>
              <w:spacing w:after="20"/>
              <w:ind w:left="20"/>
              <w:jc w:val="both"/>
            </w:pPr>
            <w:r>
              <w:rPr>
                <w:rFonts w:ascii="Times New Roman"/>
                <w:b w:val="false"/>
                <w:i w:val="false"/>
                <w:color w:val="000000"/>
                <w:sz w:val="20"/>
              </w:rPr>
              <w:t>
 </w:t>
            </w:r>
          </w:p>
          <w:bookmarkEnd w:id="29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7" w:id="2911"/>
          <w:p>
            <w:pPr>
              <w:spacing w:after="20"/>
              <w:ind w:left="20"/>
              <w:jc w:val="both"/>
            </w:pPr>
            <w:r>
              <w:rPr>
                <w:rFonts w:ascii="Times New Roman"/>
                <w:b w:val="false"/>
                <w:i w:val="false"/>
                <w:color w:val="000000"/>
                <w:sz w:val="20"/>
              </w:rPr>
              <w:t>
 </w:t>
            </w:r>
          </w:p>
          <w:bookmarkEnd w:id="2911"/>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8" w:id="2912"/>
          <w:p>
            <w:pPr>
              <w:spacing w:after="20"/>
              <w:ind w:left="20"/>
              <w:jc w:val="both"/>
            </w:pPr>
            <w:r>
              <w:rPr>
                <w:rFonts w:ascii="Times New Roman"/>
                <w:b w:val="false"/>
                <w:i w:val="false"/>
                <w:color w:val="000000"/>
                <w:sz w:val="20"/>
              </w:rPr>
              <w:t>
1</w:t>
            </w:r>
          </w:p>
          <w:bookmarkEnd w:id="2912"/>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9" w:id="2913"/>
          <w:p>
            <w:pPr>
              <w:spacing w:after="20"/>
              <w:ind w:left="20"/>
              <w:jc w:val="both"/>
            </w:pPr>
            <w:r>
              <w:rPr>
                <w:rFonts w:ascii="Times New Roman"/>
                <w:b w:val="false"/>
                <w:i w:val="false"/>
                <w:color w:val="000000"/>
                <w:sz w:val="20"/>
              </w:rPr>
              <w:t>
6</w:t>
            </w:r>
          </w:p>
          <w:bookmarkEnd w:id="2913"/>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0" w:id="2914"/>
          <w:p>
            <w:pPr>
              <w:spacing w:after="20"/>
              <w:ind w:left="20"/>
              <w:jc w:val="both"/>
            </w:pPr>
            <w:r>
              <w:rPr>
                <w:rFonts w:ascii="Times New Roman"/>
                <w:b w:val="false"/>
                <w:i w:val="false"/>
                <w:color w:val="000000"/>
                <w:sz w:val="20"/>
              </w:rPr>
              <w:t>
 </w:t>
            </w:r>
          </w:p>
          <w:bookmarkEnd w:id="2914"/>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1" w:id="2915"/>
          <w:p>
            <w:pPr>
              <w:spacing w:after="20"/>
              <w:ind w:left="20"/>
              <w:jc w:val="both"/>
            </w:pPr>
            <w:r>
              <w:rPr>
                <w:rFonts w:ascii="Times New Roman"/>
                <w:b w:val="false"/>
                <w:i w:val="false"/>
                <w:color w:val="000000"/>
                <w:sz w:val="20"/>
              </w:rPr>
              <w:t>
 </w:t>
            </w:r>
          </w:p>
          <w:bookmarkEnd w:id="2915"/>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2" w:id="2916"/>
          <w:p>
            <w:pPr>
              <w:spacing w:after="20"/>
              <w:ind w:left="20"/>
              <w:jc w:val="both"/>
            </w:pPr>
            <w:r>
              <w:rPr>
                <w:rFonts w:ascii="Times New Roman"/>
                <w:b w:val="false"/>
                <w:i w:val="false"/>
                <w:color w:val="000000"/>
                <w:sz w:val="20"/>
              </w:rPr>
              <w:t>
Фукционалдық топ Атауы</w:t>
            </w:r>
          </w:p>
          <w:bookmarkEnd w:id="2916"/>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3" w:id="2917"/>
          <w:p>
            <w:pPr>
              <w:spacing w:after="20"/>
              <w:ind w:left="20"/>
              <w:jc w:val="both"/>
            </w:pPr>
            <w:r>
              <w:rPr>
                <w:rFonts w:ascii="Times New Roman"/>
                <w:b w:val="false"/>
                <w:i w:val="false"/>
                <w:color w:val="000000"/>
                <w:sz w:val="20"/>
              </w:rPr>
              <w:t>
 </w:t>
            </w:r>
          </w:p>
          <w:bookmarkEnd w:id="29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4" w:id="2918"/>
          <w:p>
            <w:pPr>
              <w:spacing w:after="20"/>
              <w:ind w:left="20"/>
              <w:jc w:val="both"/>
            </w:pPr>
            <w:r>
              <w:rPr>
                <w:rFonts w:ascii="Times New Roman"/>
                <w:b w:val="false"/>
                <w:i w:val="false"/>
                <w:color w:val="000000"/>
                <w:sz w:val="20"/>
              </w:rPr>
              <w:t>
 </w:t>
            </w:r>
          </w:p>
          <w:bookmarkEnd w:id="2918"/>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5" w:id="2919"/>
          <w:p>
            <w:pPr>
              <w:spacing w:after="20"/>
              <w:ind w:left="20"/>
              <w:jc w:val="both"/>
            </w:pPr>
            <w:r>
              <w:rPr>
                <w:rFonts w:ascii="Times New Roman"/>
                <w:b w:val="false"/>
                <w:i w:val="false"/>
                <w:color w:val="000000"/>
                <w:sz w:val="20"/>
              </w:rPr>
              <w:t>
1</w:t>
            </w:r>
          </w:p>
          <w:bookmarkEnd w:id="2919"/>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6" w:id="2920"/>
          <w:p>
            <w:pPr>
              <w:spacing w:after="20"/>
              <w:ind w:left="20"/>
              <w:jc w:val="both"/>
            </w:pPr>
            <w:r>
              <w:rPr>
                <w:rFonts w:ascii="Times New Roman"/>
                <w:b w:val="false"/>
                <w:i w:val="false"/>
                <w:color w:val="000000"/>
                <w:sz w:val="20"/>
              </w:rPr>
              <w:t>
 </w:t>
            </w:r>
          </w:p>
          <w:bookmarkEnd w:id="2920"/>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7" w:id="2921"/>
          <w:p>
            <w:pPr>
              <w:spacing w:after="20"/>
              <w:ind w:left="20"/>
              <w:jc w:val="both"/>
            </w:pPr>
            <w:r>
              <w:rPr>
                <w:rFonts w:ascii="Times New Roman"/>
                <w:b w:val="false"/>
                <w:i w:val="false"/>
                <w:color w:val="000000"/>
                <w:sz w:val="20"/>
              </w:rPr>
              <w:t>
 </w:t>
            </w:r>
          </w:p>
          <w:bookmarkEnd w:id="2921"/>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8" w:id="2922"/>
          <w:p>
            <w:pPr>
              <w:spacing w:after="20"/>
              <w:ind w:left="20"/>
              <w:jc w:val="both"/>
            </w:pPr>
            <w:r>
              <w:rPr>
                <w:rFonts w:ascii="Times New Roman"/>
                <w:b w:val="false"/>
                <w:i w:val="false"/>
                <w:color w:val="000000"/>
                <w:sz w:val="20"/>
              </w:rPr>
              <w:t>
Санаты</w:t>
            </w:r>
          </w:p>
          <w:bookmarkEnd w:id="2922"/>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9" w:id="2923"/>
          <w:p>
            <w:pPr>
              <w:spacing w:after="20"/>
              <w:ind w:left="20"/>
              <w:jc w:val="both"/>
            </w:pPr>
            <w:r>
              <w:rPr>
                <w:rFonts w:ascii="Times New Roman"/>
                <w:b w:val="false"/>
                <w:i w:val="false"/>
                <w:color w:val="000000"/>
                <w:sz w:val="20"/>
              </w:rPr>
              <w:t>
 </w:t>
            </w:r>
          </w:p>
          <w:bookmarkEnd w:id="29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0" w:id="2924"/>
          <w:p>
            <w:pPr>
              <w:spacing w:after="20"/>
              <w:ind w:left="20"/>
              <w:jc w:val="both"/>
            </w:pPr>
            <w:r>
              <w:rPr>
                <w:rFonts w:ascii="Times New Roman"/>
                <w:b w:val="false"/>
                <w:i w:val="false"/>
                <w:color w:val="000000"/>
                <w:sz w:val="20"/>
              </w:rPr>
              <w:t>
 </w:t>
            </w:r>
          </w:p>
          <w:bookmarkEnd w:id="2924"/>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1" w:id="2925"/>
          <w:p>
            <w:pPr>
              <w:spacing w:after="20"/>
              <w:ind w:left="20"/>
              <w:jc w:val="both"/>
            </w:pPr>
            <w:r>
              <w:rPr>
                <w:rFonts w:ascii="Times New Roman"/>
                <w:b w:val="false"/>
                <w:i w:val="false"/>
                <w:color w:val="000000"/>
                <w:sz w:val="20"/>
              </w:rPr>
              <w:t>
1</w:t>
            </w:r>
          </w:p>
          <w:bookmarkEnd w:id="2925"/>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2" w:id="2926"/>
          <w:p>
            <w:pPr>
              <w:spacing w:after="20"/>
              <w:ind w:left="20"/>
              <w:jc w:val="both"/>
            </w:pPr>
            <w:r>
              <w:rPr>
                <w:rFonts w:ascii="Times New Roman"/>
                <w:b w:val="false"/>
                <w:i w:val="false"/>
                <w:color w:val="000000"/>
                <w:sz w:val="20"/>
              </w:rPr>
              <w:t>
7</w:t>
            </w:r>
          </w:p>
          <w:bookmarkEnd w:id="2926"/>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3" w:id="2927"/>
          <w:p>
            <w:pPr>
              <w:spacing w:after="20"/>
              <w:ind w:left="20"/>
              <w:jc w:val="both"/>
            </w:pPr>
            <w:r>
              <w:rPr>
                <w:rFonts w:ascii="Times New Roman"/>
                <w:b w:val="false"/>
                <w:i w:val="false"/>
                <w:color w:val="000000"/>
                <w:sz w:val="20"/>
              </w:rPr>
              <w:t>
 </w:t>
            </w:r>
          </w:p>
          <w:bookmarkEnd w:id="2927"/>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4" w:id="2928"/>
          <w:p>
            <w:pPr>
              <w:spacing w:after="20"/>
              <w:ind w:left="20"/>
              <w:jc w:val="both"/>
            </w:pPr>
            <w:r>
              <w:rPr>
                <w:rFonts w:ascii="Times New Roman"/>
                <w:b w:val="false"/>
                <w:i w:val="false"/>
                <w:color w:val="000000"/>
                <w:sz w:val="20"/>
              </w:rPr>
              <w:t>
 </w:t>
            </w:r>
          </w:p>
          <w:bookmarkEnd w:id="2928"/>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5" w:id="2929"/>
          <w:p>
            <w:pPr>
              <w:spacing w:after="20"/>
              <w:ind w:left="20"/>
              <w:jc w:val="both"/>
            </w:pPr>
            <w:r>
              <w:rPr>
                <w:rFonts w:ascii="Times New Roman"/>
                <w:b w:val="false"/>
                <w:i w:val="false"/>
                <w:color w:val="000000"/>
                <w:sz w:val="20"/>
              </w:rPr>
              <w:t>
Фукционалдық топ Атауы</w:t>
            </w:r>
          </w:p>
          <w:bookmarkEnd w:id="2929"/>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6" w:id="2930"/>
          <w:p>
            <w:pPr>
              <w:spacing w:after="20"/>
              <w:ind w:left="20"/>
              <w:jc w:val="both"/>
            </w:pPr>
            <w:r>
              <w:rPr>
                <w:rFonts w:ascii="Times New Roman"/>
                <w:b w:val="false"/>
                <w:i w:val="false"/>
                <w:color w:val="000000"/>
                <w:sz w:val="20"/>
              </w:rPr>
              <w:t>
 </w:t>
            </w:r>
          </w:p>
          <w:bookmarkEnd w:id="29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7" w:id="2931"/>
          <w:p>
            <w:pPr>
              <w:spacing w:after="20"/>
              <w:ind w:left="20"/>
              <w:jc w:val="both"/>
            </w:pPr>
            <w:r>
              <w:rPr>
                <w:rFonts w:ascii="Times New Roman"/>
                <w:b w:val="false"/>
                <w:i w:val="false"/>
                <w:color w:val="000000"/>
                <w:sz w:val="20"/>
              </w:rPr>
              <w:t>
 </w:t>
            </w:r>
          </w:p>
          <w:bookmarkEnd w:id="2931"/>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8" w:id="2932"/>
          <w:p>
            <w:pPr>
              <w:spacing w:after="20"/>
              <w:ind w:left="20"/>
              <w:jc w:val="both"/>
            </w:pPr>
            <w:r>
              <w:rPr>
                <w:rFonts w:ascii="Times New Roman"/>
                <w:b w:val="false"/>
                <w:i w:val="false"/>
                <w:color w:val="000000"/>
                <w:sz w:val="20"/>
              </w:rPr>
              <w:t>
1</w:t>
            </w:r>
          </w:p>
          <w:bookmarkEnd w:id="2932"/>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9" w:id="2933"/>
          <w:p>
            <w:pPr>
              <w:spacing w:after="20"/>
              <w:ind w:left="20"/>
              <w:jc w:val="both"/>
            </w:pPr>
            <w:r>
              <w:rPr>
                <w:rFonts w:ascii="Times New Roman"/>
                <w:b w:val="false"/>
                <w:i w:val="false"/>
                <w:color w:val="000000"/>
                <w:sz w:val="20"/>
              </w:rPr>
              <w:t>
 </w:t>
            </w:r>
          </w:p>
          <w:bookmarkEnd w:id="2933"/>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0" w:id="2934"/>
          <w:p>
            <w:pPr>
              <w:spacing w:after="20"/>
              <w:ind w:left="20"/>
              <w:jc w:val="both"/>
            </w:pPr>
            <w:r>
              <w:rPr>
                <w:rFonts w:ascii="Times New Roman"/>
                <w:b w:val="false"/>
                <w:i w:val="false"/>
                <w:color w:val="000000"/>
                <w:sz w:val="20"/>
              </w:rPr>
              <w:t>
16</w:t>
            </w:r>
          </w:p>
          <w:bookmarkEnd w:id="2934"/>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1" w:id="2935"/>
          <w:p>
            <w:pPr>
              <w:spacing w:after="20"/>
              <w:ind w:left="20"/>
              <w:jc w:val="both"/>
            </w:pPr>
            <w:r>
              <w:rPr>
                <w:rFonts w:ascii="Times New Roman"/>
                <w:b w:val="false"/>
                <w:i w:val="false"/>
                <w:color w:val="000000"/>
                <w:sz w:val="20"/>
              </w:rPr>
              <w:t>
8</w:t>
            </w:r>
          </w:p>
          <w:bookmarkEnd w:id="2935"/>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2" w:id="2936"/>
          <w:p>
            <w:pPr>
              <w:spacing w:after="20"/>
              <w:ind w:left="20"/>
              <w:jc w:val="both"/>
            </w:pPr>
            <w:r>
              <w:rPr>
                <w:rFonts w:ascii="Times New Roman"/>
                <w:b w:val="false"/>
                <w:i w:val="false"/>
                <w:color w:val="000000"/>
                <w:sz w:val="20"/>
              </w:rPr>
              <w:t>
 </w:t>
            </w:r>
          </w:p>
          <w:bookmarkEnd w:id="2936"/>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3" w:id="2937"/>
          <w:p>
            <w:pPr>
              <w:spacing w:after="20"/>
              <w:ind w:left="20"/>
              <w:jc w:val="both"/>
            </w:pPr>
            <w:r>
              <w:rPr>
                <w:rFonts w:ascii="Times New Roman"/>
                <w:b w:val="false"/>
                <w:i w:val="false"/>
                <w:color w:val="000000"/>
                <w:sz w:val="20"/>
              </w:rPr>
              <w:t>
 </w:t>
            </w:r>
          </w:p>
          <w:bookmarkEnd w:id="2937"/>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