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55fd" w14:textId="3645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ауданы бойынша 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2017 жылғы 14 желтоқсандағы № 21-8 шешімі. Жамбыл облысы Әділет департаментінде 2017 жылғы 27 желтоқсанда № 3654 болып тіркелді. Күші жойылды - Жамбыл облысы Т.Рысқұлов аудандық мәслихатының 2021 жылғы 6 желтоқсандағы № 11-7 шешімімен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Т.Рысқұлов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кодексі" Қазақстан Республикасының 2007 жылғы 9 қаңтардағы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Т. Рысқұлов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Т. Рысқұлов ауданы бойынша сот шешімімен коммуналдық меншікке түскен болып танылған иесіз қалдықтарды басқару.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.бекітілсін.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Т. Рысқұлов аудандық мәслихатының аймақты, өнеркәсіп салаларын, құрылысты, энергетиканы, көлік, байланысты, ауылшаруашылығы мен кәсіпкерлікті дамыту жөніндегі тұрақты.комиссиясына.жүктелсін.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21-8 шешіміне қосымша</w:t>
            </w:r>
          </w:p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20-1-бабының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шешімімен коммуналдық меншікке түскен болып танылған иесіз қалдықтарды ( бұдан әрі – қалдықтар) басқару тәртібін анықтайды.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ауданның жергілікті атқарушы органы (бұдан әрі – жергілікті атқарушы орган) жүзеге асырады.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жергілікті атқарушы орган мүдделі құрылымдық бөлімшелерінің өкілдерінен комиссия құрады (бұдан әрі – Комиссия).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"Т. Рысқұлов ауданы әкімдігінің тұрғын үй-коммуналдық шаруашылық, жолаушылар көлігі және автомобильдер жолдары бөлімі" мемлекеттік мекемесі болып белгіленеді.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Қалдықтарды есепке алу, сақтау, бағалау және одан әрі пайдалану Қазақстан Республикасы Үкіметінің 2002 жылғы 26 шілдедегі № 833 қаулысымен бекітілген жекелеген негіздер бойынша мемлекет меншігіне айналдырылған (түскен) мүлікті есепке алу, сақтау, бағалау және одан әрі пайдалану Қағидаларына сәйкес атқарылады.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істеу барысында Қазақстан Республикасының экологиялық заңнамасында көзделген талаптар сақталады.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