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0fdc" w14:textId="f420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Қарақыстақ ауылдық округі әкімінің 2017 жылғы 1 ақпандағы № 05 шешімі. Жамбыл облысы Әділет департаментінде 2017 жылғы 3 наурызда № 3336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Жамбыл облысы әкімдігі жанындағы ономастика комиссиясының 2016 жылдың 8 желтоқсандағы қорытындысына сәйкес және тиiстi аумақ халқының пiкiрiн ескере отырып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Қарақыстақ ауылдық округінің Тасшолақ ауылындағы Разъезд 3641 казарма көшесі Теміржолшы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Қарақыстақ ауылдық округі әкімі аппаратының бас маманы Омаров Исатай Файзуллаевичке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