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7d66" w14:textId="44c7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2017 жылғы 14 ақпандағы № 21 қаулысы. Жамбыл облысы Әділет департаментінде 2017 жылғы 14 наурызда № 3347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Сарысу ауданында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Д.Асановаға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әдiлет органдарында мемлекеттiк тiркелген күннен бастап күшiне енедi және оның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Көкей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2220"/>
        <w:gridCol w:w="1811"/>
        <w:gridCol w:w="2118"/>
        <w:gridCol w:w="3612"/>
        <w:gridCol w:w="1103"/>
      </w:tblGrid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қаржыландырылатын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тәрбие ұйымдарының қызметін қамтамасыз ету" бағдарламасы арқылы қаржыландырылатын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қаржыландыратын балабақшалар мен шағын орталықтарды қосымша "Мектепке дейінгі тәрбие ұйымдарының қызметін қамтамасыз ету" бағдарламасы арқылы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(балабақшалар),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Балауса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Ақбота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Балбөбек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Ертөстік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Қарлығаш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Жанна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(балабақшалар),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Айгүл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Айгөлек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Балдырған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әкімдігінің білім бөлімінің Болашақ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(жеке меншік балабақша)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"Саин" Мектепке дейінгі білім беру орталығы"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(шағын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қаласындағы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