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1b8b" w14:textId="5f31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аз қамтылған отбасыларына (азаматтарға) тұрғын үй көмегін көрсету Қағидаларын бекіту туралы" Сарысу аудандық мәслихатының 2014 жылғы 12 наурыздағы № 26-10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2017 жылғы 5 сәуірдегі № 14-10 шешімі. Жамбыл облысы Әділет департаментінде 2017 жылғы 13 сәуірде № 3382 болып тіркелді. Күші жойылды - Жамбыл облысы Сарысу аудандық мәслихатының 2022 жылғы 6 сәуірдегі № 20-3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06.04.2022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кейiн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ауданы бойынша аз қамтылған отбасыларына (азаматтарға) тұрғын үй көмегін көрсету Қағидаларын бекіту туралы" Сарысу аудандық мәслихатының 2014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жылы 30 сәуірдегі аудандық "Сарысу" газетінің № 45-46 санында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Сарысу ауданы бойынша аз қамтылған отбасыларына (азаматтарға) тұрғын үй көмегін көрсету Қағидаларындағы: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сандары "5"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"200" сандары "300" сандарымен ауыстырылсын.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Несіпбай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