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2db9" w14:textId="80b2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26 қыркүйектегі № 20-4 шешімі. Жамбыл облысы Әділет департаментінде 2017 жылғы 27 қыркүйекте № 3532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1) тармақшадағы:</w:t>
      </w:r>
    </w:p>
    <w:bookmarkEnd w:id="3"/>
    <w:bookmarkStart w:name="z9" w:id="4"/>
    <w:p>
      <w:pPr>
        <w:spacing w:after="0"/>
        <w:ind w:left="0"/>
        <w:jc w:val="both"/>
      </w:pPr>
      <w:r>
        <w:rPr>
          <w:rFonts w:ascii="Times New Roman"/>
          <w:b w:val="false"/>
          <w:i w:val="false"/>
          <w:color w:val="000000"/>
          <w:sz w:val="28"/>
        </w:rPr>
        <w:t xml:space="preserve">
       "8 295 779" сандары "8 345 779" сандарымен ауыстырылсын; </w:t>
      </w:r>
    </w:p>
    <w:bookmarkEnd w:id="4"/>
    <w:bookmarkStart w:name="z10" w:id="5"/>
    <w:p>
      <w:pPr>
        <w:spacing w:after="0"/>
        <w:ind w:left="0"/>
        <w:jc w:val="both"/>
      </w:pPr>
      <w:r>
        <w:rPr>
          <w:rFonts w:ascii="Times New Roman"/>
          <w:b w:val="false"/>
          <w:i w:val="false"/>
          <w:color w:val="000000"/>
          <w:sz w:val="28"/>
        </w:rPr>
        <w:t xml:space="preserve">
       "873 531" сандары "925 158" сандарымен ауыстырылсын; </w:t>
      </w:r>
    </w:p>
    <w:bookmarkEnd w:id="5"/>
    <w:bookmarkStart w:name="z11" w:id="6"/>
    <w:p>
      <w:pPr>
        <w:spacing w:after="0"/>
        <w:ind w:left="0"/>
        <w:jc w:val="both"/>
      </w:pPr>
      <w:r>
        <w:rPr>
          <w:rFonts w:ascii="Times New Roman"/>
          <w:b w:val="false"/>
          <w:i w:val="false"/>
          <w:color w:val="000000"/>
          <w:sz w:val="28"/>
        </w:rPr>
        <w:t xml:space="preserve">
       "12 976" сандары "11 349" сандарымен ауыстырылсын;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"8 555 702" сандары "8 605 702" сандарымен ауыстырылсын;</w:t>
      </w:r>
    </w:p>
    <w:bookmarkEnd w:id="7"/>
    <w:bookmarkStart w:name="z14"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5"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
    <w:bookmarkStart w:name="z16"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2017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Дондаұлы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xml:space="preserve">№20-4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№12-3 шешіміне 1 қосымша</w:t>
            </w:r>
          </w:p>
        </w:tc>
      </w:tr>
    </w:tbl>
    <w:bookmarkStart w:name="z22" w:id="11"/>
    <w:p>
      <w:pPr>
        <w:spacing w:after="0"/>
        <w:ind w:left="0"/>
        <w:jc w:val="left"/>
      </w:pPr>
      <w:r>
        <w:rPr>
          <w:rFonts w:ascii="Times New Roman"/>
          <w:b/>
          <w:i w:val="false"/>
          <w:color w:val="000000"/>
        </w:rPr>
        <w:t xml:space="preserve"> 2017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Санаты Атауы</w:t>
            </w:r>
          </w:p>
          <w:bookmarkEnd w:id="12"/>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1</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8345779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2</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3</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4</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Функционалдық топ</w:t>
            </w:r>
          </w:p>
          <w:bookmarkEnd w:id="18"/>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1</w:t>
            </w:r>
          </w:p>
          <w:bookmarkEnd w:id="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8605702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0"/>
          <w:p>
            <w:pPr>
              <w:spacing w:after="20"/>
              <w:ind w:left="20"/>
              <w:jc w:val="both"/>
            </w:pPr>
            <w:r>
              <w:rPr>
                <w:rFonts w:ascii="Times New Roman"/>
                <w:b w:val="false"/>
                <w:i w:val="false"/>
                <w:color w:val="000000"/>
                <w:sz w:val="20"/>
              </w:rPr>
              <w:t>
01</w:t>
            </w:r>
          </w:p>
          <w:bookmarkEnd w:id="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1"/>
          <w:p>
            <w:pPr>
              <w:spacing w:after="20"/>
              <w:ind w:left="20"/>
              <w:jc w:val="both"/>
            </w:pPr>
            <w:r>
              <w:rPr>
                <w:rFonts w:ascii="Times New Roman"/>
                <w:b w:val="false"/>
                <w:i w:val="false"/>
                <w:color w:val="000000"/>
                <w:sz w:val="20"/>
              </w:rPr>
              <w:t>
02</w:t>
            </w:r>
          </w:p>
          <w:bookmarkEnd w:id="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2"/>
          <w:p>
            <w:pPr>
              <w:spacing w:after="20"/>
              <w:ind w:left="20"/>
              <w:jc w:val="both"/>
            </w:pPr>
            <w:r>
              <w:rPr>
                <w:rFonts w:ascii="Times New Roman"/>
                <w:b w:val="false"/>
                <w:i w:val="false"/>
                <w:color w:val="000000"/>
                <w:sz w:val="20"/>
              </w:rPr>
              <w:t>
04</w:t>
            </w:r>
          </w:p>
          <w:bookmarkEnd w:id="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4864766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3561679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3"/>
          <w:p>
            <w:pPr>
              <w:spacing w:after="20"/>
              <w:ind w:left="20"/>
              <w:jc w:val="both"/>
            </w:pPr>
            <w:r>
              <w:rPr>
                <w:rFonts w:ascii="Times New Roman"/>
                <w:b w:val="false"/>
                <w:i w:val="false"/>
                <w:color w:val="000000"/>
                <w:sz w:val="20"/>
              </w:rPr>
              <w:t>
06</w:t>
            </w:r>
          </w:p>
          <w:bookmarkEnd w:id="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4"/>
          <w:p>
            <w:pPr>
              <w:spacing w:after="20"/>
              <w:ind w:left="20"/>
              <w:jc w:val="both"/>
            </w:pPr>
            <w:r>
              <w:rPr>
                <w:rFonts w:ascii="Times New Roman"/>
                <w:b w:val="false"/>
                <w:i w:val="false"/>
                <w:color w:val="000000"/>
                <w:sz w:val="20"/>
              </w:rPr>
              <w:t>
07</w:t>
            </w:r>
          </w:p>
          <w:bookmarkEnd w:id="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5"/>
          <w:p>
            <w:pPr>
              <w:spacing w:after="20"/>
              <w:ind w:left="20"/>
              <w:jc w:val="both"/>
            </w:pPr>
            <w:r>
              <w:rPr>
                <w:rFonts w:ascii="Times New Roman"/>
                <w:b w:val="false"/>
                <w:i w:val="false"/>
                <w:color w:val="000000"/>
                <w:sz w:val="20"/>
              </w:rPr>
              <w:t>
08</w:t>
            </w:r>
          </w:p>
          <w:bookmarkEnd w:id="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6"/>
          <w:p>
            <w:pPr>
              <w:spacing w:after="20"/>
              <w:ind w:left="20"/>
              <w:jc w:val="both"/>
            </w:pPr>
            <w:r>
              <w:rPr>
                <w:rFonts w:ascii="Times New Roman"/>
                <w:b w:val="false"/>
                <w:i w:val="false"/>
                <w:color w:val="000000"/>
                <w:sz w:val="20"/>
              </w:rPr>
              <w:t>
09</w:t>
            </w:r>
          </w:p>
          <w:bookmarkEnd w:id="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7"/>
          <w:p>
            <w:pPr>
              <w:spacing w:after="20"/>
              <w:ind w:left="20"/>
              <w:jc w:val="both"/>
            </w:pPr>
            <w:r>
              <w:rPr>
                <w:rFonts w:ascii="Times New Roman"/>
                <w:b w:val="false"/>
                <w:i w:val="false"/>
                <w:color w:val="000000"/>
                <w:sz w:val="20"/>
              </w:rPr>
              <w:t>
10</w:t>
            </w:r>
          </w:p>
          <w:bookmarkEnd w:id="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8"/>
          <w:p>
            <w:pPr>
              <w:spacing w:after="20"/>
              <w:ind w:left="20"/>
              <w:jc w:val="both"/>
            </w:pPr>
            <w:r>
              <w:rPr>
                <w:rFonts w:ascii="Times New Roman"/>
                <w:b w:val="false"/>
                <w:i w:val="false"/>
                <w:color w:val="000000"/>
                <w:sz w:val="20"/>
              </w:rPr>
              <w:t>
11</w:t>
            </w:r>
          </w:p>
          <w:bookmarkEnd w:id="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9"/>
          <w:p>
            <w:pPr>
              <w:spacing w:after="20"/>
              <w:ind w:left="20"/>
              <w:jc w:val="both"/>
            </w:pPr>
            <w:r>
              <w:rPr>
                <w:rFonts w:ascii="Times New Roman"/>
                <w:b w:val="false"/>
                <w:i w:val="false"/>
                <w:color w:val="000000"/>
                <w:sz w:val="20"/>
              </w:rPr>
              <w:t>
12</w:t>
            </w:r>
          </w:p>
          <w:bookmarkEnd w:id="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0"/>
          <w:p>
            <w:pPr>
              <w:spacing w:after="20"/>
              <w:ind w:left="20"/>
              <w:jc w:val="both"/>
            </w:pPr>
            <w:r>
              <w:rPr>
                <w:rFonts w:ascii="Times New Roman"/>
                <w:b w:val="false"/>
                <w:i w:val="false"/>
                <w:color w:val="000000"/>
                <w:sz w:val="20"/>
              </w:rPr>
              <w:t>
13</w:t>
            </w:r>
          </w:p>
          <w:bookmarkEnd w:id="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1"/>
          <w:p>
            <w:pPr>
              <w:spacing w:after="20"/>
              <w:ind w:left="20"/>
              <w:jc w:val="both"/>
            </w:pPr>
            <w:r>
              <w:rPr>
                <w:rFonts w:ascii="Times New Roman"/>
                <w:b w:val="false"/>
                <w:i w:val="false"/>
                <w:color w:val="000000"/>
                <w:sz w:val="20"/>
              </w:rPr>
              <w:t>
15</w:t>
            </w:r>
          </w:p>
          <w:bookmarkEnd w:id="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2"/>
          <w:p>
            <w:pPr>
              <w:spacing w:after="20"/>
              <w:ind w:left="20"/>
              <w:jc w:val="both"/>
            </w:pPr>
            <w:r>
              <w:rPr>
                <w:rFonts w:ascii="Times New Roman"/>
                <w:b w:val="false"/>
                <w:i w:val="false"/>
                <w:color w:val="000000"/>
                <w:sz w:val="20"/>
              </w:rPr>
              <w:t>
10</w:t>
            </w:r>
          </w:p>
          <w:bookmarkEnd w:id="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3"/>
          <w:p>
            <w:pPr>
              <w:spacing w:after="20"/>
              <w:ind w:left="20"/>
              <w:jc w:val="both"/>
            </w:pPr>
            <w:r>
              <w:rPr>
                <w:rFonts w:ascii="Times New Roman"/>
                <w:b w:val="false"/>
                <w:i w:val="false"/>
                <w:color w:val="000000"/>
                <w:sz w:val="20"/>
              </w:rPr>
              <w:t>
5</w:t>
            </w:r>
          </w:p>
          <w:bookmarkEnd w:id="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4"/>
          <w:p>
            <w:pPr>
              <w:spacing w:after="20"/>
              <w:ind w:left="20"/>
              <w:jc w:val="both"/>
            </w:pPr>
            <w:r>
              <w:rPr>
                <w:rFonts w:ascii="Times New Roman"/>
                <w:b w:val="false"/>
                <w:i w:val="false"/>
                <w:color w:val="000000"/>
                <w:sz w:val="20"/>
              </w:rPr>
              <w:t>
7</w:t>
            </w:r>
          </w:p>
          <w:bookmarkEnd w:id="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5"/>
          <w:p>
            <w:pPr>
              <w:spacing w:after="20"/>
              <w:ind w:left="20"/>
              <w:jc w:val="both"/>
            </w:pPr>
            <w:r>
              <w:rPr>
                <w:rFonts w:ascii="Times New Roman"/>
                <w:b w:val="false"/>
                <w:i w:val="false"/>
                <w:color w:val="000000"/>
                <w:sz w:val="20"/>
              </w:rPr>
              <w:t>
16</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6"/>
          <w:p>
            <w:pPr>
              <w:spacing w:after="20"/>
              <w:ind w:left="20"/>
              <w:jc w:val="both"/>
            </w:pPr>
            <w:r>
              <w:rPr>
                <w:rFonts w:ascii="Times New Roman"/>
                <w:b w:val="false"/>
                <w:i w:val="false"/>
                <w:color w:val="000000"/>
                <w:sz w:val="20"/>
              </w:rPr>
              <w:t>
8</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xml:space="preserve">№20-4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5 қосымша</w:t>
            </w:r>
          </w:p>
        </w:tc>
      </w:tr>
    </w:tbl>
    <w:bookmarkStart w:name="z266" w:id="37"/>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bookmarkEnd w:id="37"/>
    <w:bookmarkStart w:name="z267" w:id="3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295"/>
        <w:gridCol w:w="1296"/>
        <w:gridCol w:w="1296"/>
        <w:gridCol w:w="1296"/>
        <w:gridCol w:w="1106"/>
        <w:gridCol w:w="1106"/>
        <w:gridCol w:w="1106"/>
        <w:gridCol w:w="1106"/>
        <w:gridCol w:w="1107"/>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0"/>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4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1"/>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41"/>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2"/>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42"/>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3"/>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43"/>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4"/>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4"/>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5"/>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45"/>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6"/>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46"/>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7"/>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47"/>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8"/>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48"/>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9"/>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49"/>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0"/>
          <w:p>
            <w:pPr>
              <w:spacing w:after="20"/>
              <w:ind w:left="20"/>
              <w:jc w:val="both"/>
            </w:pPr>
            <w:r>
              <w:rPr>
                <w:rFonts w:ascii="Times New Roman"/>
                <w:b w:val="false"/>
                <w:i w:val="false"/>
                <w:color w:val="000000"/>
                <w:sz w:val="20"/>
              </w:rPr>
              <w:t>
Барлығы:</w:t>
            </w:r>
          </w:p>
          <w:bookmarkEnd w:id="5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r>
    </w:tbl>
    <w:bookmarkStart w:name="z282" w:id="51"/>
    <w:p>
      <w:pPr>
        <w:spacing w:after="0"/>
        <w:ind w:left="0"/>
        <w:jc w:val="both"/>
      </w:pPr>
      <w:r>
        <w:rPr>
          <w:rFonts w:ascii="Times New Roman"/>
          <w:b w:val="false"/>
          <w:i w:val="false"/>
          <w:color w:val="000000"/>
          <w:sz w:val="28"/>
        </w:rPr>
        <w:t>
      кесте жалғасы</w:t>
      </w:r>
      <w:r>
        <w:br/>
      </w:r>
      <w:r>
        <w:rPr>
          <w:rFonts w:ascii="Times New Roman"/>
          <w:b w:val="false"/>
          <w:i w:val="false"/>
          <w:color w:val="000000"/>
          <w:sz w:val="28"/>
        </w:rPr>
        <w:t>
</w:t>
      </w:r>
    </w:p>
    <w:bookmarkEnd w:id="51"/>
    <w:bookmarkStart w:name="z283" w:id="5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133"/>
        <w:gridCol w:w="1133"/>
        <w:gridCol w:w="1133"/>
        <w:gridCol w:w="1133"/>
        <w:gridCol w:w="1133"/>
        <w:gridCol w:w="1133"/>
        <w:gridCol w:w="1241"/>
        <w:gridCol w:w="1241"/>
        <w:gridCol w:w="1241"/>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4"/>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54"/>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5"/>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5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6"/>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5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7"/>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7"/>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8"/>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8"/>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9"/>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59"/>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0"/>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60"/>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1"/>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61"/>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2"/>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62"/>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3"/>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3"/>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4"/>
          <w:p>
            <w:pPr>
              <w:spacing w:after="20"/>
              <w:ind w:left="20"/>
              <w:jc w:val="both"/>
            </w:pPr>
            <w:r>
              <w:rPr>
                <w:rFonts w:ascii="Times New Roman"/>
                <w:b w:val="false"/>
                <w:i w:val="false"/>
                <w:color w:val="000000"/>
                <w:sz w:val="20"/>
              </w:rPr>
              <w:t>
Барлығы:</w:t>
            </w:r>
          </w:p>
          <w:bookmarkEnd w:id="64"/>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bl>
    <w:bookmarkStart w:name="z298" w:id="65"/>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65"/>
    <w:bookmarkStart w:name="z299"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197"/>
        <w:gridCol w:w="1197"/>
        <w:gridCol w:w="1197"/>
        <w:gridCol w:w="1234"/>
        <w:gridCol w:w="1236"/>
        <w:gridCol w:w="1236"/>
        <w:gridCol w:w="1095"/>
        <w:gridCol w:w="1095"/>
        <w:gridCol w:w="1095"/>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8"/>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6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9"/>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6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0"/>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70"/>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1"/>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7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2"/>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7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3"/>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7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4"/>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7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5"/>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7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6"/>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7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7"/>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7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8"/>
          <w:p>
            <w:pPr>
              <w:spacing w:after="20"/>
              <w:ind w:left="20"/>
              <w:jc w:val="both"/>
            </w:pPr>
            <w:r>
              <w:rPr>
                <w:rFonts w:ascii="Times New Roman"/>
                <w:b w:val="false"/>
                <w:i w:val="false"/>
                <w:color w:val="000000"/>
                <w:sz w:val="20"/>
              </w:rPr>
              <w:t>
Барлығы:</w:t>
            </w:r>
          </w:p>
          <w:bookmarkEnd w:id="7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