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6575" w14:textId="bb66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Сарысу ауданының қала және ауылдық округтерінің бюджеттері туралы</w:t>
      </w:r>
    </w:p>
    <w:p>
      <w:pPr>
        <w:spacing w:after="0"/>
        <w:ind w:left="0"/>
        <w:jc w:val="both"/>
      </w:pPr>
      <w:r>
        <w:rPr>
          <w:rFonts w:ascii="Times New Roman"/>
          <w:b w:val="false"/>
          <w:i w:val="false"/>
          <w:color w:val="000000"/>
          <w:sz w:val="28"/>
        </w:rPr>
        <w:t>Жамбыл облысы Сарысу аудандық мәслихатының 2017 жылғы 21 желтоқсандағы № 26-2 шешімі. Жамбыл облысы Әділет департаментінде 2017 жылғы 25 желтоқсанда № 3648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Сарысу аудандық мәслихаты </w:t>
      </w:r>
      <w:r>
        <w:rPr>
          <w:rFonts w:ascii="Times New Roman"/>
          <w:b/>
          <w:i w:val="false"/>
          <w:color w:val="000000"/>
          <w:sz w:val="28"/>
        </w:rPr>
        <w:t>ШЕШІМ ҚАБЫЛДАДЫ:</w:t>
      </w:r>
    </w:p>
    <w:bookmarkEnd w:id="1"/>
    <w:bookmarkStart w:name="z10" w:id="2"/>
    <w:p>
      <w:pPr>
        <w:spacing w:after="0"/>
        <w:ind w:left="0"/>
        <w:jc w:val="both"/>
      </w:pPr>
      <w:r>
        <w:rPr>
          <w:rFonts w:ascii="Times New Roman"/>
          <w:b w:val="false"/>
          <w:i w:val="false"/>
          <w:color w:val="000000"/>
          <w:sz w:val="28"/>
        </w:rPr>
        <w:t xml:space="preserve">
      1. 2018-2020 жылдарға арналған қала және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қосымшаларға сәйкес, оның ішінде 2018 жылға қала және әрбір ауылдық округ бойынша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Жаңатас қаласы бойынша </w:t>
      </w:r>
    </w:p>
    <w:bookmarkEnd w:id="3"/>
    <w:bookmarkStart w:name="z12" w:id="4"/>
    <w:p>
      <w:pPr>
        <w:spacing w:after="0"/>
        <w:ind w:left="0"/>
        <w:jc w:val="both"/>
      </w:pPr>
      <w:r>
        <w:rPr>
          <w:rFonts w:ascii="Times New Roman"/>
          <w:b w:val="false"/>
          <w:i w:val="false"/>
          <w:color w:val="000000"/>
          <w:sz w:val="28"/>
        </w:rPr>
        <w:t>
      1) кiрiстер – 516 158 мың теңге;</w:t>
      </w:r>
    </w:p>
    <w:bookmarkEnd w:id="4"/>
    <w:bookmarkStart w:name="z13" w:id="5"/>
    <w:p>
      <w:pPr>
        <w:spacing w:after="0"/>
        <w:ind w:left="0"/>
        <w:jc w:val="both"/>
      </w:pPr>
      <w:r>
        <w:rPr>
          <w:rFonts w:ascii="Times New Roman"/>
          <w:b w:val="false"/>
          <w:i w:val="false"/>
          <w:color w:val="000000"/>
          <w:sz w:val="28"/>
        </w:rPr>
        <w:t>
      салықтық түсiмдер – 49 528 мың теңге;</w:t>
      </w:r>
    </w:p>
    <w:bookmarkEnd w:id="5"/>
    <w:bookmarkStart w:name="z14" w:id="6"/>
    <w:p>
      <w:pPr>
        <w:spacing w:after="0"/>
        <w:ind w:left="0"/>
        <w:jc w:val="both"/>
      </w:pPr>
      <w:r>
        <w:rPr>
          <w:rFonts w:ascii="Times New Roman"/>
          <w:b w:val="false"/>
          <w:i w:val="false"/>
          <w:color w:val="000000"/>
          <w:sz w:val="28"/>
        </w:rPr>
        <w:t>
      салықтық емес түсімдер – 1 000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6" w:id="8"/>
    <w:p>
      <w:pPr>
        <w:spacing w:after="0"/>
        <w:ind w:left="0"/>
        <w:jc w:val="both"/>
      </w:pPr>
      <w:r>
        <w:rPr>
          <w:rFonts w:ascii="Times New Roman"/>
          <w:b w:val="false"/>
          <w:i w:val="false"/>
          <w:color w:val="000000"/>
          <w:sz w:val="28"/>
        </w:rPr>
        <w:t>
      трансферттердiң түсiмдерi – 465 630 мың теңге;</w:t>
      </w:r>
    </w:p>
    <w:bookmarkEnd w:id="8"/>
    <w:bookmarkStart w:name="z17" w:id="9"/>
    <w:p>
      <w:pPr>
        <w:spacing w:after="0"/>
        <w:ind w:left="0"/>
        <w:jc w:val="both"/>
      </w:pPr>
      <w:r>
        <w:rPr>
          <w:rFonts w:ascii="Times New Roman"/>
          <w:b w:val="false"/>
          <w:i w:val="false"/>
          <w:color w:val="000000"/>
          <w:sz w:val="28"/>
        </w:rPr>
        <w:t>
      2) шығындар – 516 158 мың теңге;</w:t>
      </w:r>
    </w:p>
    <w:bookmarkEnd w:id="9"/>
    <w:bookmarkStart w:name="z18" w:id="10"/>
    <w:p>
      <w:pPr>
        <w:spacing w:after="0"/>
        <w:ind w:left="0"/>
        <w:jc w:val="both"/>
      </w:pPr>
      <w:r>
        <w:rPr>
          <w:rFonts w:ascii="Times New Roman"/>
          <w:b w:val="false"/>
          <w:i w:val="false"/>
          <w:color w:val="000000"/>
          <w:sz w:val="28"/>
        </w:rPr>
        <w:t>
      3) таза бюджеттiк кредиттеу – 0 теңге;</w:t>
      </w:r>
    </w:p>
    <w:bookmarkEnd w:id="10"/>
    <w:bookmarkStart w:name="z19" w:id="11"/>
    <w:p>
      <w:pPr>
        <w:spacing w:after="0"/>
        <w:ind w:left="0"/>
        <w:jc w:val="both"/>
      </w:pPr>
      <w:r>
        <w:rPr>
          <w:rFonts w:ascii="Times New Roman"/>
          <w:b w:val="false"/>
          <w:i w:val="false"/>
          <w:color w:val="000000"/>
          <w:sz w:val="28"/>
        </w:rPr>
        <w:t>
      бюджеттік кредиттер – 0 теңге;</w:t>
      </w:r>
    </w:p>
    <w:bookmarkEnd w:id="11"/>
    <w:bookmarkStart w:name="z20" w:id="12"/>
    <w:p>
      <w:pPr>
        <w:spacing w:after="0"/>
        <w:ind w:left="0"/>
        <w:jc w:val="both"/>
      </w:pPr>
      <w:r>
        <w:rPr>
          <w:rFonts w:ascii="Times New Roman"/>
          <w:b w:val="false"/>
          <w:i w:val="false"/>
          <w:color w:val="000000"/>
          <w:sz w:val="28"/>
        </w:rPr>
        <w:t xml:space="preserve">
      бюджеттік кредиттерді өтеу – 0 теңге; </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3"/>
    <w:bookmarkStart w:name="z22" w:id="14"/>
    <w:p>
      <w:pPr>
        <w:spacing w:after="0"/>
        <w:ind w:left="0"/>
        <w:jc w:val="both"/>
      </w:pPr>
      <w:r>
        <w:rPr>
          <w:rFonts w:ascii="Times New Roman"/>
          <w:b w:val="false"/>
          <w:i w:val="false"/>
          <w:color w:val="000000"/>
          <w:sz w:val="28"/>
        </w:rPr>
        <w:t>
      қаржы активтерін сатып алу – 0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24" w:id="16"/>
    <w:p>
      <w:pPr>
        <w:spacing w:after="0"/>
        <w:ind w:left="0"/>
        <w:jc w:val="both"/>
      </w:pPr>
      <w:r>
        <w:rPr>
          <w:rFonts w:ascii="Times New Roman"/>
          <w:b w:val="false"/>
          <w:i w:val="false"/>
          <w:color w:val="000000"/>
          <w:sz w:val="28"/>
        </w:rPr>
        <w:t>
      5) бюджет тапшылығы (профициті) – 0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
    <w:bookmarkStart w:name="z26" w:id="18"/>
    <w:p>
      <w:pPr>
        <w:spacing w:after="0"/>
        <w:ind w:left="0"/>
        <w:jc w:val="both"/>
      </w:pPr>
      <w:r>
        <w:rPr>
          <w:rFonts w:ascii="Times New Roman"/>
          <w:b w:val="false"/>
          <w:i w:val="false"/>
          <w:color w:val="000000"/>
          <w:sz w:val="28"/>
        </w:rPr>
        <w:t>
      қарыздар түсімі - 0 теңге;</w:t>
      </w:r>
    </w:p>
    <w:bookmarkEnd w:id="18"/>
    <w:bookmarkStart w:name="z27" w:id="19"/>
    <w:p>
      <w:pPr>
        <w:spacing w:after="0"/>
        <w:ind w:left="0"/>
        <w:jc w:val="both"/>
      </w:pPr>
      <w:r>
        <w:rPr>
          <w:rFonts w:ascii="Times New Roman"/>
          <w:b w:val="false"/>
          <w:i w:val="false"/>
          <w:color w:val="000000"/>
          <w:sz w:val="28"/>
        </w:rPr>
        <w:t>
      қарыздарды өтеу - 0 теңге;       бюджет қаражатының пайдаланылатын қалдықтары - 0 теңге.</w:t>
      </w:r>
    </w:p>
    <w:bookmarkEnd w:id="19"/>
    <w:bookmarkStart w:name="z28" w:id="20"/>
    <w:p>
      <w:pPr>
        <w:spacing w:after="0"/>
        <w:ind w:left="0"/>
        <w:jc w:val="both"/>
      </w:pPr>
      <w:r>
        <w:rPr>
          <w:rFonts w:ascii="Times New Roman"/>
          <w:b w:val="false"/>
          <w:i w:val="false"/>
          <w:color w:val="000000"/>
          <w:sz w:val="28"/>
        </w:rPr>
        <w:t>
      Байқадам ауылдық округі бойынша:</w:t>
      </w:r>
    </w:p>
    <w:bookmarkEnd w:id="20"/>
    <w:bookmarkStart w:name="z29" w:id="21"/>
    <w:p>
      <w:pPr>
        <w:spacing w:after="0"/>
        <w:ind w:left="0"/>
        <w:jc w:val="both"/>
      </w:pPr>
      <w:r>
        <w:rPr>
          <w:rFonts w:ascii="Times New Roman"/>
          <w:b w:val="false"/>
          <w:i w:val="false"/>
          <w:color w:val="000000"/>
          <w:sz w:val="28"/>
        </w:rPr>
        <w:t>
      1) кiрiстер – 154 136 мың теңге;</w:t>
      </w:r>
    </w:p>
    <w:bookmarkEnd w:id="21"/>
    <w:bookmarkStart w:name="z30" w:id="22"/>
    <w:p>
      <w:pPr>
        <w:spacing w:after="0"/>
        <w:ind w:left="0"/>
        <w:jc w:val="both"/>
      </w:pPr>
      <w:r>
        <w:rPr>
          <w:rFonts w:ascii="Times New Roman"/>
          <w:b w:val="false"/>
          <w:i w:val="false"/>
          <w:color w:val="000000"/>
          <w:sz w:val="28"/>
        </w:rPr>
        <w:t>
      салықтық түсiмдер – 5 739 мың теңге;</w:t>
      </w:r>
    </w:p>
    <w:bookmarkEnd w:id="22"/>
    <w:bookmarkStart w:name="z31" w:id="23"/>
    <w:p>
      <w:pPr>
        <w:spacing w:after="0"/>
        <w:ind w:left="0"/>
        <w:jc w:val="both"/>
      </w:pPr>
      <w:r>
        <w:rPr>
          <w:rFonts w:ascii="Times New Roman"/>
          <w:b w:val="false"/>
          <w:i w:val="false"/>
          <w:color w:val="000000"/>
          <w:sz w:val="28"/>
        </w:rPr>
        <w:t>
      салықтық емес түсімдер – 0 теңге;</w:t>
      </w:r>
    </w:p>
    <w:bookmarkEnd w:id="23"/>
    <w:bookmarkStart w:name="z32"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33" w:id="25"/>
    <w:p>
      <w:pPr>
        <w:spacing w:after="0"/>
        <w:ind w:left="0"/>
        <w:jc w:val="both"/>
      </w:pPr>
      <w:r>
        <w:rPr>
          <w:rFonts w:ascii="Times New Roman"/>
          <w:b w:val="false"/>
          <w:i w:val="false"/>
          <w:color w:val="000000"/>
          <w:sz w:val="28"/>
        </w:rPr>
        <w:t>
      трансферттердiң түсiмдерi – 148 397 мың теңге;</w:t>
      </w:r>
    </w:p>
    <w:bookmarkEnd w:id="25"/>
    <w:bookmarkStart w:name="z34" w:id="26"/>
    <w:p>
      <w:pPr>
        <w:spacing w:after="0"/>
        <w:ind w:left="0"/>
        <w:jc w:val="both"/>
      </w:pPr>
      <w:r>
        <w:rPr>
          <w:rFonts w:ascii="Times New Roman"/>
          <w:b w:val="false"/>
          <w:i w:val="false"/>
          <w:color w:val="000000"/>
          <w:sz w:val="28"/>
        </w:rPr>
        <w:t>
      2) шығындар – 154 136 мың теңге;</w:t>
      </w:r>
    </w:p>
    <w:bookmarkEnd w:id="26"/>
    <w:bookmarkStart w:name="z35" w:id="27"/>
    <w:p>
      <w:pPr>
        <w:spacing w:after="0"/>
        <w:ind w:left="0"/>
        <w:jc w:val="both"/>
      </w:pPr>
      <w:r>
        <w:rPr>
          <w:rFonts w:ascii="Times New Roman"/>
          <w:b w:val="false"/>
          <w:i w:val="false"/>
          <w:color w:val="000000"/>
          <w:sz w:val="28"/>
        </w:rPr>
        <w:t>
      3) таза бюджеттiк кредиттеу – 0 теңге;</w:t>
      </w:r>
    </w:p>
    <w:bookmarkEnd w:id="27"/>
    <w:bookmarkStart w:name="z36" w:id="28"/>
    <w:p>
      <w:pPr>
        <w:spacing w:after="0"/>
        <w:ind w:left="0"/>
        <w:jc w:val="both"/>
      </w:pPr>
      <w:r>
        <w:rPr>
          <w:rFonts w:ascii="Times New Roman"/>
          <w:b w:val="false"/>
          <w:i w:val="false"/>
          <w:color w:val="000000"/>
          <w:sz w:val="28"/>
        </w:rPr>
        <w:t>
      бюджеттік кредиттер – 0 теңге;</w:t>
      </w:r>
    </w:p>
    <w:bookmarkEnd w:id="28"/>
    <w:bookmarkStart w:name="z37" w:id="29"/>
    <w:p>
      <w:pPr>
        <w:spacing w:after="0"/>
        <w:ind w:left="0"/>
        <w:jc w:val="both"/>
      </w:pPr>
      <w:r>
        <w:rPr>
          <w:rFonts w:ascii="Times New Roman"/>
          <w:b w:val="false"/>
          <w:i w:val="false"/>
          <w:color w:val="000000"/>
          <w:sz w:val="28"/>
        </w:rPr>
        <w:t xml:space="preserve">
      бюджеттік кредиттерді өтеу – 0 теңге; </w:t>
      </w:r>
    </w:p>
    <w:bookmarkEnd w:id="29"/>
    <w:bookmarkStart w:name="z38" w:id="30"/>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30"/>
    <w:bookmarkStart w:name="z39" w:id="31"/>
    <w:p>
      <w:pPr>
        <w:spacing w:after="0"/>
        <w:ind w:left="0"/>
        <w:jc w:val="both"/>
      </w:pPr>
      <w:r>
        <w:rPr>
          <w:rFonts w:ascii="Times New Roman"/>
          <w:b w:val="false"/>
          <w:i w:val="false"/>
          <w:color w:val="000000"/>
          <w:sz w:val="28"/>
        </w:rPr>
        <w:t>
      қаржы активтерін сатып алу – 0 теңге;</w:t>
      </w:r>
    </w:p>
    <w:bookmarkEnd w:id="31"/>
    <w:bookmarkStart w:name="z40" w:id="32"/>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32"/>
    <w:bookmarkStart w:name="z41" w:id="33"/>
    <w:p>
      <w:pPr>
        <w:spacing w:after="0"/>
        <w:ind w:left="0"/>
        <w:jc w:val="both"/>
      </w:pPr>
      <w:r>
        <w:rPr>
          <w:rFonts w:ascii="Times New Roman"/>
          <w:b w:val="false"/>
          <w:i w:val="false"/>
          <w:color w:val="000000"/>
          <w:sz w:val="28"/>
        </w:rPr>
        <w:t>
      5) бюджет тапшылығы (профициті) – 0 теңге;</w:t>
      </w:r>
    </w:p>
    <w:bookmarkEnd w:id="33"/>
    <w:bookmarkStart w:name="z42" w:id="34"/>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4"/>
    <w:bookmarkStart w:name="z43" w:id="35"/>
    <w:p>
      <w:pPr>
        <w:spacing w:after="0"/>
        <w:ind w:left="0"/>
        <w:jc w:val="both"/>
      </w:pPr>
      <w:r>
        <w:rPr>
          <w:rFonts w:ascii="Times New Roman"/>
          <w:b w:val="false"/>
          <w:i w:val="false"/>
          <w:color w:val="000000"/>
          <w:sz w:val="28"/>
        </w:rPr>
        <w:t>
      қарыздар түсімі - 0 теңге;</w:t>
      </w:r>
    </w:p>
    <w:bookmarkEnd w:id="35"/>
    <w:bookmarkStart w:name="z44" w:id="36"/>
    <w:p>
      <w:pPr>
        <w:spacing w:after="0"/>
        <w:ind w:left="0"/>
        <w:jc w:val="both"/>
      </w:pPr>
      <w:r>
        <w:rPr>
          <w:rFonts w:ascii="Times New Roman"/>
          <w:b w:val="false"/>
          <w:i w:val="false"/>
          <w:color w:val="000000"/>
          <w:sz w:val="28"/>
        </w:rPr>
        <w:t>
      қарыздарды өтеу - 0 теңге;       бюджет қаражатының пайдаланылатын қалдықтары - 0 теңге.</w:t>
      </w:r>
    </w:p>
    <w:bookmarkEnd w:id="36"/>
    <w:bookmarkStart w:name="z45" w:id="37"/>
    <w:p>
      <w:pPr>
        <w:spacing w:after="0"/>
        <w:ind w:left="0"/>
        <w:jc w:val="both"/>
      </w:pPr>
      <w:r>
        <w:rPr>
          <w:rFonts w:ascii="Times New Roman"/>
          <w:b w:val="false"/>
          <w:i w:val="false"/>
          <w:color w:val="000000"/>
          <w:sz w:val="28"/>
        </w:rPr>
        <w:t>
      Жайылма ауылдық округі бойынша:</w:t>
      </w:r>
    </w:p>
    <w:bookmarkEnd w:id="37"/>
    <w:bookmarkStart w:name="z46" w:id="38"/>
    <w:p>
      <w:pPr>
        <w:spacing w:after="0"/>
        <w:ind w:left="0"/>
        <w:jc w:val="both"/>
      </w:pPr>
      <w:r>
        <w:rPr>
          <w:rFonts w:ascii="Times New Roman"/>
          <w:b w:val="false"/>
          <w:i w:val="false"/>
          <w:color w:val="000000"/>
          <w:sz w:val="28"/>
        </w:rPr>
        <w:t>
      1) кiрiстер – 97 565 мың теңге;</w:t>
      </w:r>
    </w:p>
    <w:bookmarkEnd w:id="38"/>
    <w:bookmarkStart w:name="z47" w:id="39"/>
    <w:p>
      <w:pPr>
        <w:spacing w:after="0"/>
        <w:ind w:left="0"/>
        <w:jc w:val="both"/>
      </w:pPr>
      <w:r>
        <w:rPr>
          <w:rFonts w:ascii="Times New Roman"/>
          <w:b w:val="false"/>
          <w:i w:val="false"/>
          <w:color w:val="000000"/>
          <w:sz w:val="28"/>
        </w:rPr>
        <w:t>
      салықтық түсiмдер – 2 024 мың теңге;</w:t>
      </w:r>
    </w:p>
    <w:bookmarkEnd w:id="39"/>
    <w:bookmarkStart w:name="z48" w:id="40"/>
    <w:p>
      <w:pPr>
        <w:spacing w:after="0"/>
        <w:ind w:left="0"/>
        <w:jc w:val="both"/>
      </w:pPr>
      <w:r>
        <w:rPr>
          <w:rFonts w:ascii="Times New Roman"/>
          <w:b w:val="false"/>
          <w:i w:val="false"/>
          <w:color w:val="000000"/>
          <w:sz w:val="28"/>
        </w:rPr>
        <w:t>
      салықтық емес түсімдер – 0 теңге;</w:t>
      </w:r>
    </w:p>
    <w:bookmarkEnd w:id="40"/>
    <w:bookmarkStart w:name="z49"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50" w:id="42"/>
    <w:p>
      <w:pPr>
        <w:spacing w:after="0"/>
        <w:ind w:left="0"/>
        <w:jc w:val="both"/>
      </w:pPr>
      <w:r>
        <w:rPr>
          <w:rFonts w:ascii="Times New Roman"/>
          <w:b w:val="false"/>
          <w:i w:val="false"/>
          <w:color w:val="000000"/>
          <w:sz w:val="28"/>
        </w:rPr>
        <w:t>
      трансферттердiң түсiмдерi – 95 541 мың теңге;</w:t>
      </w:r>
    </w:p>
    <w:bookmarkEnd w:id="42"/>
    <w:bookmarkStart w:name="z51" w:id="43"/>
    <w:p>
      <w:pPr>
        <w:spacing w:after="0"/>
        <w:ind w:left="0"/>
        <w:jc w:val="both"/>
      </w:pPr>
      <w:r>
        <w:rPr>
          <w:rFonts w:ascii="Times New Roman"/>
          <w:b w:val="false"/>
          <w:i w:val="false"/>
          <w:color w:val="000000"/>
          <w:sz w:val="28"/>
        </w:rPr>
        <w:t>
      2) шығындар – 97 565 мың теңге;</w:t>
      </w:r>
    </w:p>
    <w:bookmarkEnd w:id="43"/>
    <w:bookmarkStart w:name="z52" w:id="44"/>
    <w:p>
      <w:pPr>
        <w:spacing w:after="0"/>
        <w:ind w:left="0"/>
        <w:jc w:val="both"/>
      </w:pPr>
      <w:r>
        <w:rPr>
          <w:rFonts w:ascii="Times New Roman"/>
          <w:b w:val="false"/>
          <w:i w:val="false"/>
          <w:color w:val="000000"/>
          <w:sz w:val="28"/>
        </w:rPr>
        <w:t>
      3) таза бюджеттiк кредиттеу – 0 теңге:</w:t>
      </w:r>
    </w:p>
    <w:bookmarkEnd w:id="44"/>
    <w:bookmarkStart w:name="z53" w:id="45"/>
    <w:p>
      <w:pPr>
        <w:spacing w:after="0"/>
        <w:ind w:left="0"/>
        <w:jc w:val="both"/>
      </w:pPr>
      <w:r>
        <w:rPr>
          <w:rFonts w:ascii="Times New Roman"/>
          <w:b w:val="false"/>
          <w:i w:val="false"/>
          <w:color w:val="000000"/>
          <w:sz w:val="28"/>
        </w:rPr>
        <w:t>
      бюджеттік кредиттер – 0 теңге;</w:t>
      </w:r>
    </w:p>
    <w:bookmarkEnd w:id="45"/>
    <w:bookmarkStart w:name="z54" w:id="46"/>
    <w:p>
      <w:pPr>
        <w:spacing w:after="0"/>
        <w:ind w:left="0"/>
        <w:jc w:val="both"/>
      </w:pPr>
      <w:r>
        <w:rPr>
          <w:rFonts w:ascii="Times New Roman"/>
          <w:b w:val="false"/>
          <w:i w:val="false"/>
          <w:color w:val="000000"/>
          <w:sz w:val="28"/>
        </w:rPr>
        <w:t xml:space="preserve">
      бюджеттік кредиттерді өтеу – 0 теңге; </w:t>
      </w:r>
    </w:p>
    <w:bookmarkEnd w:id="46"/>
    <w:bookmarkStart w:name="z55" w:id="47"/>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47"/>
    <w:bookmarkStart w:name="z56" w:id="48"/>
    <w:p>
      <w:pPr>
        <w:spacing w:after="0"/>
        <w:ind w:left="0"/>
        <w:jc w:val="both"/>
      </w:pPr>
      <w:r>
        <w:rPr>
          <w:rFonts w:ascii="Times New Roman"/>
          <w:b w:val="false"/>
          <w:i w:val="false"/>
          <w:color w:val="000000"/>
          <w:sz w:val="28"/>
        </w:rPr>
        <w:t>
      қаржы активтерін сатып алу – 0 теңге;</w:t>
      </w:r>
    </w:p>
    <w:bookmarkEnd w:id="48"/>
    <w:bookmarkStart w:name="z57" w:id="49"/>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49"/>
    <w:bookmarkStart w:name="z58" w:id="50"/>
    <w:p>
      <w:pPr>
        <w:spacing w:after="0"/>
        <w:ind w:left="0"/>
        <w:jc w:val="both"/>
      </w:pPr>
      <w:r>
        <w:rPr>
          <w:rFonts w:ascii="Times New Roman"/>
          <w:b w:val="false"/>
          <w:i w:val="false"/>
          <w:color w:val="000000"/>
          <w:sz w:val="28"/>
        </w:rPr>
        <w:t>
      5) бюджет тапшылығы (профициті) – 0 теңге;</w:t>
      </w:r>
    </w:p>
    <w:bookmarkEnd w:id="50"/>
    <w:bookmarkStart w:name="z59"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60" w:id="52"/>
    <w:p>
      <w:pPr>
        <w:spacing w:after="0"/>
        <w:ind w:left="0"/>
        <w:jc w:val="both"/>
      </w:pPr>
      <w:r>
        <w:rPr>
          <w:rFonts w:ascii="Times New Roman"/>
          <w:b w:val="false"/>
          <w:i w:val="false"/>
          <w:color w:val="000000"/>
          <w:sz w:val="28"/>
        </w:rPr>
        <w:t>
      қарыздар түсімі - 0 теңге;</w:t>
      </w:r>
    </w:p>
    <w:bookmarkEnd w:id="52"/>
    <w:bookmarkStart w:name="z61" w:id="53"/>
    <w:p>
      <w:pPr>
        <w:spacing w:after="0"/>
        <w:ind w:left="0"/>
        <w:jc w:val="both"/>
      </w:pPr>
      <w:r>
        <w:rPr>
          <w:rFonts w:ascii="Times New Roman"/>
          <w:b w:val="false"/>
          <w:i w:val="false"/>
          <w:color w:val="000000"/>
          <w:sz w:val="28"/>
        </w:rPr>
        <w:t xml:space="preserve">
      қарыздарды өтеу - 0 теңге; </w:t>
      </w:r>
    </w:p>
    <w:bookmarkEnd w:id="53"/>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62" w:id="54"/>
    <w:p>
      <w:pPr>
        <w:spacing w:after="0"/>
        <w:ind w:left="0"/>
        <w:jc w:val="both"/>
      </w:pPr>
      <w:r>
        <w:rPr>
          <w:rFonts w:ascii="Times New Roman"/>
          <w:b w:val="false"/>
          <w:i w:val="false"/>
          <w:color w:val="000000"/>
          <w:sz w:val="28"/>
        </w:rPr>
        <w:t>
      Игілік ауылдық округі бойынша:</w:t>
      </w:r>
    </w:p>
    <w:bookmarkEnd w:id="54"/>
    <w:bookmarkStart w:name="z63" w:id="55"/>
    <w:p>
      <w:pPr>
        <w:spacing w:after="0"/>
        <w:ind w:left="0"/>
        <w:jc w:val="both"/>
      </w:pPr>
      <w:r>
        <w:rPr>
          <w:rFonts w:ascii="Times New Roman"/>
          <w:b w:val="false"/>
          <w:i w:val="false"/>
          <w:color w:val="000000"/>
          <w:sz w:val="28"/>
        </w:rPr>
        <w:t>
      1) кiрiстер – 71 617 мың теңге;</w:t>
      </w:r>
    </w:p>
    <w:bookmarkEnd w:id="55"/>
    <w:bookmarkStart w:name="z64" w:id="56"/>
    <w:p>
      <w:pPr>
        <w:spacing w:after="0"/>
        <w:ind w:left="0"/>
        <w:jc w:val="both"/>
      </w:pPr>
      <w:r>
        <w:rPr>
          <w:rFonts w:ascii="Times New Roman"/>
          <w:b w:val="false"/>
          <w:i w:val="false"/>
          <w:color w:val="000000"/>
          <w:sz w:val="28"/>
        </w:rPr>
        <w:t>
      салықтық түсiмдер – 2 462 мың теңге;</w:t>
      </w:r>
    </w:p>
    <w:bookmarkEnd w:id="56"/>
    <w:bookmarkStart w:name="z65" w:id="57"/>
    <w:p>
      <w:pPr>
        <w:spacing w:after="0"/>
        <w:ind w:left="0"/>
        <w:jc w:val="both"/>
      </w:pPr>
      <w:r>
        <w:rPr>
          <w:rFonts w:ascii="Times New Roman"/>
          <w:b w:val="false"/>
          <w:i w:val="false"/>
          <w:color w:val="000000"/>
          <w:sz w:val="28"/>
        </w:rPr>
        <w:t>
      салықтық емес түсімдер – 0 теңге;</w:t>
      </w:r>
    </w:p>
    <w:bookmarkEnd w:id="57"/>
    <w:bookmarkStart w:name="z66" w:id="58"/>
    <w:p>
      <w:pPr>
        <w:spacing w:after="0"/>
        <w:ind w:left="0"/>
        <w:jc w:val="both"/>
      </w:pPr>
      <w:r>
        <w:rPr>
          <w:rFonts w:ascii="Times New Roman"/>
          <w:b w:val="false"/>
          <w:i w:val="false"/>
          <w:color w:val="000000"/>
          <w:sz w:val="28"/>
        </w:rPr>
        <w:t>
      негізгі капиталды сатудан түсетін түсімдер – 0 теңге;</w:t>
      </w:r>
    </w:p>
    <w:bookmarkEnd w:id="58"/>
    <w:bookmarkStart w:name="z67" w:id="59"/>
    <w:p>
      <w:pPr>
        <w:spacing w:after="0"/>
        <w:ind w:left="0"/>
        <w:jc w:val="both"/>
      </w:pPr>
      <w:r>
        <w:rPr>
          <w:rFonts w:ascii="Times New Roman"/>
          <w:b w:val="false"/>
          <w:i w:val="false"/>
          <w:color w:val="000000"/>
          <w:sz w:val="28"/>
        </w:rPr>
        <w:t>
      трансферттердiң түсiмдерi – 69 155 мың теңге;</w:t>
      </w:r>
    </w:p>
    <w:bookmarkEnd w:id="59"/>
    <w:bookmarkStart w:name="z68" w:id="60"/>
    <w:p>
      <w:pPr>
        <w:spacing w:after="0"/>
        <w:ind w:left="0"/>
        <w:jc w:val="both"/>
      </w:pPr>
      <w:r>
        <w:rPr>
          <w:rFonts w:ascii="Times New Roman"/>
          <w:b w:val="false"/>
          <w:i w:val="false"/>
          <w:color w:val="000000"/>
          <w:sz w:val="28"/>
        </w:rPr>
        <w:t>
      2) шығындар – 71 617 мың теңге;</w:t>
      </w:r>
    </w:p>
    <w:bookmarkEnd w:id="60"/>
    <w:bookmarkStart w:name="z69" w:id="61"/>
    <w:p>
      <w:pPr>
        <w:spacing w:after="0"/>
        <w:ind w:left="0"/>
        <w:jc w:val="both"/>
      </w:pPr>
      <w:r>
        <w:rPr>
          <w:rFonts w:ascii="Times New Roman"/>
          <w:b w:val="false"/>
          <w:i w:val="false"/>
          <w:color w:val="000000"/>
          <w:sz w:val="28"/>
        </w:rPr>
        <w:t>
      3) таза бюджеттiк кредиттеу – 0 теңге:</w:t>
      </w:r>
    </w:p>
    <w:bookmarkEnd w:id="61"/>
    <w:bookmarkStart w:name="z70" w:id="62"/>
    <w:p>
      <w:pPr>
        <w:spacing w:after="0"/>
        <w:ind w:left="0"/>
        <w:jc w:val="both"/>
      </w:pPr>
      <w:r>
        <w:rPr>
          <w:rFonts w:ascii="Times New Roman"/>
          <w:b w:val="false"/>
          <w:i w:val="false"/>
          <w:color w:val="000000"/>
          <w:sz w:val="28"/>
        </w:rPr>
        <w:t>
      бюджеттік кредиттер – 0 теңге;</w:t>
      </w:r>
    </w:p>
    <w:bookmarkEnd w:id="62"/>
    <w:bookmarkStart w:name="z71" w:id="63"/>
    <w:p>
      <w:pPr>
        <w:spacing w:after="0"/>
        <w:ind w:left="0"/>
        <w:jc w:val="both"/>
      </w:pPr>
      <w:r>
        <w:rPr>
          <w:rFonts w:ascii="Times New Roman"/>
          <w:b w:val="false"/>
          <w:i w:val="false"/>
          <w:color w:val="000000"/>
          <w:sz w:val="28"/>
        </w:rPr>
        <w:t xml:space="preserve">
      бюджеттік кредиттерді өтеу – 0 теңге; </w:t>
      </w:r>
    </w:p>
    <w:bookmarkEnd w:id="63"/>
    <w:bookmarkStart w:name="z72" w:id="64"/>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64"/>
    <w:bookmarkStart w:name="z73" w:id="65"/>
    <w:p>
      <w:pPr>
        <w:spacing w:after="0"/>
        <w:ind w:left="0"/>
        <w:jc w:val="both"/>
      </w:pPr>
      <w:r>
        <w:rPr>
          <w:rFonts w:ascii="Times New Roman"/>
          <w:b w:val="false"/>
          <w:i w:val="false"/>
          <w:color w:val="000000"/>
          <w:sz w:val="28"/>
        </w:rPr>
        <w:t>
      қаржы активтерін сатып алу – 0 теңге;</w:t>
      </w:r>
    </w:p>
    <w:bookmarkEnd w:id="65"/>
    <w:bookmarkStart w:name="z74" w:id="66"/>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66"/>
    <w:bookmarkStart w:name="z75" w:id="67"/>
    <w:p>
      <w:pPr>
        <w:spacing w:after="0"/>
        <w:ind w:left="0"/>
        <w:jc w:val="both"/>
      </w:pPr>
      <w:r>
        <w:rPr>
          <w:rFonts w:ascii="Times New Roman"/>
          <w:b w:val="false"/>
          <w:i w:val="false"/>
          <w:color w:val="000000"/>
          <w:sz w:val="28"/>
        </w:rPr>
        <w:t>
      5) бюджет тапшылығы (профициті) – 0 теңге;</w:t>
      </w:r>
    </w:p>
    <w:bookmarkEnd w:id="67"/>
    <w:bookmarkStart w:name="z76" w:id="68"/>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68"/>
    <w:bookmarkStart w:name="z77" w:id="69"/>
    <w:p>
      <w:pPr>
        <w:spacing w:after="0"/>
        <w:ind w:left="0"/>
        <w:jc w:val="both"/>
      </w:pPr>
      <w:r>
        <w:rPr>
          <w:rFonts w:ascii="Times New Roman"/>
          <w:b w:val="false"/>
          <w:i w:val="false"/>
          <w:color w:val="000000"/>
          <w:sz w:val="28"/>
        </w:rPr>
        <w:t>
      қарыздар түсімі - 0 теңге;</w:t>
      </w:r>
    </w:p>
    <w:bookmarkEnd w:id="69"/>
    <w:bookmarkStart w:name="z78" w:id="70"/>
    <w:p>
      <w:pPr>
        <w:spacing w:after="0"/>
        <w:ind w:left="0"/>
        <w:jc w:val="both"/>
      </w:pPr>
      <w:r>
        <w:rPr>
          <w:rFonts w:ascii="Times New Roman"/>
          <w:b w:val="false"/>
          <w:i w:val="false"/>
          <w:color w:val="000000"/>
          <w:sz w:val="28"/>
        </w:rPr>
        <w:t>
      қарыздарды өтеу - 0 теңге;       бюджет қаражатының пайдаланылатын қалдықтары - 0 теңге.</w:t>
      </w:r>
    </w:p>
    <w:bookmarkEnd w:id="70"/>
    <w:bookmarkStart w:name="z79" w:id="71"/>
    <w:p>
      <w:pPr>
        <w:spacing w:after="0"/>
        <w:ind w:left="0"/>
        <w:jc w:val="both"/>
      </w:pPr>
      <w:r>
        <w:rPr>
          <w:rFonts w:ascii="Times New Roman"/>
          <w:b w:val="false"/>
          <w:i w:val="false"/>
          <w:color w:val="000000"/>
          <w:sz w:val="28"/>
        </w:rPr>
        <w:t>
      Тоғызкент ауылдық округі бойынша:</w:t>
      </w:r>
    </w:p>
    <w:bookmarkEnd w:id="71"/>
    <w:bookmarkStart w:name="z80" w:id="72"/>
    <w:p>
      <w:pPr>
        <w:spacing w:after="0"/>
        <w:ind w:left="0"/>
        <w:jc w:val="both"/>
      </w:pPr>
      <w:r>
        <w:rPr>
          <w:rFonts w:ascii="Times New Roman"/>
          <w:b w:val="false"/>
          <w:i w:val="false"/>
          <w:color w:val="000000"/>
          <w:sz w:val="28"/>
        </w:rPr>
        <w:t>
      1) кiрiстер – 80 700 мың теңге;</w:t>
      </w:r>
    </w:p>
    <w:bookmarkEnd w:id="72"/>
    <w:bookmarkStart w:name="z81" w:id="73"/>
    <w:p>
      <w:pPr>
        <w:spacing w:after="0"/>
        <w:ind w:left="0"/>
        <w:jc w:val="both"/>
      </w:pPr>
      <w:r>
        <w:rPr>
          <w:rFonts w:ascii="Times New Roman"/>
          <w:b w:val="false"/>
          <w:i w:val="false"/>
          <w:color w:val="000000"/>
          <w:sz w:val="28"/>
        </w:rPr>
        <w:t>
      салықтық түсiмдер – 1 314 мың теңге;</w:t>
      </w:r>
    </w:p>
    <w:bookmarkEnd w:id="73"/>
    <w:bookmarkStart w:name="z82" w:id="74"/>
    <w:p>
      <w:pPr>
        <w:spacing w:after="0"/>
        <w:ind w:left="0"/>
        <w:jc w:val="both"/>
      </w:pPr>
      <w:r>
        <w:rPr>
          <w:rFonts w:ascii="Times New Roman"/>
          <w:b w:val="false"/>
          <w:i w:val="false"/>
          <w:color w:val="000000"/>
          <w:sz w:val="28"/>
        </w:rPr>
        <w:t>
      салықтық емес түсімдер – 0 теңге;</w:t>
      </w:r>
    </w:p>
    <w:bookmarkEnd w:id="74"/>
    <w:bookmarkStart w:name="z83" w:id="75"/>
    <w:p>
      <w:pPr>
        <w:spacing w:after="0"/>
        <w:ind w:left="0"/>
        <w:jc w:val="both"/>
      </w:pPr>
      <w:r>
        <w:rPr>
          <w:rFonts w:ascii="Times New Roman"/>
          <w:b w:val="false"/>
          <w:i w:val="false"/>
          <w:color w:val="000000"/>
          <w:sz w:val="28"/>
        </w:rPr>
        <w:t>
      негізгі капиталды сатудан түсетін түсімдер – 0 теңге;</w:t>
      </w:r>
    </w:p>
    <w:bookmarkEnd w:id="75"/>
    <w:bookmarkStart w:name="z84" w:id="76"/>
    <w:p>
      <w:pPr>
        <w:spacing w:after="0"/>
        <w:ind w:left="0"/>
        <w:jc w:val="both"/>
      </w:pPr>
      <w:r>
        <w:rPr>
          <w:rFonts w:ascii="Times New Roman"/>
          <w:b w:val="false"/>
          <w:i w:val="false"/>
          <w:color w:val="000000"/>
          <w:sz w:val="28"/>
        </w:rPr>
        <w:t>
      трансферттердiң түсiмдерi – 79 386 мың теңге;</w:t>
      </w:r>
    </w:p>
    <w:bookmarkEnd w:id="76"/>
    <w:bookmarkStart w:name="z85" w:id="77"/>
    <w:p>
      <w:pPr>
        <w:spacing w:after="0"/>
        <w:ind w:left="0"/>
        <w:jc w:val="both"/>
      </w:pPr>
      <w:r>
        <w:rPr>
          <w:rFonts w:ascii="Times New Roman"/>
          <w:b w:val="false"/>
          <w:i w:val="false"/>
          <w:color w:val="000000"/>
          <w:sz w:val="28"/>
        </w:rPr>
        <w:t>
      2) шығындар – 80 700 мың теңге;</w:t>
      </w:r>
    </w:p>
    <w:bookmarkEnd w:id="77"/>
    <w:bookmarkStart w:name="z86" w:id="78"/>
    <w:p>
      <w:pPr>
        <w:spacing w:after="0"/>
        <w:ind w:left="0"/>
        <w:jc w:val="both"/>
      </w:pPr>
      <w:r>
        <w:rPr>
          <w:rFonts w:ascii="Times New Roman"/>
          <w:b w:val="false"/>
          <w:i w:val="false"/>
          <w:color w:val="000000"/>
          <w:sz w:val="28"/>
        </w:rPr>
        <w:t>
      3) таза бюджеттiк кредиттеу – 0 теңге:</w:t>
      </w:r>
    </w:p>
    <w:bookmarkEnd w:id="78"/>
    <w:bookmarkStart w:name="z87" w:id="79"/>
    <w:p>
      <w:pPr>
        <w:spacing w:after="0"/>
        <w:ind w:left="0"/>
        <w:jc w:val="both"/>
      </w:pPr>
      <w:r>
        <w:rPr>
          <w:rFonts w:ascii="Times New Roman"/>
          <w:b w:val="false"/>
          <w:i w:val="false"/>
          <w:color w:val="000000"/>
          <w:sz w:val="28"/>
        </w:rPr>
        <w:t>
      бюджеттік кредиттер – 0 теңге;</w:t>
      </w:r>
    </w:p>
    <w:bookmarkEnd w:id="79"/>
    <w:bookmarkStart w:name="z88" w:id="80"/>
    <w:p>
      <w:pPr>
        <w:spacing w:after="0"/>
        <w:ind w:left="0"/>
        <w:jc w:val="both"/>
      </w:pPr>
      <w:r>
        <w:rPr>
          <w:rFonts w:ascii="Times New Roman"/>
          <w:b w:val="false"/>
          <w:i w:val="false"/>
          <w:color w:val="000000"/>
          <w:sz w:val="28"/>
        </w:rPr>
        <w:t xml:space="preserve">
      бюджеттік кредиттерді өтеу – 0 теңге; </w:t>
      </w:r>
    </w:p>
    <w:bookmarkEnd w:id="80"/>
    <w:bookmarkStart w:name="z89" w:id="81"/>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81"/>
    <w:bookmarkStart w:name="z90" w:id="82"/>
    <w:p>
      <w:pPr>
        <w:spacing w:after="0"/>
        <w:ind w:left="0"/>
        <w:jc w:val="both"/>
      </w:pPr>
      <w:r>
        <w:rPr>
          <w:rFonts w:ascii="Times New Roman"/>
          <w:b w:val="false"/>
          <w:i w:val="false"/>
          <w:color w:val="000000"/>
          <w:sz w:val="28"/>
        </w:rPr>
        <w:t>
      қаржы активтерін сатып алу – 0 теңге;</w:t>
      </w:r>
    </w:p>
    <w:bookmarkEnd w:id="82"/>
    <w:bookmarkStart w:name="z91" w:id="8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83"/>
    <w:bookmarkStart w:name="z92" w:id="84"/>
    <w:p>
      <w:pPr>
        <w:spacing w:after="0"/>
        <w:ind w:left="0"/>
        <w:jc w:val="both"/>
      </w:pPr>
      <w:r>
        <w:rPr>
          <w:rFonts w:ascii="Times New Roman"/>
          <w:b w:val="false"/>
          <w:i w:val="false"/>
          <w:color w:val="000000"/>
          <w:sz w:val="28"/>
        </w:rPr>
        <w:t>
      5) бюджет тапшылығы (профициті) – 0 теңге;</w:t>
      </w:r>
    </w:p>
    <w:bookmarkEnd w:id="84"/>
    <w:bookmarkStart w:name="z93" w:id="8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85"/>
    <w:bookmarkStart w:name="z94" w:id="86"/>
    <w:p>
      <w:pPr>
        <w:spacing w:after="0"/>
        <w:ind w:left="0"/>
        <w:jc w:val="both"/>
      </w:pPr>
      <w:r>
        <w:rPr>
          <w:rFonts w:ascii="Times New Roman"/>
          <w:b w:val="false"/>
          <w:i w:val="false"/>
          <w:color w:val="000000"/>
          <w:sz w:val="28"/>
        </w:rPr>
        <w:t>
      қарыздар түсімі - 0 теңге;</w:t>
      </w:r>
    </w:p>
    <w:bookmarkEnd w:id="86"/>
    <w:bookmarkStart w:name="z95" w:id="87"/>
    <w:p>
      <w:pPr>
        <w:spacing w:after="0"/>
        <w:ind w:left="0"/>
        <w:jc w:val="both"/>
      </w:pPr>
      <w:r>
        <w:rPr>
          <w:rFonts w:ascii="Times New Roman"/>
          <w:b w:val="false"/>
          <w:i w:val="false"/>
          <w:color w:val="000000"/>
          <w:sz w:val="28"/>
        </w:rPr>
        <w:t>
      қарыздарды өтеу - 0 теңге;       бюджет қаражатының пайдаланылатын қалдықтары - 0 теңге.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Сарысу аудандық мәслихатының 16.03.2018 </w:t>
      </w:r>
      <w:r>
        <w:rPr>
          <w:rFonts w:ascii="Times New Roman"/>
          <w:b w:val="false"/>
          <w:i w:val="false"/>
          <w:color w:val="000000"/>
          <w:sz w:val="28"/>
        </w:rPr>
        <w:t>№ 30-5</w:t>
      </w:r>
      <w:r>
        <w:rPr>
          <w:rFonts w:ascii="Times New Roman"/>
          <w:b w:val="false"/>
          <w:i w:val="false"/>
          <w:color w:val="ff0000"/>
          <w:sz w:val="28"/>
        </w:rPr>
        <w:t xml:space="preserve"> (01.01.2018 қолданысқа енгізіледі); 25.05.2018 </w:t>
      </w:r>
      <w:r>
        <w:rPr>
          <w:rFonts w:ascii="Times New Roman"/>
          <w:b w:val="false"/>
          <w:i w:val="false"/>
          <w:color w:val="000000"/>
          <w:sz w:val="28"/>
        </w:rPr>
        <w:t>№ 34-2</w:t>
      </w:r>
      <w:r>
        <w:rPr>
          <w:rFonts w:ascii="Times New Roman"/>
          <w:b w:val="false"/>
          <w:i w:val="false"/>
          <w:color w:val="ff0000"/>
          <w:sz w:val="28"/>
        </w:rPr>
        <w:t xml:space="preserve"> (01.01.2018 қолданысқа енгізіледі</w:t>
      </w:r>
      <w:r>
        <w:rPr>
          <w:rFonts w:ascii="Times New Roman"/>
          <w:b w:val="false"/>
          <w:i w:val="false"/>
          <w:color w:val="ff0000"/>
          <w:sz w:val="28"/>
        </w:rPr>
        <w:t xml:space="preserve">); 11.09.2018 </w:t>
      </w:r>
      <w:r>
        <w:rPr>
          <w:rFonts w:ascii="Times New Roman"/>
          <w:b w:val="false"/>
          <w:i w:val="false"/>
          <w:color w:val="000000"/>
          <w:sz w:val="28"/>
        </w:rPr>
        <w:t>№38-2</w:t>
      </w:r>
      <w:r>
        <w:rPr>
          <w:rFonts w:ascii="Times New Roman"/>
          <w:b w:val="false"/>
          <w:i w:val="false"/>
          <w:color w:val="ff0000"/>
          <w:sz w:val="28"/>
        </w:rPr>
        <w:t xml:space="preserve"> (01.01.2018 қолданысқа енгізіледі); 30.11.2018 </w:t>
      </w:r>
      <w:r>
        <w:rPr>
          <w:rFonts w:ascii="Times New Roman"/>
          <w:b w:val="false"/>
          <w:i w:val="false"/>
          <w:color w:val="000000"/>
          <w:sz w:val="28"/>
        </w:rPr>
        <w:t>№41-2</w:t>
      </w:r>
      <w:r>
        <w:rPr>
          <w:rFonts w:ascii="Times New Roman"/>
          <w:b w:val="false"/>
          <w:i w:val="false"/>
          <w:color w:val="ff0000"/>
          <w:sz w:val="28"/>
        </w:rPr>
        <w:t xml:space="preserve"> (01.01.2018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2018 жылы аудандық бюджеттен қала және ауылдық округтердің бюджеттеріне берілетін субвенция мөлшері 410 780 мың теңге сомасында белгіленсін, оның ішінде:</w:t>
      </w:r>
    </w:p>
    <w:bookmarkStart w:name="z97" w:id="88"/>
    <w:p>
      <w:pPr>
        <w:spacing w:after="0"/>
        <w:ind w:left="0"/>
        <w:jc w:val="both"/>
      </w:pPr>
      <w:r>
        <w:rPr>
          <w:rFonts w:ascii="Times New Roman"/>
          <w:b w:val="false"/>
          <w:i w:val="false"/>
          <w:color w:val="000000"/>
          <w:sz w:val="28"/>
        </w:rPr>
        <w:t>
      Жаңатас қаласына – 168 627 мың теңге;</w:t>
      </w:r>
    </w:p>
    <w:bookmarkEnd w:id="88"/>
    <w:bookmarkStart w:name="z98" w:id="89"/>
    <w:p>
      <w:pPr>
        <w:spacing w:after="0"/>
        <w:ind w:left="0"/>
        <w:jc w:val="both"/>
      </w:pPr>
      <w:r>
        <w:rPr>
          <w:rFonts w:ascii="Times New Roman"/>
          <w:b w:val="false"/>
          <w:i w:val="false"/>
          <w:color w:val="000000"/>
          <w:sz w:val="28"/>
        </w:rPr>
        <w:t>
      Байқадам ауылдық округіне – 72 861 мың теңге;</w:t>
      </w:r>
    </w:p>
    <w:bookmarkEnd w:id="89"/>
    <w:bookmarkStart w:name="z99" w:id="90"/>
    <w:p>
      <w:pPr>
        <w:spacing w:after="0"/>
        <w:ind w:left="0"/>
        <w:jc w:val="both"/>
      </w:pPr>
      <w:r>
        <w:rPr>
          <w:rFonts w:ascii="Times New Roman"/>
          <w:b w:val="false"/>
          <w:i w:val="false"/>
          <w:color w:val="000000"/>
          <w:sz w:val="28"/>
        </w:rPr>
        <w:t>
      Жайылма ауылдық округіне – 77 990 мың теңге;</w:t>
      </w:r>
    </w:p>
    <w:bookmarkEnd w:id="90"/>
    <w:bookmarkStart w:name="z100" w:id="91"/>
    <w:p>
      <w:pPr>
        <w:spacing w:after="0"/>
        <w:ind w:left="0"/>
        <w:jc w:val="both"/>
      </w:pPr>
      <w:r>
        <w:rPr>
          <w:rFonts w:ascii="Times New Roman"/>
          <w:b w:val="false"/>
          <w:i w:val="false"/>
          <w:color w:val="000000"/>
          <w:sz w:val="28"/>
        </w:rPr>
        <w:t>
      Игілік ауылдық округіне – 41 006 мың теңге;</w:t>
      </w:r>
    </w:p>
    <w:bookmarkEnd w:id="91"/>
    <w:bookmarkStart w:name="z101" w:id="92"/>
    <w:p>
      <w:pPr>
        <w:spacing w:after="0"/>
        <w:ind w:left="0"/>
        <w:jc w:val="both"/>
      </w:pPr>
      <w:r>
        <w:rPr>
          <w:rFonts w:ascii="Times New Roman"/>
          <w:b w:val="false"/>
          <w:i w:val="false"/>
          <w:color w:val="000000"/>
          <w:sz w:val="28"/>
        </w:rPr>
        <w:t>
      Тоғызкент ауылдық округіне – 50 296 мың теңге.</w:t>
      </w:r>
    </w:p>
    <w:bookmarkEnd w:id="92"/>
    <w:bookmarkStart w:name="z102" w:id="93"/>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елді мекендерде жұмыс істейтін әлеуметтік қамсыздандыру, білім беру, спорт және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жиырма бес пайызы мөлшерінде үстеме ақы төлеу үшін қаржы көзделсін.</w:t>
      </w:r>
    </w:p>
    <w:bookmarkEnd w:id="93"/>
    <w:bookmarkStart w:name="z103" w:id="94"/>
    <w:p>
      <w:pPr>
        <w:spacing w:after="0"/>
        <w:ind w:left="0"/>
        <w:jc w:val="both"/>
      </w:pPr>
      <w:r>
        <w:rPr>
          <w:rFonts w:ascii="Times New Roman"/>
          <w:b w:val="false"/>
          <w:i w:val="false"/>
          <w:color w:val="000000"/>
          <w:sz w:val="28"/>
        </w:rPr>
        <w:t>
      4. 2018 жылға арналған бюджеттік инвестициялық жобаларды іске асыруға бағытталған бюджеттік даму бағдарламалары қаралмаған.</w:t>
      </w:r>
    </w:p>
    <w:bookmarkEnd w:id="94"/>
    <w:bookmarkStart w:name="z104" w:id="95"/>
    <w:p>
      <w:pPr>
        <w:spacing w:after="0"/>
        <w:ind w:left="0"/>
        <w:jc w:val="both"/>
      </w:pPr>
      <w:r>
        <w:rPr>
          <w:rFonts w:ascii="Times New Roman"/>
          <w:b w:val="false"/>
          <w:i w:val="false"/>
          <w:color w:val="000000"/>
          <w:sz w:val="28"/>
        </w:rPr>
        <w:t>
      5. 2018 жылға арналған жергілікті бюджеттің атқару процесінде секвестрлеуге жатпайтын бюджеттік бағдарламалар көзделмеген.</w:t>
      </w:r>
    </w:p>
    <w:bookmarkEnd w:id="95"/>
    <w:bookmarkStart w:name="z105" w:id="96"/>
    <w:p>
      <w:pPr>
        <w:spacing w:after="0"/>
        <w:ind w:left="0"/>
        <w:jc w:val="both"/>
      </w:pPr>
      <w:r>
        <w:rPr>
          <w:rFonts w:ascii="Times New Roman"/>
          <w:b w:val="false"/>
          <w:i w:val="false"/>
          <w:color w:val="000000"/>
          <w:sz w:val="28"/>
        </w:rPr>
        <w:t>
      6. Осы шешімнің орындалуын бақылау және интернет-ресурстарда жариялауды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96"/>
    <w:bookmarkStart w:name="z106" w:id="97"/>
    <w:p>
      <w:pPr>
        <w:spacing w:after="0"/>
        <w:ind w:left="0"/>
        <w:jc w:val="both"/>
      </w:pPr>
      <w:r>
        <w:rPr>
          <w:rFonts w:ascii="Times New Roman"/>
          <w:b w:val="false"/>
          <w:i w:val="false"/>
          <w:color w:val="000000"/>
          <w:sz w:val="28"/>
        </w:rPr>
        <w:t>
      7. Осы шешім әділет органдарында мемлекеттік тіркеуден өткен күннен бастап күшіне енеді және 2018 жылдың 1 қаңтарынан қолданысқа енгізіледі.</w:t>
      </w:r>
    </w:p>
    <w:bookmarkEnd w:id="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Әбдімәліков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26-2 шешіміне 1 қосымша</w:t>
            </w:r>
          </w:p>
        </w:tc>
      </w:tr>
    </w:tbl>
    <w:bookmarkStart w:name="z797" w:id="98"/>
    <w:p>
      <w:pPr>
        <w:spacing w:after="0"/>
        <w:ind w:left="0"/>
        <w:jc w:val="left"/>
      </w:pPr>
      <w:r>
        <w:rPr>
          <w:rFonts w:ascii="Times New Roman"/>
          <w:b/>
          <w:i w:val="false"/>
          <w:color w:val="000000"/>
        </w:rPr>
        <w:t xml:space="preserve"> </w:t>
      </w:r>
      <w:r>
        <w:rPr>
          <w:rFonts w:ascii="Times New Roman"/>
          <w:b/>
          <w:i w:val="false"/>
          <w:color w:val="000000"/>
        </w:rPr>
        <w:t>2018 жылға арналған Жаңатас қаласының бюджеті</w:t>
      </w:r>
    </w:p>
    <w:bookmarkEnd w:id="98"/>
    <w:p>
      <w:pPr>
        <w:spacing w:after="0"/>
        <w:ind w:left="0"/>
        <w:jc w:val="both"/>
      </w:pPr>
      <w:r>
        <w:rPr>
          <w:rFonts w:ascii="Times New Roman"/>
          <w:b w:val="false"/>
          <w:i w:val="false"/>
          <w:color w:val="ff0000"/>
          <w:sz w:val="28"/>
        </w:rPr>
        <w:t xml:space="preserve">
      Ескерту. 1 - қосымшаға өзгерістер енгізілді - Жамбыл облысы Сарысу аудандық мәслихатының 16.03.2018 </w:t>
      </w:r>
      <w:r>
        <w:rPr>
          <w:rFonts w:ascii="Times New Roman"/>
          <w:b w:val="false"/>
          <w:i w:val="false"/>
          <w:color w:val="ff0000"/>
          <w:sz w:val="28"/>
        </w:rPr>
        <w:t>№ 30-5</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11.09.2018 </w:t>
      </w:r>
      <w:r>
        <w:rPr>
          <w:rFonts w:ascii="Times New Roman"/>
          <w:b w:val="false"/>
          <w:i w:val="false"/>
          <w:color w:val="ff0000"/>
          <w:sz w:val="28"/>
        </w:rPr>
        <w:t>№ 38-2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№41-2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516158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Жаңатас қаласы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99"/>
          <w:p>
            <w:pPr>
              <w:spacing w:after="20"/>
              <w:ind w:left="20"/>
              <w:jc w:val="both"/>
            </w:pPr>
            <w:r>
              <w:rPr>
                <w:rFonts w:ascii="Times New Roman"/>
                <w:b w:val="false"/>
                <w:i w:val="false"/>
                <w:color w:val="000000"/>
                <w:sz w:val="20"/>
              </w:rPr>
              <w:t xml:space="preserve">
Санаты </w:t>
            </w:r>
          </w:p>
          <w:bookmarkEnd w:id="99"/>
        </w:tc>
        <w:tc>
          <w:tcPr>
            <w:tcW w:w="7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0"/>
          <w:p>
            <w:pPr>
              <w:spacing w:after="20"/>
              <w:ind w:left="20"/>
              <w:jc w:val="both"/>
            </w:pPr>
            <w:r>
              <w:rPr>
                <w:rFonts w:ascii="Times New Roman"/>
                <w:b w:val="false"/>
                <w:i w:val="false"/>
                <w:color w:val="000000"/>
                <w:sz w:val="20"/>
              </w:rPr>
              <w:t>
1</w:t>
            </w:r>
          </w:p>
          <w:bookmarkEnd w:id="10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1"/>
          <w:p>
            <w:pPr>
              <w:spacing w:after="20"/>
              <w:ind w:left="20"/>
              <w:jc w:val="both"/>
            </w:pPr>
            <w:r>
              <w:rPr>
                <w:rFonts w:ascii="Times New Roman"/>
                <w:b w:val="false"/>
                <w:i w:val="false"/>
                <w:color w:val="000000"/>
                <w:sz w:val="20"/>
              </w:rPr>
              <w:t>
 </w:t>
            </w:r>
          </w:p>
          <w:bookmarkEnd w:id="10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727847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2"/>
          <w:p>
            <w:pPr>
              <w:spacing w:after="20"/>
              <w:ind w:left="20"/>
              <w:jc w:val="both"/>
            </w:pPr>
            <w:r>
              <w:rPr>
                <w:rFonts w:ascii="Times New Roman"/>
                <w:b w:val="false"/>
                <w:i w:val="false"/>
                <w:color w:val="000000"/>
                <w:sz w:val="20"/>
              </w:rPr>
              <w:t>
1</w:t>
            </w:r>
          </w:p>
          <w:bookmarkEnd w:id="10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3"/>
          <w:p>
            <w:pPr>
              <w:spacing w:after="20"/>
              <w:ind w:left="20"/>
              <w:jc w:val="both"/>
            </w:pPr>
            <w:r>
              <w:rPr>
                <w:rFonts w:ascii="Times New Roman"/>
                <w:b w:val="false"/>
                <w:i w:val="false"/>
                <w:color w:val="000000"/>
                <w:sz w:val="20"/>
              </w:rPr>
              <w:t>
 </w:t>
            </w:r>
          </w:p>
          <w:bookmarkEnd w:id="10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4"/>
          <w:p>
            <w:pPr>
              <w:spacing w:after="20"/>
              <w:ind w:left="20"/>
              <w:jc w:val="both"/>
            </w:pPr>
            <w:r>
              <w:rPr>
                <w:rFonts w:ascii="Times New Roman"/>
                <w:b w:val="false"/>
                <w:i w:val="false"/>
                <w:color w:val="000000"/>
                <w:sz w:val="20"/>
              </w:rPr>
              <w:t>
 </w:t>
            </w:r>
          </w:p>
          <w:bookmarkEnd w:id="10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5"/>
          <w:p>
            <w:pPr>
              <w:spacing w:after="20"/>
              <w:ind w:left="20"/>
              <w:jc w:val="both"/>
            </w:pPr>
            <w:r>
              <w:rPr>
                <w:rFonts w:ascii="Times New Roman"/>
                <w:b w:val="false"/>
                <w:i w:val="false"/>
                <w:color w:val="000000"/>
                <w:sz w:val="20"/>
              </w:rPr>
              <w:t>
 </w:t>
            </w:r>
          </w:p>
          <w:bookmarkEnd w:id="10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6"/>
          <w:p>
            <w:pPr>
              <w:spacing w:after="20"/>
              <w:ind w:left="20"/>
              <w:jc w:val="both"/>
            </w:pPr>
            <w:r>
              <w:rPr>
                <w:rFonts w:ascii="Times New Roman"/>
                <w:b w:val="false"/>
                <w:i w:val="false"/>
                <w:color w:val="000000"/>
                <w:sz w:val="20"/>
              </w:rPr>
              <w:t>
 </w:t>
            </w:r>
          </w:p>
          <w:bookmarkEnd w:id="10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7"/>
          <w:p>
            <w:pPr>
              <w:spacing w:after="20"/>
              <w:ind w:left="20"/>
              <w:jc w:val="both"/>
            </w:pPr>
            <w:r>
              <w:rPr>
                <w:rFonts w:ascii="Times New Roman"/>
                <w:b w:val="false"/>
                <w:i w:val="false"/>
                <w:color w:val="000000"/>
                <w:sz w:val="20"/>
              </w:rPr>
              <w:t>
 </w:t>
            </w:r>
          </w:p>
          <w:bookmarkEnd w:id="10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08"/>
          <w:p>
            <w:pPr>
              <w:spacing w:after="20"/>
              <w:ind w:left="20"/>
              <w:jc w:val="both"/>
            </w:pPr>
            <w:r>
              <w:rPr>
                <w:rFonts w:ascii="Times New Roman"/>
                <w:b w:val="false"/>
                <w:i w:val="false"/>
                <w:color w:val="000000"/>
                <w:sz w:val="20"/>
              </w:rPr>
              <w:t>
 </w:t>
            </w:r>
          </w:p>
          <w:bookmarkEnd w:id="10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9"/>
          <w:p>
            <w:pPr>
              <w:spacing w:after="20"/>
              <w:ind w:left="20"/>
              <w:jc w:val="both"/>
            </w:pPr>
            <w:r>
              <w:rPr>
                <w:rFonts w:ascii="Times New Roman"/>
                <w:b w:val="false"/>
                <w:i w:val="false"/>
                <w:color w:val="000000"/>
                <w:sz w:val="20"/>
              </w:rPr>
              <w:t>
2</w:t>
            </w:r>
          </w:p>
          <w:bookmarkEnd w:id="10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0"/>
          <w:p>
            <w:pPr>
              <w:spacing w:after="20"/>
              <w:ind w:left="20"/>
              <w:jc w:val="both"/>
            </w:pPr>
            <w:r>
              <w:rPr>
                <w:rFonts w:ascii="Times New Roman"/>
                <w:b w:val="false"/>
                <w:i w:val="false"/>
                <w:color w:val="000000"/>
                <w:sz w:val="20"/>
              </w:rPr>
              <w:t>
 </w:t>
            </w:r>
          </w:p>
          <w:bookmarkEnd w:id="11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1"/>
          <w:p>
            <w:pPr>
              <w:spacing w:after="20"/>
              <w:ind w:left="20"/>
              <w:jc w:val="both"/>
            </w:pPr>
            <w:r>
              <w:rPr>
                <w:rFonts w:ascii="Times New Roman"/>
                <w:b w:val="false"/>
                <w:i w:val="false"/>
                <w:color w:val="000000"/>
                <w:sz w:val="20"/>
              </w:rPr>
              <w:t>
 </w:t>
            </w:r>
          </w:p>
          <w:bookmarkEnd w:id="11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2"/>
          <w:p>
            <w:pPr>
              <w:spacing w:after="20"/>
              <w:ind w:left="20"/>
              <w:jc w:val="both"/>
            </w:pPr>
            <w:r>
              <w:rPr>
                <w:rFonts w:ascii="Times New Roman"/>
                <w:b w:val="false"/>
                <w:i w:val="false"/>
                <w:color w:val="000000"/>
                <w:sz w:val="20"/>
              </w:rPr>
              <w:t>
 </w:t>
            </w:r>
          </w:p>
          <w:bookmarkEnd w:id="11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3"/>
          <w:p>
            <w:pPr>
              <w:spacing w:after="20"/>
              <w:ind w:left="20"/>
              <w:jc w:val="both"/>
            </w:pPr>
            <w:r>
              <w:rPr>
                <w:rFonts w:ascii="Times New Roman"/>
                <w:b w:val="false"/>
                <w:i w:val="false"/>
                <w:color w:val="000000"/>
                <w:sz w:val="20"/>
              </w:rPr>
              <w:t>
3</w:t>
            </w:r>
          </w:p>
          <w:bookmarkEnd w:id="11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4"/>
          <w:p>
            <w:pPr>
              <w:spacing w:after="20"/>
              <w:ind w:left="20"/>
              <w:jc w:val="both"/>
            </w:pPr>
            <w:r>
              <w:rPr>
                <w:rFonts w:ascii="Times New Roman"/>
                <w:b w:val="false"/>
                <w:i w:val="false"/>
                <w:color w:val="000000"/>
                <w:sz w:val="20"/>
              </w:rPr>
              <w:t>
 </w:t>
            </w:r>
          </w:p>
          <w:bookmarkEnd w:id="11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5"/>
          <w:p>
            <w:pPr>
              <w:spacing w:after="20"/>
              <w:ind w:left="20"/>
              <w:jc w:val="both"/>
            </w:pPr>
            <w:r>
              <w:rPr>
                <w:rFonts w:ascii="Times New Roman"/>
                <w:b w:val="false"/>
                <w:i w:val="false"/>
                <w:color w:val="000000"/>
                <w:sz w:val="20"/>
              </w:rPr>
              <w:t>
 </w:t>
            </w:r>
          </w:p>
          <w:bookmarkEnd w:id="11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6"/>
          <w:p>
            <w:pPr>
              <w:spacing w:after="20"/>
              <w:ind w:left="20"/>
              <w:jc w:val="both"/>
            </w:pPr>
            <w:r>
              <w:rPr>
                <w:rFonts w:ascii="Times New Roman"/>
                <w:b w:val="false"/>
                <w:i w:val="false"/>
                <w:color w:val="000000"/>
                <w:sz w:val="20"/>
              </w:rPr>
              <w:t>
4</w:t>
            </w:r>
          </w:p>
          <w:bookmarkEnd w:id="11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7"/>
          <w:p>
            <w:pPr>
              <w:spacing w:after="20"/>
              <w:ind w:left="20"/>
              <w:jc w:val="both"/>
            </w:pPr>
            <w:r>
              <w:rPr>
                <w:rFonts w:ascii="Times New Roman"/>
                <w:b w:val="false"/>
                <w:i w:val="false"/>
                <w:color w:val="000000"/>
                <w:sz w:val="20"/>
              </w:rPr>
              <w:t>
 </w:t>
            </w:r>
          </w:p>
          <w:bookmarkEnd w:id="11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8"/>
          <w:p>
            <w:pPr>
              <w:spacing w:after="20"/>
              <w:ind w:left="20"/>
              <w:jc w:val="both"/>
            </w:pPr>
            <w:r>
              <w:rPr>
                <w:rFonts w:ascii="Times New Roman"/>
                <w:b w:val="false"/>
                <w:i w:val="false"/>
                <w:color w:val="000000"/>
                <w:sz w:val="20"/>
              </w:rPr>
              <w:t>
 </w:t>
            </w:r>
          </w:p>
          <w:bookmarkEnd w:id="11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6404"/>
        <w:gridCol w:w="2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9"/>
          <w:p>
            <w:pPr>
              <w:spacing w:after="20"/>
              <w:ind w:left="20"/>
              <w:jc w:val="both"/>
            </w:pPr>
            <w:r>
              <w:rPr>
                <w:rFonts w:ascii="Times New Roman"/>
                <w:b w:val="false"/>
                <w:i w:val="false"/>
                <w:color w:val="000000"/>
                <w:sz w:val="20"/>
              </w:rPr>
              <w:t>
Функционалдық топ</w:t>
            </w:r>
          </w:p>
          <w:bookmarkEnd w:id="119"/>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0"/>
          <w:p>
            <w:pPr>
              <w:spacing w:after="20"/>
              <w:ind w:left="20"/>
              <w:jc w:val="both"/>
            </w:pPr>
            <w:r>
              <w:rPr>
                <w:rFonts w:ascii="Times New Roman"/>
                <w:b w:val="false"/>
                <w:i w:val="false"/>
                <w:color w:val="000000"/>
                <w:sz w:val="20"/>
              </w:rPr>
              <w:t>
1</w:t>
            </w:r>
          </w:p>
          <w:bookmarkEnd w:id="12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1"/>
          <w:p>
            <w:pPr>
              <w:spacing w:after="20"/>
              <w:ind w:left="20"/>
              <w:jc w:val="both"/>
            </w:pPr>
            <w:r>
              <w:rPr>
                <w:rFonts w:ascii="Times New Roman"/>
                <w:b w:val="false"/>
                <w:i w:val="false"/>
                <w:color w:val="000000"/>
                <w:sz w:val="20"/>
              </w:rPr>
              <w:t>
01</w:t>
            </w:r>
          </w:p>
          <w:bookmarkEnd w:id="12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2"/>
          <w:p>
            <w:pPr>
              <w:spacing w:after="20"/>
              <w:ind w:left="20"/>
              <w:jc w:val="both"/>
            </w:pPr>
            <w:r>
              <w:rPr>
                <w:rFonts w:ascii="Times New Roman"/>
                <w:b w:val="false"/>
                <w:i w:val="false"/>
                <w:color w:val="000000"/>
                <w:sz w:val="20"/>
              </w:rPr>
              <w:t>
04</w:t>
            </w:r>
          </w:p>
          <w:bookmarkEnd w:id="12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3"/>
          <w:p>
            <w:pPr>
              <w:spacing w:after="20"/>
              <w:ind w:left="20"/>
              <w:jc w:val="both"/>
            </w:pPr>
            <w:r>
              <w:rPr>
                <w:rFonts w:ascii="Times New Roman"/>
                <w:b w:val="false"/>
                <w:i w:val="false"/>
                <w:color w:val="000000"/>
                <w:sz w:val="20"/>
              </w:rPr>
              <w:t>
07</w:t>
            </w:r>
          </w:p>
          <w:bookmarkEnd w:id="12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4"/>
          <w:p>
            <w:pPr>
              <w:spacing w:after="20"/>
              <w:ind w:left="20"/>
              <w:jc w:val="both"/>
            </w:pPr>
            <w:r>
              <w:rPr>
                <w:rFonts w:ascii="Times New Roman"/>
                <w:b w:val="false"/>
                <w:i w:val="false"/>
                <w:color w:val="000000"/>
                <w:sz w:val="20"/>
              </w:rPr>
              <w:t>
08</w:t>
            </w:r>
          </w:p>
          <w:bookmarkEnd w:id="12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5"/>
          <w:p>
            <w:pPr>
              <w:spacing w:after="20"/>
              <w:ind w:left="20"/>
              <w:jc w:val="both"/>
            </w:pPr>
            <w:r>
              <w:rPr>
                <w:rFonts w:ascii="Times New Roman"/>
                <w:b w:val="false"/>
                <w:i w:val="false"/>
                <w:color w:val="000000"/>
                <w:sz w:val="20"/>
              </w:rPr>
              <w:t>
12</w:t>
            </w:r>
          </w:p>
          <w:bookmarkEnd w:id="12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6"/>
          <w:p>
            <w:pPr>
              <w:spacing w:after="20"/>
              <w:ind w:left="20"/>
              <w:jc w:val="both"/>
            </w:pPr>
            <w:r>
              <w:rPr>
                <w:rFonts w:ascii="Times New Roman"/>
                <w:b w:val="false"/>
                <w:i w:val="false"/>
                <w:color w:val="000000"/>
                <w:sz w:val="20"/>
              </w:rPr>
              <w:t>
13</w:t>
            </w:r>
          </w:p>
          <w:bookmarkEnd w:id="12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7"/>
          <w:p>
            <w:pPr>
              <w:spacing w:after="20"/>
              <w:ind w:left="20"/>
              <w:jc w:val="both"/>
            </w:pPr>
            <w:r>
              <w:rPr>
                <w:rFonts w:ascii="Times New Roman"/>
                <w:b w:val="false"/>
                <w:i w:val="false"/>
                <w:color w:val="000000"/>
                <w:sz w:val="20"/>
              </w:rPr>
              <w:t>
14</w:t>
            </w:r>
          </w:p>
          <w:bookmarkEnd w:id="12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8"/>
          <w:p>
            <w:pPr>
              <w:spacing w:after="20"/>
              <w:ind w:left="20"/>
              <w:jc w:val="both"/>
            </w:pPr>
            <w:r>
              <w:rPr>
                <w:rFonts w:ascii="Times New Roman"/>
                <w:b w:val="false"/>
                <w:i w:val="false"/>
                <w:color w:val="000000"/>
                <w:sz w:val="20"/>
              </w:rPr>
              <w:t>
15</w:t>
            </w:r>
          </w:p>
          <w:bookmarkEnd w:id="12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9"/>
          <w:p>
            <w:pPr>
              <w:spacing w:after="20"/>
              <w:ind w:left="20"/>
              <w:jc w:val="both"/>
            </w:pPr>
            <w:r>
              <w:rPr>
                <w:rFonts w:ascii="Times New Roman"/>
                <w:b w:val="false"/>
                <w:i w:val="false"/>
                <w:color w:val="000000"/>
                <w:sz w:val="20"/>
              </w:rPr>
              <w:t>
16</w:t>
            </w:r>
          </w:p>
          <w:bookmarkEnd w:id="12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0"/>
          <w:p>
            <w:pPr>
              <w:spacing w:after="20"/>
              <w:ind w:left="20"/>
              <w:jc w:val="both"/>
            </w:pPr>
            <w:r>
              <w:rPr>
                <w:rFonts w:ascii="Times New Roman"/>
                <w:b w:val="false"/>
                <w:i w:val="false"/>
                <w:color w:val="000000"/>
                <w:sz w:val="20"/>
              </w:rPr>
              <w:t>
13</w:t>
            </w:r>
          </w:p>
          <w:bookmarkEnd w:id="13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1"/>
          <w:p>
            <w:pPr>
              <w:spacing w:after="20"/>
              <w:ind w:left="20"/>
              <w:jc w:val="both"/>
            </w:pPr>
            <w:r>
              <w:rPr>
                <w:rFonts w:ascii="Times New Roman"/>
                <w:b w:val="false"/>
                <w:i w:val="false"/>
                <w:color w:val="000000"/>
                <w:sz w:val="20"/>
              </w:rPr>
              <w:t>
16</w:t>
            </w:r>
          </w:p>
          <w:bookmarkEnd w:id="13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2"/>
          <w:p>
            <w:pPr>
              <w:spacing w:after="20"/>
              <w:ind w:left="20"/>
              <w:jc w:val="both"/>
            </w:pPr>
            <w:r>
              <w:rPr>
                <w:rFonts w:ascii="Times New Roman"/>
                <w:b w:val="false"/>
                <w:i w:val="false"/>
                <w:color w:val="000000"/>
                <w:sz w:val="20"/>
              </w:rPr>
              <w:t>
8</w:t>
            </w:r>
          </w:p>
          <w:bookmarkEnd w:id="13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3"/>
          <w:p>
            <w:pPr>
              <w:spacing w:after="20"/>
              <w:ind w:left="20"/>
              <w:jc w:val="both"/>
            </w:pPr>
            <w:r>
              <w:rPr>
                <w:rFonts w:ascii="Times New Roman"/>
                <w:b w:val="false"/>
                <w:i w:val="false"/>
                <w:color w:val="000000"/>
                <w:sz w:val="20"/>
              </w:rPr>
              <w:t>
 </w:t>
            </w:r>
          </w:p>
          <w:bookmarkEnd w:id="13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34"/>
          <w:p>
            <w:pPr>
              <w:spacing w:after="20"/>
              <w:ind w:left="20"/>
              <w:jc w:val="both"/>
            </w:pPr>
            <w:r>
              <w:rPr>
                <w:rFonts w:ascii="Times New Roman"/>
                <w:b w:val="false"/>
                <w:i w:val="false"/>
                <w:color w:val="000000"/>
                <w:sz w:val="20"/>
              </w:rPr>
              <w:t>
 </w:t>
            </w:r>
          </w:p>
          <w:bookmarkEnd w:id="13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4" w:id="135"/>
    <w:p>
      <w:pPr>
        <w:spacing w:after="0"/>
        <w:ind w:left="0"/>
        <w:jc w:val="left"/>
      </w:pPr>
      <w:r>
        <w:rPr>
          <w:rFonts w:ascii="Times New Roman"/>
          <w:b/>
          <w:i w:val="false"/>
          <w:color w:val="000000"/>
        </w:rPr>
        <w:t xml:space="preserve"> 2020 жылға арналған Жаңатас қаласы әкімі аппаратының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6"/>
          <w:p>
            <w:pPr>
              <w:spacing w:after="20"/>
              <w:ind w:left="20"/>
              <w:jc w:val="both"/>
            </w:pPr>
            <w:r>
              <w:rPr>
                <w:rFonts w:ascii="Times New Roman"/>
                <w:b w:val="false"/>
                <w:i w:val="false"/>
                <w:color w:val="000000"/>
                <w:sz w:val="20"/>
              </w:rPr>
              <w:t xml:space="preserve">
Санаты </w:t>
            </w:r>
          </w:p>
          <w:bookmarkEnd w:id="136"/>
        </w:tc>
        <w:tc>
          <w:tcPr>
            <w:tcW w:w="7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37"/>
          <w:p>
            <w:pPr>
              <w:spacing w:after="20"/>
              <w:ind w:left="20"/>
              <w:jc w:val="both"/>
            </w:pPr>
            <w:r>
              <w:rPr>
                <w:rFonts w:ascii="Times New Roman"/>
                <w:b w:val="false"/>
                <w:i w:val="false"/>
                <w:color w:val="000000"/>
                <w:sz w:val="20"/>
              </w:rPr>
              <w:t>
1</w:t>
            </w:r>
          </w:p>
          <w:bookmarkEnd w:id="13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8"/>
          <w:p>
            <w:pPr>
              <w:spacing w:after="20"/>
              <w:ind w:left="20"/>
              <w:jc w:val="both"/>
            </w:pPr>
            <w:r>
              <w:rPr>
                <w:rFonts w:ascii="Times New Roman"/>
                <w:b w:val="false"/>
                <w:i w:val="false"/>
                <w:color w:val="000000"/>
                <w:sz w:val="20"/>
              </w:rPr>
              <w:t>
 </w:t>
            </w:r>
          </w:p>
          <w:bookmarkEnd w:id="13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9"/>
          <w:p>
            <w:pPr>
              <w:spacing w:after="20"/>
              <w:ind w:left="20"/>
              <w:jc w:val="both"/>
            </w:pPr>
            <w:r>
              <w:rPr>
                <w:rFonts w:ascii="Times New Roman"/>
                <w:b w:val="false"/>
                <w:i w:val="false"/>
                <w:color w:val="000000"/>
                <w:sz w:val="20"/>
              </w:rPr>
              <w:t>
1</w:t>
            </w:r>
          </w:p>
          <w:bookmarkEnd w:id="13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0"/>
          <w:p>
            <w:pPr>
              <w:spacing w:after="20"/>
              <w:ind w:left="20"/>
              <w:jc w:val="both"/>
            </w:pPr>
            <w:r>
              <w:rPr>
                <w:rFonts w:ascii="Times New Roman"/>
                <w:b w:val="false"/>
                <w:i w:val="false"/>
                <w:color w:val="000000"/>
                <w:sz w:val="20"/>
              </w:rPr>
              <w:t>
 </w:t>
            </w:r>
          </w:p>
          <w:bookmarkEnd w:id="14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1"/>
          <w:p>
            <w:pPr>
              <w:spacing w:after="20"/>
              <w:ind w:left="20"/>
              <w:jc w:val="both"/>
            </w:pPr>
            <w:r>
              <w:rPr>
                <w:rFonts w:ascii="Times New Roman"/>
                <w:b w:val="false"/>
                <w:i w:val="false"/>
                <w:color w:val="000000"/>
                <w:sz w:val="20"/>
              </w:rPr>
              <w:t>
 </w:t>
            </w:r>
          </w:p>
          <w:bookmarkEnd w:id="14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42"/>
          <w:p>
            <w:pPr>
              <w:spacing w:after="20"/>
              <w:ind w:left="20"/>
              <w:jc w:val="both"/>
            </w:pPr>
            <w:r>
              <w:rPr>
                <w:rFonts w:ascii="Times New Roman"/>
                <w:b w:val="false"/>
                <w:i w:val="false"/>
                <w:color w:val="000000"/>
                <w:sz w:val="20"/>
              </w:rPr>
              <w:t>
 </w:t>
            </w:r>
          </w:p>
          <w:bookmarkEnd w:id="14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3"/>
          <w:p>
            <w:pPr>
              <w:spacing w:after="20"/>
              <w:ind w:left="20"/>
              <w:jc w:val="both"/>
            </w:pPr>
            <w:r>
              <w:rPr>
                <w:rFonts w:ascii="Times New Roman"/>
                <w:b w:val="false"/>
                <w:i w:val="false"/>
                <w:color w:val="000000"/>
                <w:sz w:val="20"/>
              </w:rPr>
              <w:t>
 </w:t>
            </w:r>
          </w:p>
          <w:bookmarkEnd w:id="14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44"/>
          <w:p>
            <w:pPr>
              <w:spacing w:after="20"/>
              <w:ind w:left="20"/>
              <w:jc w:val="both"/>
            </w:pPr>
            <w:r>
              <w:rPr>
                <w:rFonts w:ascii="Times New Roman"/>
                <w:b w:val="false"/>
                <w:i w:val="false"/>
                <w:color w:val="000000"/>
                <w:sz w:val="20"/>
              </w:rPr>
              <w:t>
 </w:t>
            </w:r>
          </w:p>
          <w:bookmarkEnd w:id="14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45"/>
          <w:p>
            <w:pPr>
              <w:spacing w:after="20"/>
              <w:ind w:left="20"/>
              <w:jc w:val="both"/>
            </w:pPr>
            <w:r>
              <w:rPr>
                <w:rFonts w:ascii="Times New Roman"/>
                <w:b w:val="false"/>
                <w:i w:val="false"/>
                <w:color w:val="000000"/>
                <w:sz w:val="20"/>
              </w:rPr>
              <w:t>
 </w:t>
            </w:r>
          </w:p>
          <w:bookmarkEnd w:id="14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46"/>
          <w:p>
            <w:pPr>
              <w:spacing w:after="20"/>
              <w:ind w:left="20"/>
              <w:jc w:val="both"/>
            </w:pPr>
            <w:r>
              <w:rPr>
                <w:rFonts w:ascii="Times New Roman"/>
                <w:b w:val="false"/>
                <w:i w:val="false"/>
                <w:color w:val="000000"/>
                <w:sz w:val="20"/>
              </w:rPr>
              <w:t>
2</w:t>
            </w:r>
          </w:p>
          <w:bookmarkEnd w:id="14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7"/>
          <w:p>
            <w:pPr>
              <w:spacing w:after="20"/>
              <w:ind w:left="20"/>
              <w:jc w:val="both"/>
            </w:pPr>
            <w:r>
              <w:rPr>
                <w:rFonts w:ascii="Times New Roman"/>
                <w:b w:val="false"/>
                <w:i w:val="false"/>
                <w:color w:val="000000"/>
                <w:sz w:val="20"/>
              </w:rPr>
              <w:t>
 </w:t>
            </w:r>
          </w:p>
          <w:bookmarkEnd w:id="1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8"/>
          <w:p>
            <w:pPr>
              <w:spacing w:after="20"/>
              <w:ind w:left="20"/>
              <w:jc w:val="both"/>
            </w:pPr>
            <w:r>
              <w:rPr>
                <w:rFonts w:ascii="Times New Roman"/>
                <w:b w:val="false"/>
                <w:i w:val="false"/>
                <w:color w:val="000000"/>
                <w:sz w:val="20"/>
              </w:rPr>
              <w:t>
 </w:t>
            </w:r>
          </w:p>
          <w:bookmarkEnd w:id="14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9"/>
          <w:p>
            <w:pPr>
              <w:spacing w:after="20"/>
              <w:ind w:left="20"/>
              <w:jc w:val="both"/>
            </w:pPr>
            <w:r>
              <w:rPr>
                <w:rFonts w:ascii="Times New Roman"/>
                <w:b w:val="false"/>
                <w:i w:val="false"/>
                <w:color w:val="000000"/>
                <w:sz w:val="20"/>
              </w:rPr>
              <w:t>
 </w:t>
            </w:r>
          </w:p>
          <w:bookmarkEnd w:id="1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0"/>
          <w:p>
            <w:pPr>
              <w:spacing w:after="20"/>
              <w:ind w:left="20"/>
              <w:jc w:val="both"/>
            </w:pPr>
            <w:r>
              <w:rPr>
                <w:rFonts w:ascii="Times New Roman"/>
                <w:b w:val="false"/>
                <w:i w:val="false"/>
                <w:color w:val="000000"/>
                <w:sz w:val="20"/>
              </w:rPr>
              <w:t>
3</w:t>
            </w:r>
          </w:p>
          <w:bookmarkEnd w:id="15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1"/>
          <w:p>
            <w:pPr>
              <w:spacing w:after="20"/>
              <w:ind w:left="20"/>
              <w:jc w:val="both"/>
            </w:pPr>
            <w:r>
              <w:rPr>
                <w:rFonts w:ascii="Times New Roman"/>
                <w:b w:val="false"/>
                <w:i w:val="false"/>
                <w:color w:val="000000"/>
                <w:sz w:val="20"/>
              </w:rPr>
              <w:t>
 </w:t>
            </w:r>
          </w:p>
          <w:bookmarkEnd w:id="1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52"/>
          <w:p>
            <w:pPr>
              <w:spacing w:after="20"/>
              <w:ind w:left="20"/>
              <w:jc w:val="both"/>
            </w:pPr>
            <w:r>
              <w:rPr>
                <w:rFonts w:ascii="Times New Roman"/>
                <w:b w:val="false"/>
                <w:i w:val="false"/>
                <w:color w:val="000000"/>
                <w:sz w:val="20"/>
              </w:rPr>
              <w:t>
 </w:t>
            </w:r>
          </w:p>
          <w:bookmarkEnd w:id="15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3"/>
          <w:p>
            <w:pPr>
              <w:spacing w:after="20"/>
              <w:ind w:left="20"/>
              <w:jc w:val="both"/>
            </w:pPr>
            <w:r>
              <w:rPr>
                <w:rFonts w:ascii="Times New Roman"/>
                <w:b w:val="false"/>
                <w:i w:val="false"/>
                <w:color w:val="000000"/>
                <w:sz w:val="20"/>
              </w:rPr>
              <w:t>
4</w:t>
            </w:r>
          </w:p>
          <w:bookmarkEnd w:id="1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4"/>
          <w:p>
            <w:pPr>
              <w:spacing w:after="20"/>
              <w:ind w:left="20"/>
              <w:jc w:val="both"/>
            </w:pPr>
            <w:r>
              <w:rPr>
                <w:rFonts w:ascii="Times New Roman"/>
                <w:b w:val="false"/>
                <w:i w:val="false"/>
                <w:color w:val="000000"/>
                <w:sz w:val="20"/>
              </w:rPr>
              <w:t>
 </w:t>
            </w:r>
          </w:p>
          <w:bookmarkEnd w:id="15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5"/>
          <w:p>
            <w:pPr>
              <w:spacing w:after="20"/>
              <w:ind w:left="20"/>
              <w:jc w:val="both"/>
            </w:pPr>
            <w:r>
              <w:rPr>
                <w:rFonts w:ascii="Times New Roman"/>
                <w:b w:val="false"/>
                <w:i w:val="false"/>
                <w:color w:val="000000"/>
                <w:sz w:val="20"/>
              </w:rPr>
              <w:t>
 </w:t>
            </w:r>
          </w:p>
          <w:bookmarkEnd w:id="1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435"/>
        <w:gridCol w:w="1435"/>
        <w:gridCol w:w="6230"/>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56"/>
          <w:p>
            <w:pPr>
              <w:spacing w:after="20"/>
              <w:ind w:left="20"/>
              <w:jc w:val="both"/>
            </w:pPr>
            <w:r>
              <w:rPr>
                <w:rFonts w:ascii="Times New Roman"/>
                <w:b w:val="false"/>
                <w:i w:val="false"/>
                <w:color w:val="000000"/>
                <w:sz w:val="20"/>
              </w:rPr>
              <w:t>
Функционалдық топ</w:t>
            </w:r>
          </w:p>
          <w:bookmarkEnd w:id="156"/>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7"/>
          <w:p>
            <w:pPr>
              <w:spacing w:after="20"/>
              <w:ind w:left="20"/>
              <w:jc w:val="both"/>
            </w:pPr>
            <w:r>
              <w:rPr>
                <w:rFonts w:ascii="Times New Roman"/>
                <w:b w:val="false"/>
                <w:i w:val="false"/>
                <w:color w:val="000000"/>
                <w:sz w:val="20"/>
              </w:rPr>
              <w:t>
1</w:t>
            </w:r>
          </w:p>
          <w:bookmarkEnd w:id="157"/>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8"/>
          <w:p>
            <w:pPr>
              <w:spacing w:after="20"/>
              <w:ind w:left="20"/>
              <w:jc w:val="both"/>
            </w:pPr>
            <w:r>
              <w:rPr>
                <w:rFonts w:ascii="Times New Roman"/>
                <w:b w:val="false"/>
                <w:i w:val="false"/>
                <w:color w:val="000000"/>
                <w:sz w:val="20"/>
              </w:rPr>
              <w:t>
01</w:t>
            </w:r>
          </w:p>
          <w:bookmarkEnd w:id="158"/>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9"/>
          <w:p>
            <w:pPr>
              <w:spacing w:after="20"/>
              <w:ind w:left="20"/>
              <w:jc w:val="both"/>
            </w:pPr>
            <w:r>
              <w:rPr>
                <w:rFonts w:ascii="Times New Roman"/>
                <w:b w:val="false"/>
                <w:i w:val="false"/>
                <w:color w:val="000000"/>
                <w:sz w:val="20"/>
              </w:rPr>
              <w:t>
04</w:t>
            </w:r>
          </w:p>
          <w:bookmarkEnd w:id="159"/>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60"/>
          <w:p>
            <w:pPr>
              <w:spacing w:after="20"/>
              <w:ind w:left="20"/>
              <w:jc w:val="both"/>
            </w:pPr>
            <w:r>
              <w:rPr>
                <w:rFonts w:ascii="Times New Roman"/>
                <w:b w:val="false"/>
                <w:i w:val="false"/>
                <w:color w:val="000000"/>
                <w:sz w:val="20"/>
              </w:rPr>
              <w:t>
07</w:t>
            </w:r>
          </w:p>
          <w:bookmarkEnd w:id="160"/>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1"/>
          <w:p>
            <w:pPr>
              <w:spacing w:after="20"/>
              <w:ind w:left="20"/>
              <w:jc w:val="both"/>
            </w:pPr>
            <w:r>
              <w:rPr>
                <w:rFonts w:ascii="Times New Roman"/>
                <w:b w:val="false"/>
                <w:i w:val="false"/>
                <w:color w:val="000000"/>
                <w:sz w:val="20"/>
              </w:rPr>
              <w:t>
08</w:t>
            </w:r>
          </w:p>
          <w:bookmarkEnd w:id="161"/>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62"/>
          <w:p>
            <w:pPr>
              <w:spacing w:after="20"/>
              <w:ind w:left="20"/>
              <w:jc w:val="both"/>
            </w:pPr>
            <w:r>
              <w:rPr>
                <w:rFonts w:ascii="Times New Roman"/>
                <w:b w:val="false"/>
                <w:i w:val="false"/>
                <w:color w:val="000000"/>
                <w:sz w:val="20"/>
              </w:rPr>
              <w:t>
12</w:t>
            </w:r>
          </w:p>
          <w:bookmarkEnd w:id="162"/>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63"/>
          <w:p>
            <w:pPr>
              <w:spacing w:after="20"/>
              <w:ind w:left="20"/>
              <w:jc w:val="both"/>
            </w:pPr>
            <w:r>
              <w:rPr>
                <w:rFonts w:ascii="Times New Roman"/>
                <w:b w:val="false"/>
                <w:i w:val="false"/>
                <w:color w:val="000000"/>
                <w:sz w:val="20"/>
              </w:rPr>
              <w:t>
13</w:t>
            </w:r>
          </w:p>
          <w:bookmarkEnd w:id="163"/>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4"/>
          <w:p>
            <w:pPr>
              <w:spacing w:after="20"/>
              <w:ind w:left="20"/>
              <w:jc w:val="both"/>
            </w:pPr>
            <w:r>
              <w:rPr>
                <w:rFonts w:ascii="Times New Roman"/>
                <w:b w:val="false"/>
                <w:i w:val="false"/>
                <w:color w:val="000000"/>
                <w:sz w:val="20"/>
              </w:rPr>
              <w:t>
14</w:t>
            </w:r>
          </w:p>
          <w:bookmarkEnd w:id="164"/>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5"/>
          <w:p>
            <w:pPr>
              <w:spacing w:after="20"/>
              <w:ind w:left="20"/>
              <w:jc w:val="both"/>
            </w:pPr>
            <w:r>
              <w:rPr>
                <w:rFonts w:ascii="Times New Roman"/>
                <w:b w:val="false"/>
                <w:i w:val="false"/>
                <w:color w:val="000000"/>
                <w:sz w:val="20"/>
              </w:rPr>
              <w:t>
15</w:t>
            </w:r>
          </w:p>
          <w:bookmarkEnd w:id="165"/>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6"/>
          <w:p>
            <w:pPr>
              <w:spacing w:after="20"/>
              <w:ind w:left="20"/>
              <w:jc w:val="both"/>
            </w:pPr>
            <w:r>
              <w:rPr>
                <w:rFonts w:ascii="Times New Roman"/>
                <w:b w:val="false"/>
                <w:i w:val="false"/>
                <w:color w:val="000000"/>
                <w:sz w:val="20"/>
              </w:rPr>
              <w:t>
16</w:t>
            </w:r>
          </w:p>
          <w:bookmarkEnd w:id="166"/>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7"/>
          <w:p>
            <w:pPr>
              <w:spacing w:after="20"/>
              <w:ind w:left="20"/>
              <w:jc w:val="both"/>
            </w:pPr>
            <w:r>
              <w:rPr>
                <w:rFonts w:ascii="Times New Roman"/>
                <w:b w:val="false"/>
                <w:i w:val="false"/>
                <w:color w:val="000000"/>
                <w:sz w:val="20"/>
              </w:rPr>
              <w:t>
13</w:t>
            </w:r>
          </w:p>
          <w:bookmarkEnd w:id="167"/>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8"/>
          <w:p>
            <w:pPr>
              <w:spacing w:after="20"/>
              <w:ind w:left="20"/>
              <w:jc w:val="both"/>
            </w:pPr>
            <w:r>
              <w:rPr>
                <w:rFonts w:ascii="Times New Roman"/>
                <w:b w:val="false"/>
                <w:i w:val="false"/>
                <w:color w:val="000000"/>
                <w:sz w:val="20"/>
              </w:rPr>
              <w:t>
16</w:t>
            </w:r>
          </w:p>
          <w:bookmarkEnd w:id="168"/>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9"/>
          <w:p>
            <w:pPr>
              <w:spacing w:after="20"/>
              <w:ind w:left="20"/>
              <w:jc w:val="both"/>
            </w:pPr>
            <w:r>
              <w:rPr>
                <w:rFonts w:ascii="Times New Roman"/>
                <w:b w:val="false"/>
                <w:i w:val="false"/>
                <w:color w:val="000000"/>
                <w:sz w:val="20"/>
              </w:rPr>
              <w:t>
8</w:t>
            </w:r>
          </w:p>
          <w:bookmarkEnd w:id="169"/>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0"/>
          <w:p>
            <w:pPr>
              <w:spacing w:after="20"/>
              <w:ind w:left="20"/>
              <w:jc w:val="both"/>
            </w:pPr>
            <w:r>
              <w:rPr>
                <w:rFonts w:ascii="Times New Roman"/>
                <w:b w:val="false"/>
                <w:i w:val="false"/>
                <w:color w:val="000000"/>
                <w:sz w:val="20"/>
              </w:rPr>
              <w:t>
 </w:t>
            </w:r>
          </w:p>
          <w:bookmarkEnd w:id="170"/>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1"/>
          <w:p>
            <w:pPr>
              <w:spacing w:after="20"/>
              <w:ind w:left="20"/>
              <w:jc w:val="both"/>
            </w:pPr>
            <w:r>
              <w:rPr>
                <w:rFonts w:ascii="Times New Roman"/>
                <w:b w:val="false"/>
                <w:i w:val="false"/>
                <w:color w:val="000000"/>
                <w:sz w:val="20"/>
              </w:rPr>
              <w:t>
 </w:t>
            </w:r>
          </w:p>
          <w:bookmarkEnd w:id="171"/>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26-2 шешіміне 2 қосымша</w:t>
            </w:r>
          </w:p>
        </w:tc>
      </w:tr>
    </w:tbl>
    <w:bookmarkStart w:name="z518" w:id="172"/>
    <w:p>
      <w:pPr>
        <w:spacing w:after="0"/>
        <w:ind w:left="0"/>
        <w:jc w:val="left"/>
      </w:pPr>
      <w:r>
        <w:rPr>
          <w:rFonts w:ascii="Times New Roman"/>
          <w:b/>
          <w:i w:val="false"/>
          <w:color w:val="000000"/>
        </w:rPr>
        <w:t xml:space="preserve"> 2018 жылға арналған Байқадам ауылдық округінің бюджеті</w:t>
      </w:r>
    </w:p>
    <w:bookmarkEnd w:id="172"/>
    <w:p>
      <w:pPr>
        <w:spacing w:after="0"/>
        <w:ind w:left="0"/>
        <w:jc w:val="both"/>
      </w:pPr>
      <w:r>
        <w:rPr>
          <w:rFonts w:ascii="Times New Roman"/>
          <w:b w:val="false"/>
          <w:i w:val="false"/>
          <w:color w:val="ff0000"/>
          <w:sz w:val="28"/>
        </w:rPr>
        <w:t xml:space="preserve">
      Ескерту. 2 - қосымшаға өзгерістер енгізілді - Жамбыл облысы Сарысу аудандық мәслихатының 16.03.2018 </w:t>
      </w:r>
      <w:r>
        <w:rPr>
          <w:rFonts w:ascii="Times New Roman"/>
          <w:b w:val="false"/>
          <w:i w:val="false"/>
          <w:color w:val="ff0000"/>
          <w:sz w:val="28"/>
        </w:rPr>
        <w:t>№ 30-5</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11.09.2018 </w:t>
      </w:r>
      <w:r>
        <w:rPr>
          <w:rFonts w:ascii="Times New Roman"/>
          <w:b w:val="false"/>
          <w:i w:val="false"/>
          <w:color w:val="ff0000"/>
          <w:sz w:val="28"/>
        </w:rPr>
        <w:t>№ 38-2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41-2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Байқадам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73"/>
          <w:p>
            <w:pPr>
              <w:spacing w:after="20"/>
              <w:ind w:left="20"/>
              <w:jc w:val="both"/>
            </w:pPr>
            <w:r>
              <w:rPr>
                <w:rFonts w:ascii="Times New Roman"/>
                <w:b w:val="false"/>
                <w:i w:val="false"/>
                <w:color w:val="000000"/>
                <w:sz w:val="20"/>
              </w:rPr>
              <w:t xml:space="preserve">
Санаты </w:t>
            </w:r>
          </w:p>
          <w:bookmarkEnd w:id="173"/>
        </w:tc>
        <w:tc>
          <w:tcPr>
            <w:tcW w:w="7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4"/>
          <w:p>
            <w:pPr>
              <w:spacing w:after="20"/>
              <w:ind w:left="20"/>
              <w:jc w:val="both"/>
            </w:pPr>
            <w:r>
              <w:rPr>
                <w:rFonts w:ascii="Times New Roman"/>
                <w:b w:val="false"/>
                <w:i w:val="false"/>
                <w:color w:val="000000"/>
                <w:sz w:val="20"/>
              </w:rPr>
              <w:t>
1</w:t>
            </w:r>
          </w:p>
          <w:bookmarkEnd w:id="17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75"/>
          <w:p>
            <w:pPr>
              <w:spacing w:after="20"/>
              <w:ind w:left="20"/>
              <w:jc w:val="both"/>
            </w:pPr>
            <w:r>
              <w:rPr>
                <w:rFonts w:ascii="Times New Roman"/>
                <w:b w:val="false"/>
                <w:i w:val="false"/>
                <w:color w:val="000000"/>
                <w:sz w:val="20"/>
              </w:rPr>
              <w:t>
 </w:t>
            </w:r>
          </w:p>
          <w:bookmarkEnd w:id="17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76"/>
          <w:p>
            <w:pPr>
              <w:spacing w:after="20"/>
              <w:ind w:left="20"/>
              <w:jc w:val="both"/>
            </w:pPr>
            <w:r>
              <w:rPr>
                <w:rFonts w:ascii="Times New Roman"/>
                <w:b w:val="false"/>
                <w:i w:val="false"/>
                <w:color w:val="000000"/>
                <w:sz w:val="20"/>
              </w:rPr>
              <w:t>
1</w:t>
            </w:r>
          </w:p>
          <w:bookmarkEnd w:id="17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77"/>
          <w:p>
            <w:pPr>
              <w:spacing w:after="20"/>
              <w:ind w:left="20"/>
              <w:jc w:val="both"/>
            </w:pPr>
            <w:r>
              <w:rPr>
                <w:rFonts w:ascii="Times New Roman"/>
                <w:b w:val="false"/>
                <w:i w:val="false"/>
                <w:color w:val="000000"/>
                <w:sz w:val="20"/>
              </w:rPr>
              <w:t>
 </w:t>
            </w:r>
          </w:p>
          <w:bookmarkEnd w:id="17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78"/>
          <w:p>
            <w:pPr>
              <w:spacing w:after="20"/>
              <w:ind w:left="20"/>
              <w:jc w:val="both"/>
            </w:pPr>
            <w:r>
              <w:rPr>
                <w:rFonts w:ascii="Times New Roman"/>
                <w:b w:val="false"/>
                <w:i w:val="false"/>
                <w:color w:val="000000"/>
                <w:sz w:val="20"/>
              </w:rPr>
              <w:t>
 </w:t>
            </w:r>
          </w:p>
          <w:bookmarkEnd w:id="17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79"/>
          <w:p>
            <w:pPr>
              <w:spacing w:after="20"/>
              <w:ind w:left="20"/>
              <w:jc w:val="both"/>
            </w:pPr>
            <w:r>
              <w:rPr>
                <w:rFonts w:ascii="Times New Roman"/>
                <w:b w:val="false"/>
                <w:i w:val="false"/>
                <w:color w:val="000000"/>
                <w:sz w:val="20"/>
              </w:rPr>
              <w:t>
 </w:t>
            </w:r>
          </w:p>
          <w:bookmarkEnd w:id="17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80"/>
          <w:p>
            <w:pPr>
              <w:spacing w:after="20"/>
              <w:ind w:left="20"/>
              <w:jc w:val="both"/>
            </w:pPr>
            <w:r>
              <w:rPr>
                <w:rFonts w:ascii="Times New Roman"/>
                <w:b w:val="false"/>
                <w:i w:val="false"/>
                <w:color w:val="000000"/>
                <w:sz w:val="20"/>
              </w:rPr>
              <w:t>
 </w:t>
            </w:r>
          </w:p>
          <w:bookmarkEnd w:id="18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1"/>
          <w:p>
            <w:pPr>
              <w:spacing w:after="20"/>
              <w:ind w:left="20"/>
              <w:jc w:val="both"/>
            </w:pPr>
            <w:r>
              <w:rPr>
                <w:rFonts w:ascii="Times New Roman"/>
                <w:b w:val="false"/>
                <w:i w:val="false"/>
                <w:color w:val="000000"/>
                <w:sz w:val="20"/>
              </w:rPr>
              <w:t>
 </w:t>
            </w:r>
          </w:p>
          <w:bookmarkEnd w:id="18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82"/>
          <w:p>
            <w:pPr>
              <w:spacing w:after="20"/>
              <w:ind w:left="20"/>
              <w:jc w:val="both"/>
            </w:pPr>
            <w:r>
              <w:rPr>
                <w:rFonts w:ascii="Times New Roman"/>
                <w:b w:val="false"/>
                <w:i w:val="false"/>
                <w:color w:val="000000"/>
                <w:sz w:val="20"/>
              </w:rPr>
              <w:t>
 </w:t>
            </w:r>
          </w:p>
          <w:bookmarkEnd w:id="18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83"/>
          <w:p>
            <w:pPr>
              <w:spacing w:after="20"/>
              <w:ind w:left="20"/>
              <w:jc w:val="both"/>
            </w:pPr>
            <w:r>
              <w:rPr>
                <w:rFonts w:ascii="Times New Roman"/>
                <w:b w:val="false"/>
                <w:i w:val="false"/>
                <w:color w:val="000000"/>
                <w:sz w:val="20"/>
              </w:rPr>
              <w:t>
2</w:t>
            </w:r>
          </w:p>
          <w:bookmarkEnd w:id="18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84"/>
          <w:p>
            <w:pPr>
              <w:spacing w:after="20"/>
              <w:ind w:left="20"/>
              <w:jc w:val="both"/>
            </w:pPr>
            <w:r>
              <w:rPr>
                <w:rFonts w:ascii="Times New Roman"/>
                <w:b w:val="false"/>
                <w:i w:val="false"/>
                <w:color w:val="000000"/>
                <w:sz w:val="20"/>
              </w:rPr>
              <w:t>
 </w:t>
            </w:r>
          </w:p>
          <w:bookmarkEnd w:id="18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85"/>
          <w:p>
            <w:pPr>
              <w:spacing w:after="20"/>
              <w:ind w:left="20"/>
              <w:jc w:val="both"/>
            </w:pPr>
            <w:r>
              <w:rPr>
                <w:rFonts w:ascii="Times New Roman"/>
                <w:b w:val="false"/>
                <w:i w:val="false"/>
                <w:color w:val="000000"/>
                <w:sz w:val="20"/>
              </w:rPr>
              <w:t>
 </w:t>
            </w:r>
          </w:p>
          <w:bookmarkEnd w:id="18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6"/>
          <w:p>
            <w:pPr>
              <w:spacing w:after="20"/>
              <w:ind w:left="20"/>
              <w:jc w:val="both"/>
            </w:pPr>
            <w:r>
              <w:rPr>
                <w:rFonts w:ascii="Times New Roman"/>
                <w:b w:val="false"/>
                <w:i w:val="false"/>
                <w:color w:val="000000"/>
                <w:sz w:val="20"/>
              </w:rPr>
              <w:t>
 </w:t>
            </w:r>
          </w:p>
          <w:bookmarkEnd w:id="18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87"/>
          <w:p>
            <w:pPr>
              <w:spacing w:after="20"/>
              <w:ind w:left="20"/>
              <w:jc w:val="both"/>
            </w:pPr>
            <w:r>
              <w:rPr>
                <w:rFonts w:ascii="Times New Roman"/>
                <w:b w:val="false"/>
                <w:i w:val="false"/>
                <w:color w:val="000000"/>
                <w:sz w:val="20"/>
              </w:rPr>
              <w:t>
3</w:t>
            </w:r>
          </w:p>
          <w:bookmarkEnd w:id="18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88"/>
          <w:p>
            <w:pPr>
              <w:spacing w:after="20"/>
              <w:ind w:left="20"/>
              <w:jc w:val="both"/>
            </w:pPr>
            <w:r>
              <w:rPr>
                <w:rFonts w:ascii="Times New Roman"/>
                <w:b w:val="false"/>
                <w:i w:val="false"/>
                <w:color w:val="000000"/>
                <w:sz w:val="20"/>
              </w:rPr>
              <w:t>
 </w:t>
            </w:r>
          </w:p>
          <w:bookmarkEnd w:id="18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9"/>
          <w:p>
            <w:pPr>
              <w:spacing w:after="20"/>
              <w:ind w:left="20"/>
              <w:jc w:val="both"/>
            </w:pPr>
            <w:r>
              <w:rPr>
                <w:rFonts w:ascii="Times New Roman"/>
                <w:b w:val="false"/>
                <w:i w:val="false"/>
                <w:color w:val="000000"/>
                <w:sz w:val="20"/>
              </w:rPr>
              <w:t>
 </w:t>
            </w:r>
          </w:p>
          <w:bookmarkEnd w:id="18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90"/>
          <w:p>
            <w:pPr>
              <w:spacing w:after="20"/>
              <w:ind w:left="20"/>
              <w:jc w:val="both"/>
            </w:pPr>
            <w:r>
              <w:rPr>
                <w:rFonts w:ascii="Times New Roman"/>
                <w:b w:val="false"/>
                <w:i w:val="false"/>
                <w:color w:val="000000"/>
                <w:sz w:val="20"/>
              </w:rPr>
              <w:t>
4</w:t>
            </w:r>
          </w:p>
          <w:bookmarkEnd w:id="19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91"/>
          <w:p>
            <w:pPr>
              <w:spacing w:after="20"/>
              <w:ind w:left="20"/>
              <w:jc w:val="both"/>
            </w:pPr>
            <w:r>
              <w:rPr>
                <w:rFonts w:ascii="Times New Roman"/>
                <w:b w:val="false"/>
                <w:i w:val="false"/>
                <w:color w:val="000000"/>
                <w:sz w:val="20"/>
              </w:rPr>
              <w:t>
 </w:t>
            </w:r>
          </w:p>
          <w:bookmarkEnd w:id="19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92"/>
          <w:p>
            <w:pPr>
              <w:spacing w:after="20"/>
              <w:ind w:left="20"/>
              <w:jc w:val="both"/>
            </w:pPr>
            <w:r>
              <w:rPr>
                <w:rFonts w:ascii="Times New Roman"/>
                <w:b w:val="false"/>
                <w:i w:val="false"/>
                <w:color w:val="000000"/>
                <w:sz w:val="20"/>
              </w:rPr>
              <w:t>
 </w:t>
            </w:r>
          </w:p>
          <w:bookmarkEnd w:id="19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475"/>
        <w:gridCol w:w="1475"/>
        <w:gridCol w:w="6402"/>
        <w:gridCol w:w="1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93"/>
          <w:p>
            <w:pPr>
              <w:spacing w:after="20"/>
              <w:ind w:left="20"/>
              <w:jc w:val="both"/>
            </w:pPr>
            <w:r>
              <w:rPr>
                <w:rFonts w:ascii="Times New Roman"/>
                <w:b w:val="false"/>
                <w:i w:val="false"/>
                <w:color w:val="000000"/>
                <w:sz w:val="20"/>
              </w:rPr>
              <w:t>
Функционалдық топ</w:t>
            </w:r>
          </w:p>
          <w:bookmarkEnd w:id="193"/>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4"/>
          <w:p>
            <w:pPr>
              <w:spacing w:after="20"/>
              <w:ind w:left="20"/>
              <w:jc w:val="both"/>
            </w:pPr>
            <w:r>
              <w:rPr>
                <w:rFonts w:ascii="Times New Roman"/>
                <w:b w:val="false"/>
                <w:i w:val="false"/>
                <w:color w:val="000000"/>
                <w:sz w:val="20"/>
              </w:rPr>
              <w:t>
1</w:t>
            </w:r>
          </w:p>
          <w:bookmarkEnd w:id="194"/>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95"/>
          <w:p>
            <w:pPr>
              <w:spacing w:after="20"/>
              <w:ind w:left="20"/>
              <w:jc w:val="both"/>
            </w:pPr>
            <w:r>
              <w:rPr>
                <w:rFonts w:ascii="Times New Roman"/>
                <w:b w:val="false"/>
                <w:i w:val="false"/>
                <w:color w:val="000000"/>
                <w:sz w:val="20"/>
              </w:rPr>
              <w:t>
01</w:t>
            </w:r>
          </w:p>
          <w:bookmarkEnd w:id="195"/>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96"/>
          <w:p>
            <w:pPr>
              <w:spacing w:after="20"/>
              <w:ind w:left="20"/>
              <w:jc w:val="both"/>
            </w:pPr>
            <w:r>
              <w:rPr>
                <w:rFonts w:ascii="Times New Roman"/>
                <w:b w:val="false"/>
                <w:i w:val="false"/>
                <w:color w:val="000000"/>
                <w:sz w:val="20"/>
              </w:rPr>
              <w:t>
04</w:t>
            </w:r>
          </w:p>
          <w:bookmarkEnd w:id="196"/>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97"/>
          <w:p>
            <w:pPr>
              <w:spacing w:after="20"/>
              <w:ind w:left="20"/>
              <w:jc w:val="both"/>
            </w:pPr>
            <w:r>
              <w:rPr>
                <w:rFonts w:ascii="Times New Roman"/>
                <w:b w:val="false"/>
                <w:i w:val="false"/>
                <w:color w:val="000000"/>
                <w:sz w:val="20"/>
              </w:rPr>
              <w:t>
07</w:t>
            </w:r>
          </w:p>
          <w:bookmarkEnd w:id="197"/>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98"/>
          <w:p>
            <w:pPr>
              <w:spacing w:after="20"/>
              <w:ind w:left="20"/>
              <w:jc w:val="both"/>
            </w:pPr>
            <w:r>
              <w:rPr>
                <w:rFonts w:ascii="Times New Roman"/>
                <w:b w:val="false"/>
                <w:i w:val="false"/>
                <w:color w:val="000000"/>
                <w:sz w:val="20"/>
              </w:rPr>
              <w:t>
08</w:t>
            </w:r>
          </w:p>
          <w:bookmarkEnd w:id="198"/>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99"/>
          <w:p>
            <w:pPr>
              <w:spacing w:after="20"/>
              <w:ind w:left="20"/>
              <w:jc w:val="both"/>
            </w:pPr>
            <w:r>
              <w:rPr>
                <w:rFonts w:ascii="Times New Roman"/>
                <w:b w:val="false"/>
                <w:i w:val="false"/>
                <w:color w:val="000000"/>
                <w:sz w:val="20"/>
              </w:rPr>
              <w:t>
12</w:t>
            </w:r>
          </w:p>
          <w:bookmarkEnd w:id="199"/>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00"/>
          <w:p>
            <w:pPr>
              <w:spacing w:after="20"/>
              <w:ind w:left="20"/>
              <w:jc w:val="both"/>
            </w:pPr>
            <w:r>
              <w:rPr>
                <w:rFonts w:ascii="Times New Roman"/>
                <w:b w:val="false"/>
                <w:i w:val="false"/>
                <w:color w:val="000000"/>
                <w:sz w:val="20"/>
              </w:rPr>
              <w:t>
13</w:t>
            </w:r>
          </w:p>
          <w:bookmarkEnd w:id="200"/>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01"/>
          <w:p>
            <w:pPr>
              <w:spacing w:after="20"/>
              <w:ind w:left="20"/>
              <w:jc w:val="both"/>
            </w:pPr>
            <w:r>
              <w:rPr>
                <w:rFonts w:ascii="Times New Roman"/>
                <w:b w:val="false"/>
                <w:i w:val="false"/>
                <w:color w:val="000000"/>
                <w:sz w:val="20"/>
              </w:rPr>
              <w:t>
14</w:t>
            </w:r>
          </w:p>
          <w:bookmarkEnd w:id="201"/>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02"/>
          <w:p>
            <w:pPr>
              <w:spacing w:after="20"/>
              <w:ind w:left="20"/>
              <w:jc w:val="both"/>
            </w:pPr>
            <w:r>
              <w:rPr>
                <w:rFonts w:ascii="Times New Roman"/>
                <w:b w:val="false"/>
                <w:i w:val="false"/>
                <w:color w:val="000000"/>
                <w:sz w:val="20"/>
              </w:rPr>
              <w:t>
15</w:t>
            </w:r>
          </w:p>
          <w:bookmarkEnd w:id="202"/>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03"/>
          <w:p>
            <w:pPr>
              <w:spacing w:after="20"/>
              <w:ind w:left="20"/>
              <w:jc w:val="both"/>
            </w:pPr>
            <w:r>
              <w:rPr>
                <w:rFonts w:ascii="Times New Roman"/>
                <w:b w:val="false"/>
                <w:i w:val="false"/>
                <w:color w:val="000000"/>
                <w:sz w:val="20"/>
              </w:rPr>
              <w:t>
16</w:t>
            </w:r>
          </w:p>
          <w:bookmarkEnd w:id="203"/>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04"/>
          <w:p>
            <w:pPr>
              <w:spacing w:after="20"/>
              <w:ind w:left="20"/>
              <w:jc w:val="both"/>
            </w:pPr>
            <w:r>
              <w:rPr>
                <w:rFonts w:ascii="Times New Roman"/>
                <w:b w:val="false"/>
                <w:i w:val="false"/>
                <w:color w:val="000000"/>
                <w:sz w:val="20"/>
              </w:rPr>
              <w:t>
13</w:t>
            </w:r>
          </w:p>
          <w:bookmarkEnd w:id="204"/>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05"/>
          <w:p>
            <w:pPr>
              <w:spacing w:after="20"/>
              <w:ind w:left="20"/>
              <w:jc w:val="both"/>
            </w:pPr>
            <w:r>
              <w:rPr>
                <w:rFonts w:ascii="Times New Roman"/>
                <w:b w:val="false"/>
                <w:i w:val="false"/>
                <w:color w:val="000000"/>
                <w:sz w:val="20"/>
              </w:rPr>
              <w:t>
16</w:t>
            </w:r>
          </w:p>
          <w:bookmarkEnd w:id="205"/>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06"/>
          <w:p>
            <w:pPr>
              <w:spacing w:after="20"/>
              <w:ind w:left="20"/>
              <w:jc w:val="both"/>
            </w:pPr>
            <w:r>
              <w:rPr>
                <w:rFonts w:ascii="Times New Roman"/>
                <w:b w:val="false"/>
                <w:i w:val="false"/>
                <w:color w:val="000000"/>
                <w:sz w:val="20"/>
              </w:rPr>
              <w:t>
8</w:t>
            </w:r>
          </w:p>
          <w:bookmarkEnd w:id="206"/>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07"/>
          <w:p>
            <w:pPr>
              <w:spacing w:after="20"/>
              <w:ind w:left="20"/>
              <w:jc w:val="both"/>
            </w:pPr>
            <w:r>
              <w:rPr>
                <w:rFonts w:ascii="Times New Roman"/>
                <w:b w:val="false"/>
                <w:i w:val="false"/>
                <w:color w:val="000000"/>
                <w:sz w:val="20"/>
              </w:rPr>
              <w:t>
 </w:t>
            </w:r>
          </w:p>
          <w:bookmarkEnd w:id="207"/>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08"/>
          <w:p>
            <w:pPr>
              <w:spacing w:after="20"/>
              <w:ind w:left="20"/>
              <w:jc w:val="both"/>
            </w:pPr>
            <w:r>
              <w:rPr>
                <w:rFonts w:ascii="Times New Roman"/>
                <w:b w:val="false"/>
                <w:i w:val="false"/>
                <w:color w:val="000000"/>
                <w:sz w:val="20"/>
              </w:rPr>
              <w:t>
 </w:t>
            </w:r>
          </w:p>
          <w:bookmarkEnd w:id="208"/>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19" w:id="209"/>
    <w:p>
      <w:pPr>
        <w:spacing w:after="0"/>
        <w:ind w:left="0"/>
        <w:jc w:val="left"/>
      </w:pPr>
      <w:r>
        <w:rPr>
          <w:rFonts w:ascii="Times New Roman"/>
          <w:b/>
          <w:i w:val="false"/>
          <w:color w:val="000000"/>
        </w:rPr>
        <w:t xml:space="preserve"> 2020 жылға арналған Байқадам ауылдық округінің бюджеті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10"/>
          <w:p>
            <w:pPr>
              <w:spacing w:after="20"/>
              <w:ind w:left="20"/>
              <w:jc w:val="both"/>
            </w:pPr>
            <w:r>
              <w:rPr>
                <w:rFonts w:ascii="Times New Roman"/>
                <w:b w:val="false"/>
                <w:i w:val="false"/>
                <w:color w:val="000000"/>
                <w:sz w:val="20"/>
              </w:rPr>
              <w:t>
Санаты</w:t>
            </w:r>
          </w:p>
          <w:bookmarkEnd w:id="210"/>
        </w:tc>
        <w:tc>
          <w:tcPr>
            <w:tcW w:w="7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11"/>
          <w:p>
            <w:pPr>
              <w:spacing w:after="20"/>
              <w:ind w:left="20"/>
              <w:jc w:val="both"/>
            </w:pPr>
            <w:r>
              <w:rPr>
                <w:rFonts w:ascii="Times New Roman"/>
                <w:b w:val="false"/>
                <w:i w:val="false"/>
                <w:color w:val="000000"/>
                <w:sz w:val="20"/>
              </w:rPr>
              <w:t>
1</w:t>
            </w:r>
          </w:p>
          <w:bookmarkEnd w:id="21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12"/>
          <w:p>
            <w:pPr>
              <w:spacing w:after="20"/>
              <w:ind w:left="20"/>
              <w:jc w:val="both"/>
            </w:pPr>
            <w:r>
              <w:rPr>
                <w:rFonts w:ascii="Times New Roman"/>
                <w:b w:val="false"/>
                <w:i w:val="false"/>
                <w:color w:val="000000"/>
                <w:sz w:val="20"/>
              </w:rPr>
              <w:t>
1</w:t>
            </w:r>
          </w:p>
          <w:bookmarkEnd w:id="21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13"/>
          <w:p>
            <w:pPr>
              <w:spacing w:after="20"/>
              <w:ind w:left="20"/>
              <w:jc w:val="both"/>
            </w:pPr>
            <w:r>
              <w:rPr>
                <w:rFonts w:ascii="Times New Roman"/>
                <w:b w:val="false"/>
                <w:i w:val="false"/>
                <w:color w:val="000000"/>
                <w:sz w:val="20"/>
              </w:rPr>
              <w:t>
2</w:t>
            </w:r>
          </w:p>
          <w:bookmarkEnd w:id="21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14"/>
          <w:p>
            <w:pPr>
              <w:spacing w:after="20"/>
              <w:ind w:left="20"/>
              <w:jc w:val="both"/>
            </w:pPr>
            <w:r>
              <w:rPr>
                <w:rFonts w:ascii="Times New Roman"/>
                <w:b w:val="false"/>
                <w:i w:val="false"/>
                <w:color w:val="000000"/>
                <w:sz w:val="20"/>
              </w:rPr>
              <w:t>
3</w:t>
            </w:r>
          </w:p>
          <w:bookmarkEnd w:id="21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15"/>
          <w:p>
            <w:pPr>
              <w:spacing w:after="20"/>
              <w:ind w:left="20"/>
              <w:jc w:val="both"/>
            </w:pPr>
            <w:r>
              <w:rPr>
                <w:rFonts w:ascii="Times New Roman"/>
                <w:b w:val="false"/>
                <w:i w:val="false"/>
                <w:color w:val="000000"/>
                <w:sz w:val="20"/>
              </w:rPr>
              <w:t>
4</w:t>
            </w:r>
          </w:p>
          <w:bookmarkEnd w:id="21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0"/>
        <w:gridCol w:w="1340"/>
        <w:gridCol w:w="658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16"/>
          <w:p>
            <w:pPr>
              <w:spacing w:after="20"/>
              <w:ind w:left="20"/>
              <w:jc w:val="both"/>
            </w:pPr>
            <w:r>
              <w:rPr>
                <w:rFonts w:ascii="Times New Roman"/>
                <w:b w:val="false"/>
                <w:i w:val="false"/>
                <w:color w:val="000000"/>
                <w:sz w:val="20"/>
              </w:rPr>
              <w:t>
Функционалдық топ</w:t>
            </w:r>
          </w:p>
          <w:bookmarkEnd w:id="216"/>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17"/>
          <w:p>
            <w:pPr>
              <w:spacing w:after="20"/>
              <w:ind w:left="20"/>
              <w:jc w:val="both"/>
            </w:pPr>
            <w:r>
              <w:rPr>
                <w:rFonts w:ascii="Times New Roman"/>
                <w:b w:val="false"/>
                <w:i w:val="false"/>
                <w:color w:val="000000"/>
                <w:sz w:val="20"/>
              </w:rPr>
              <w:t>
1</w:t>
            </w:r>
          </w:p>
          <w:bookmarkEnd w:id="21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18"/>
          <w:p>
            <w:pPr>
              <w:spacing w:after="20"/>
              <w:ind w:left="20"/>
              <w:jc w:val="both"/>
            </w:pPr>
            <w:r>
              <w:rPr>
                <w:rFonts w:ascii="Times New Roman"/>
                <w:b w:val="false"/>
                <w:i w:val="false"/>
                <w:color w:val="000000"/>
                <w:sz w:val="20"/>
              </w:rPr>
              <w:t>
01</w:t>
            </w:r>
          </w:p>
          <w:bookmarkEnd w:id="21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19"/>
          <w:p>
            <w:pPr>
              <w:spacing w:after="20"/>
              <w:ind w:left="20"/>
              <w:jc w:val="both"/>
            </w:pPr>
            <w:r>
              <w:rPr>
                <w:rFonts w:ascii="Times New Roman"/>
                <w:b w:val="false"/>
                <w:i w:val="false"/>
                <w:color w:val="000000"/>
                <w:sz w:val="20"/>
              </w:rPr>
              <w:t>
04</w:t>
            </w:r>
          </w:p>
          <w:bookmarkEnd w:id="21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20"/>
          <w:p>
            <w:pPr>
              <w:spacing w:after="20"/>
              <w:ind w:left="20"/>
              <w:jc w:val="both"/>
            </w:pPr>
            <w:r>
              <w:rPr>
                <w:rFonts w:ascii="Times New Roman"/>
                <w:b w:val="false"/>
                <w:i w:val="false"/>
                <w:color w:val="000000"/>
                <w:sz w:val="20"/>
              </w:rPr>
              <w:t>
07</w:t>
            </w:r>
          </w:p>
          <w:bookmarkEnd w:id="22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21"/>
          <w:p>
            <w:pPr>
              <w:spacing w:after="20"/>
              <w:ind w:left="20"/>
              <w:jc w:val="both"/>
            </w:pPr>
            <w:r>
              <w:rPr>
                <w:rFonts w:ascii="Times New Roman"/>
                <w:b w:val="false"/>
                <w:i w:val="false"/>
                <w:color w:val="000000"/>
                <w:sz w:val="20"/>
              </w:rPr>
              <w:t>
08</w:t>
            </w:r>
          </w:p>
          <w:bookmarkEnd w:id="22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22"/>
          <w:p>
            <w:pPr>
              <w:spacing w:after="20"/>
              <w:ind w:left="20"/>
              <w:jc w:val="both"/>
            </w:pPr>
            <w:r>
              <w:rPr>
                <w:rFonts w:ascii="Times New Roman"/>
                <w:b w:val="false"/>
                <w:i w:val="false"/>
                <w:color w:val="000000"/>
                <w:sz w:val="20"/>
              </w:rPr>
              <w:t>
12</w:t>
            </w:r>
          </w:p>
          <w:bookmarkEnd w:id="22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23"/>
          <w:p>
            <w:pPr>
              <w:spacing w:after="20"/>
              <w:ind w:left="20"/>
              <w:jc w:val="both"/>
            </w:pPr>
            <w:r>
              <w:rPr>
                <w:rFonts w:ascii="Times New Roman"/>
                <w:b w:val="false"/>
                <w:i w:val="false"/>
                <w:color w:val="000000"/>
                <w:sz w:val="20"/>
              </w:rPr>
              <w:t>
13</w:t>
            </w:r>
          </w:p>
          <w:bookmarkEnd w:id="22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24"/>
          <w:p>
            <w:pPr>
              <w:spacing w:after="20"/>
              <w:ind w:left="20"/>
              <w:jc w:val="both"/>
            </w:pPr>
            <w:r>
              <w:rPr>
                <w:rFonts w:ascii="Times New Roman"/>
                <w:b w:val="false"/>
                <w:i w:val="false"/>
                <w:color w:val="000000"/>
                <w:sz w:val="20"/>
              </w:rPr>
              <w:t>
14</w:t>
            </w:r>
          </w:p>
          <w:bookmarkEnd w:id="22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25"/>
          <w:p>
            <w:pPr>
              <w:spacing w:after="20"/>
              <w:ind w:left="20"/>
              <w:jc w:val="both"/>
            </w:pPr>
            <w:r>
              <w:rPr>
                <w:rFonts w:ascii="Times New Roman"/>
                <w:b w:val="false"/>
                <w:i w:val="false"/>
                <w:color w:val="000000"/>
                <w:sz w:val="20"/>
              </w:rPr>
              <w:t>
15</w:t>
            </w:r>
          </w:p>
          <w:bookmarkEnd w:id="22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26"/>
          <w:p>
            <w:pPr>
              <w:spacing w:after="20"/>
              <w:ind w:left="20"/>
              <w:jc w:val="both"/>
            </w:pPr>
            <w:r>
              <w:rPr>
                <w:rFonts w:ascii="Times New Roman"/>
                <w:b w:val="false"/>
                <w:i w:val="false"/>
                <w:color w:val="000000"/>
                <w:sz w:val="20"/>
              </w:rPr>
              <w:t>
16</w:t>
            </w:r>
          </w:p>
          <w:bookmarkEnd w:id="22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27"/>
          <w:p>
            <w:pPr>
              <w:spacing w:after="20"/>
              <w:ind w:left="20"/>
              <w:jc w:val="both"/>
            </w:pPr>
            <w:r>
              <w:rPr>
                <w:rFonts w:ascii="Times New Roman"/>
                <w:b w:val="false"/>
                <w:i w:val="false"/>
                <w:color w:val="000000"/>
                <w:sz w:val="20"/>
              </w:rPr>
              <w:t>
13</w:t>
            </w:r>
          </w:p>
          <w:bookmarkEnd w:id="22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28"/>
          <w:p>
            <w:pPr>
              <w:spacing w:after="20"/>
              <w:ind w:left="20"/>
              <w:jc w:val="both"/>
            </w:pPr>
            <w:r>
              <w:rPr>
                <w:rFonts w:ascii="Times New Roman"/>
                <w:b w:val="false"/>
                <w:i w:val="false"/>
                <w:color w:val="000000"/>
                <w:sz w:val="20"/>
              </w:rPr>
              <w:t>
16</w:t>
            </w:r>
          </w:p>
          <w:bookmarkEnd w:id="22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29"/>
          <w:p>
            <w:pPr>
              <w:spacing w:after="20"/>
              <w:ind w:left="20"/>
              <w:jc w:val="both"/>
            </w:pPr>
            <w:r>
              <w:rPr>
                <w:rFonts w:ascii="Times New Roman"/>
                <w:b w:val="false"/>
                <w:i w:val="false"/>
                <w:color w:val="000000"/>
                <w:sz w:val="20"/>
              </w:rPr>
              <w:t>
8</w:t>
            </w:r>
          </w:p>
          <w:bookmarkEnd w:id="22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26-2 шешіміне 3 қосымша</w:t>
            </w:r>
          </w:p>
        </w:tc>
      </w:tr>
    </w:tbl>
    <w:bookmarkStart w:name="z823" w:id="230"/>
    <w:p>
      <w:pPr>
        <w:spacing w:after="0"/>
        <w:ind w:left="0"/>
        <w:jc w:val="left"/>
      </w:pPr>
      <w:r>
        <w:rPr>
          <w:rFonts w:ascii="Times New Roman"/>
          <w:b/>
          <w:i w:val="false"/>
          <w:color w:val="000000"/>
        </w:rPr>
        <w:t xml:space="preserve"> 2018 жылға арналған Жайылма ауылдық округінің бюджеті</w:t>
      </w:r>
    </w:p>
    <w:bookmarkEnd w:id="230"/>
    <w:bookmarkStart w:name="z144" w:id="231"/>
    <w:p>
      <w:pPr>
        <w:spacing w:after="0"/>
        <w:ind w:left="0"/>
        <w:jc w:val="both"/>
      </w:pPr>
      <w:r>
        <w:rPr>
          <w:rFonts w:ascii="Times New Roman"/>
          <w:b w:val="false"/>
          <w:i w:val="false"/>
          <w:color w:val="ff0000"/>
          <w:sz w:val="28"/>
        </w:rPr>
        <w:t xml:space="preserve">
      Ескерту. 3 - қосымшаға өзгерістер енгізілді - Жамбыл облысы Сарысу аудандық мәслихатының 16.03.2018 </w:t>
      </w:r>
      <w:r>
        <w:rPr>
          <w:rFonts w:ascii="Times New Roman"/>
          <w:b w:val="false"/>
          <w:i w:val="false"/>
          <w:color w:val="ff0000"/>
          <w:sz w:val="28"/>
        </w:rPr>
        <w:t>№ 30-5</w:t>
      </w:r>
      <w:r>
        <w:rPr>
          <w:rFonts w:ascii="Times New Roman"/>
          <w:b w:val="false"/>
          <w:i w:val="false"/>
          <w:color w:val="ff0000"/>
          <w:sz w:val="28"/>
        </w:rPr>
        <w:t xml:space="preserve"> (01.01.2018 қолданысқа енгізіледі</w:t>
      </w:r>
      <w:r>
        <w:rPr>
          <w:rFonts w:ascii="Times New Roman"/>
          <w:b w:val="false"/>
          <w:i w:val="false"/>
          <w:color w:val="ff0000"/>
          <w:sz w:val="28"/>
        </w:rPr>
        <w:t xml:space="preserve">); 25.05.2018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11.09.2018 </w:t>
      </w:r>
      <w:r>
        <w:rPr>
          <w:rFonts w:ascii="Times New Roman"/>
          <w:b w:val="false"/>
          <w:i w:val="false"/>
          <w:color w:val="ff0000"/>
          <w:sz w:val="28"/>
        </w:rPr>
        <w:t>№ 38-2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41-2</w:t>
      </w:r>
      <w:r>
        <w:rPr>
          <w:rFonts w:ascii="Times New Roman"/>
          <w:b w:val="false"/>
          <w:i w:val="false"/>
          <w:color w:val="ff0000"/>
          <w:sz w:val="28"/>
        </w:rPr>
        <w:t xml:space="preserve"> (01.01.2018 қолданысқа енгізіледі) шешімдерімен.</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Жайылма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32"/>
          <w:p>
            <w:pPr>
              <w:spacing w:after="20"/>
              <w:ind w:left="20"/>
              <w:jc w:val="both"/>
            </w:pPr>
            <w:r>
              <w:rPr>
                <w:rFonts w:ascii="Times New Roman"/>
                <w:b w:val="false"/>
                <w:i w:val="false"/>
                <w:color w:val="000000"/>
                <w:sz w:val="20"/>
              </w:rPr>
              <w:t>
Санаты</w:t>
            </w:r>
          </w:p>
          <w:bookmarkEnd w:id="232"/>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33"/>
          <w:p>
            <w:pPr>
              <w:spacing w:after="20"/>
              <w:ind w:left="20"/>
              <w:jc w:val="both"/>
            </w:pPr>
            <w:r>
              <w:rPr>
                <w:rFonts w:ascii="Times New Roman"/>
                <w:b w:val="false"/>
                <w:i w:val="false"/>
                <w:color w:val="000000"/>
                <w:sz w:val="20"/>
              </w:rPr>
              <w:t>
1</w:t>
            </w:r>
          </w:p>
          <w:bookmarkEnd w:id="23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34"/>
          <w:p>
            <w:pPr>
              <w:spacing w:after="20"/>
              <w:ind w:left="20"/>
              <w:jc w:val="both"/>
            </w:pPr>
            <w:r>
              <w:rPr>
                <w:rFonts w:ascii="Times New Roman"/>
                <w:b w:val="false"/>
                <w:i w:val="false"/>
                <w:color w:val="000000"/>
                <w:sz w:val="20"/>
              </w:rPr>
              <w:t>
1</w:t>
            </w:r>
          </w:p>
          <w:bookmarkEnd w:id="23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35"/>
          <w:p>
            <w:pPr>
              <w:spacing w:after="20"/>
              <w:ind w:left="20"/>
              <w:jc w:val="both"/>
            </w:pPr>
            <w:r>
              <w:rPr>
                <w:rFonts w:ascii="Times New Roman"/>
                <w:b w:val="false"/>
                <w:i w:val="false"/>
                <w:color w:val="000000"/>
                <w:sz w:val="20"/>
              </w:rPr>
              <w:t>
2</w:t>
            </w:r>
          </w:p>
          <w:bookmarkEnd w:id="23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36"/>
          <w:p>
            <w:pPr>
              <w:spacing w:after="20"/>
              <w:ind w:left="20"/>
              <w:jc w:val="both"/>
            </w:pPr>
            <w:r>
              <w:rPr>
                <w:rFonts w:ascii="Times New Roman"/>
                <w:b w:val="false"/>
                <w:i w:val="false"/>
                <w:color w:val="000000"/>
                <w:sz w:val="20"/>
              </w:rPr>
              <w:t>
3</w:t>
            </w:r>
          </w:p>
          <w:bookmarkEnd w:id="23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37"/>
          <w:p>
            <w:pPr>
              <w:spacing w:after="20"/>
              <w:ind w:left="20"/>
              <w:jc w:val="both"/>
            </w:pPr>
            <w:r>
              <w:rPr>
                <w:rFonts w:ascii="Times New Roman"/>
                <w:b w:val="false"/>
                <w:i w:val="false"/>
                <w:color w:val="000000"/>
                <w:sz w:val="20"/>
              </w:rPr>
              <w:t>
4</w:t>
            </w:r>
          </w:p>
          <w:bookmarkEnd w:id="2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38"/>
          <w:p>
            <w:pPr>
              <w:spacing w:after="20"/>
              <w:ind w:left="20"/>
              <w:jc w:val="both"/>
            </w:pPr>
            <w:r>
              <w:rPr>
                <w:rFonts w:ascii="Times New Roman"/>
                <w:b w:val="false"/>
                <w:i w:val="false"/>
                <w:color w:val="000000"/>
                <w:sz w:val="20"/>
              </w:rPr>
              <w:t>
 </w:t>
            </w:r>
          </w:p>
          <w:bookmarkEnd w:id="2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0"/>
        <w:gridCol w:w="1340"/>
        <w:gridCol w:w="658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39"/>
          <w:p>
            <w:pPr>
              <w:spacing w:after="20"/>
              <w:ind w:left="20"/>
              <w:jc w:val="both"/>
            </w:pPr>
            <w:r>
              <w:rPr>
                <w:rFonts w:ascii="Times New Roman"/>
                <w:b w:val="false"/>
                <w:i w:val="false"/>
                <w:color w:val="000000"/>
                <w:sz w:val="20"/>
              </w:rPr>
              <w:t>
Функционалдық топ</w:t>
            </w:r>
          </w:p>
          <w:bookmarkEnd w:id="239"/>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40"/>
          <w:p>
            <w:pPr>
              <w:spacing w:after="20"/>
              <w:ind w:left="20"/>
              <w:jc w:val="both"/>
            </w:pPr>
            <w:r>
              <w:rPr>
                <w:rFonts w:ascii="Times New Roman"/>
                <w:b w:val="false"/>
                <w:i w:val="false"/>
                <w:color w:val="000000"/>
                <w:sz w:val="20"/>
              </w:rPr>
              <w:t>
1</w:t>
            </w:r>
          </w:p>
          <w:bookmarkEnd w:id="24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41"/>
          <w:p>
            <w:pPr>
              <w:spacing w:after="20"/>
              <w:ind w:left="20"/>
              <w:jc w:val="both"/>
            </w:pPr>
            <w:r>
              <w:rPr>
                <w:rFonts w:ascii="Times New Roman"/>
                <w:b w:val="false"/>
                <w:i w:val="false"/>
                <w:color w:val="000000"/>
                <w:sz w:val="20"/>
              </w:rPr>
              <w:t>
01</w:t>
            </w:r>
          </w:p>
          <w:bookmarkEnd w:id="24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42"/>
          <w:p>
            <w:pPr>
              <w:spacing w:after="20"/>
              <w:ind w:left="20"/>
              <w:jc w:val="both"/>
            </w:pPr>
            <w:r>
              <w:rPr>
                <w:rFonts w:ascii="Times New Roman"/>
                <w:b w:val="false"/>
                <w:i w:val="false"/>
                <w:color w:val="000000"/>
                <w:sz w:val="20"/>
              </w:rPr>
              <w:t>
04</w:t>
            </w:r>
          </w:p>
          <w:bookmarkEnd w:id="24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43"/>
          <w:p>
            <w:pPr>
              <w:spacing w:after="20"/>
              <w:ind w:left="20"/>
              <w:jc w:val="both"/>
            </w:pPr>
            <w:r>
              <w:rPr>
                <w:rFonts w:ascii="Times New Roman"/>
                <w:b w:val="false"/>
                <w:i w:val="false"/>
                <w:color w:val="000000"/>
                <w:sz w:val="20"/>
              </w:rPr>
              <w:t>
07</w:t>
            </w:r>
          </w:p>
          <w:bookmarkEnd w:id="24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44"/>
          <w:p>
            <w:pPr>
              <w:spacing w:after="20"/>
              <w:ind w:left="20"/>
              <w:jc w:val="both"/>
            </w:pPr>
            <w:r>
              <w:rPr>
                <w:rFonts w:ascii="Times New Roman"/>
                <w:b w:val="false"/>
                <w:i w:val="false"/>
                <w:color w:val="000000"/>
                <w:sz w:val="20"/>
              </w:rPr>
              <w:t>
08</w:t>
            </w:r>
          </w:p>
          <w:bookmarkEnd w:id="24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45"/>
          <w:p>
            <w:pPr>
              <w:spacing w:after="20"/>
              <w:ind w:left="20"/>
              <w:jc w:val="both"/>
            </w:pPr>
            <w:r>
              <w:rPr>
                <w:rFonts w:ascii="Times New Roman"/>
                <w:b w:val="false"/>
                <w:i w:val="false"/>
                <w:color w:val="000000"/>
                <w:sz w:val="20"/>
              </w:rPr>
              <w:t>
12</w:t>
            </w:r>
          </w:p>
          <w:bookmarkEnd w:id="24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46"/>
          <w:p>
            <w:pPr>
              <w:spacing w:after="20"/>
              <w:ind w:left="20"/>
              <w:jc w:val="both"/>
            </w:pPr>
            <w:r>
              <w:rPr>
                <w:rFonts w:ascii="Times New Roman"/>
                <w:b w:val="false"/>
                <w:i w:val="false"/>
                <w:color w:val="000000"/>
                <w:sz w:val="20"/>
              </w:rPr>
              <w:t>
13</w:t>
            </w:r>
          </w:p>
          <w:bookmarkEnd w:id="24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47"/>
          <w:p>
            <w:pPr>
              <w:spacing w:after="20"/>
              <w:ind w:left="20"/>
              <w:jc w:val="both"/>
            </w:pPr>
            <w:r>
              <w:rPr>
                <w:rFonts w:ascii="Times New Roman"/>
                <w:b w:val="false"/>
                <w:i w:val="false"/>
                <w:color w:val="000000"/>
                <w:sz w:val="20"/>
              </w:rPr>
              <w:t>
14</w:t>
            </w:r>
          </w:p>
          <w:bookmarkEnd w:id="24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48"/>
          <w:p>
            <w:pPr>
              <w:spacing w:after="20"/>
              <w:ind w:left="20"/>
              <w:jc w:val="both"/>
            </w:pPr>
            <w:r>
              <w:rPr>
                <w:rFonts w:ascii="Times New Roman"/>
                <w:b w:val="false"/>
                <w:i w:val="false"/>
                <w:color w:val="000000"/>
                <w:sz w:val="20"/>
              </w:rPr>
              <w:t>
15</w:t>
            </w:r>
          </w:p>
          <w:bookmarkEnd w:id="24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49"/>
          <w:p>
            <w:pPr>
              <w:spacing w:after="20"/>
              <w:ind w:left="20"/>
              <w:jc w:val="both"/>
            </w:pPr>
            <w:r>
              <w:rPr>
                <w:rFonts w:ascii="Times New Roman"/>
                <w:b w:val="false"/>
                <w:i w:val="false"/>
                <w:color w:val="000000"/>
                <w:sz w:val="20"/>
              </w:rPr>
              <w:t>
16</w:t>
            </w:r>
          </w:p>
          <w:bookmarkEnd w:id="24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50"/>
          <w:p>
            <w:pPr>
              <w:spacing w:after="20"/>
              <w:ind w:left="20"/>
              <w:jc w:val="both"/>
            </w:pPr>
            <w:r>
              <w:rPr>
                <w:rFonts w:ascii="Times New Roman"/>
                <w:b w:val="false"/>
                <w:i w:val="false"/>
                <w:color w:val="000000"/>
                <w:sz w:val="20"/>
              </w:rPr>
              <w:t>
13</w:t>
            </w:r>
          </w:p>
          <w:bookmarkEnd w:id="25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51"/>
          <w:p>
            <w:pPr>
              <w:spacing w:after="20"/>
              <w:ind w:left="20"/>
              <w:jc w:val="both"/>
            </w:pPr>
            <w:r>
              <w:rPr>
                <w:rFonts w:ascii="Times New Roman"/>
                <w:b w:val="false"/>
                <w:i w:val="false"/>
                <w:color w:val="000000"/>
                <w:sz w:val="20"/>
              </w:rPr>
              <w:t>
16</w:t>
            </w:r>
          </w:p>
          <w:bookmarkEnd w:id="25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52"/>
          <w:p>
            <w:pPr>
              <w:spacing w:after="20"/>
              <w:ind w:left="20"/>
              <w:jc w:val="both"/>
            </w:pPr>
            <w:r>
              <w:rPr>
                <w:rFonts w:ascii="Times New Roman"/>
                <w:b w:val="false"/>
                <w:i w:val="false"/>
                <w:color w:val="000000"/>
                <w:sz w:val="20"/>
              </w:rPr>
              <w:t>
8</w:t>
            </w:r>
          </w:p>
          <w:bookmarkEnd w:id="25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53"/>
          <w:p>
            <w:pPr>
              <w:spacing w:after="20"/>
              <w:ind w:left="20"/>
              <w:jc w:val="both"/>
            </w:pPr>
            <w:r>
              <w:rPr>
                <w:rFonts w:ascii="Times New Roman"/>
                <w:b w:val="false"/>
                <w:i w:val="false"/>
                <w:color w:val="000000"/>
                <w:sz w:val="20"/>
              </w:rPr>
              <w:t>
 </w:t>
            </w:r>
          </w:p>
          <w:bookmarkEnd w:id="25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54"/>
          <w:p>
            <w:pPr>
              <w:spacing w:after="20"/>
              <w:ind w:left="20"/>
              <w:jc w:val="both"/>
            </w:pPr>
            <w:r>
              <w:rPr>
                <w:rFonts w:ascii="Times New Roman"/>
                <w:b w:val="false"/>
                <w:i w:val="false"/>
                <w:color w:val="000000"/>
                <w:sz w:val="20"/>
              </w:rPr>
              <w:t>
 </w:t>
            </w:r>
          </w:p>
          <w:bookmarkEnd w:id="25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24" w:id="255"/>
    <w:p>
      <w:pPr>
        <w:spacing w:after="0"/>
        <w:ind w:left="0"/>
        <w:jc w:val="left"/>
      </w:pPr>
      <w:r>
        <w:rPr>
          <w:rFonts w:ascii="Times New Roman"/>
          <w:b/>
          <w:i w:val="false"/>
          <w:color w:val="000000"/>
        </w:rPr>
        <w:t xml:space="preserve"> 2020 жылға арналған Жайылма ауылдық округінің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56"/>
          <w:p>
            <w:pPr>
              <w:spacing w:after="20"/>
              <w:ind w:left="20"/>
              <w:jc w:val="both"/>
            </w:pPr>
            <w:r>
              <w:rPr>
                <w:rFonts w:ascii="Times New Roman"/>
                <w:b w:val="false"/>
                <w:i w:val="false"/>
                <w:color w:val="000000"/>
                <w:sz w:val="20"/>
              </w:rPr>
              <w:t>
Санаты</w:t>
            </w:r>
          </w:p>
          <w:bookmarkEnd w:id="256"/>
        </w:tc>
        <w:tc>
          <w:tcPr>
            <w:tcW w:w="7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7"/>
          <w:p>
            <w:pPr>
              <w:spacing w:after="20"/>
              <w:ind w:left="20"/>
              <w:jc w:val="both"/>
            </w:pPr>
            <w:r>
              <w:rPr>
                <w:rFonts w:ascii="Times New Roman"/>
                <w:b w:val="false"/>
                <w:i w:val="false"/>
                <w:color w:val="000000"/>
                <w:sz w:val="20"/>
              </w:rPr>
              <w:t>
1</w:t>
            </w:r>
          </w:p>
          <w:bookmarkEnd w:id="2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258"/>
          <w:p>
            <w:pPr>
              <w:spacing w:after="20"/>
              <w:ind w:left="20"/>
              <w:jc w:val="both"/>
            </w:pPr>
            <w:r>
              <w:rPr>
                <w:rFonts w:ascii="Times New Roman"/>
                <w:b w:val="false"/>
                <w:i w:val="false"/>
                <w:color w:val="000000"/>
                <w:sz w:val="20"/>
              </w:rPr>
              <w:t>
1</w:t>
            </w:r>
          </w:p>
          <w:bookmarkEnd w:id="2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59"/>
          <w:p>
            <w:pPr>
              <w:spacing w:after="20"/>
              <w:ind w:left="20"/>
              <w:jc w:val="both"/>
            </w:pPr>
            <w:r>
              <w:rPr>
                <w:rFonts w:ascii="Times New Roman"/>
                <w:b w:val="false"/>
                <w:i w:val="false"/>
                <w:color w:val="000000"/>
                <w:sz w:val="20"/>
              </w:rPr>
              <w:t>
2</w:t>
            </w:r>
          </w:p>
          <w:bookmarkEnd w:id="2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60"/>
          <w:p>
            <w:pPr>
              <w:spacing w:after="20"/>
              <w:ind w:left="20"/>
              <w:jc w:val="both"/>
            </w:pPr>
            <w:r>
              <w:rPr>
                <w:rFonts w:ascii="Times New Roman"/>
                <w:b w:val="false"/>
                <w:i w:val="false"/>
                <w:color w:val="000000"/>
                <w:sz w:val="20"/>
              </w:rPr>
              <w:t>
3</w:t>
            </w:r>
          </w:p>
          <w:bookmarkEnd w:id="2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61"/>
          <w:p>
            <w:pPr>
              <w:spacing w:after="20"/>
              <w:ind w:left="20"/>
              <w:jc w:val="both"/>
            </w:pPr>
            <w:r>
              <w:rPr>
                <w:rFonts w:ascii="Times New Roman"/>
                <w:b w:val="false"/>
                <w:i w:val="false"/>
                <w:color w:val="000000"/>
                <w:sz w:val="20"/>
              </w:rPr>
              <w:t>
4</w:t>
            </w:r>
          </w:p>
          <w:bookmarkEnd w:id="2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0"/>
        <w:gridCol w:w="1340"/>
        <w:gridCol w:w="658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62"/>
          <w:p>
            <w:pPr>
              <w:spacing w:after="20"/>
              <w:ind w:left="20"/>
              <w:jc w:val="both"/>
            </w:pPr>
            <w:r>
              <w:rPr>
                <w:rFonts w:ascii="Times New Roman"/>
                <w:b w:val="false"/>
                <w:i w:val="false"/>
                <w:color w:val="000000"/>
                <w:sz w:val="20"/>
              </w:rPr>
              <w:t>
Функционалдық топ</w:t>
            </w:r>
          </w:p>
          <w:bookmarkEnd w:id="262"/>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63"/>
          <w:p>
            <w:pPr>
              <w:spacing w:after="20"/>
              <w:ind w:left="20"/>
              <w:jc w:val="both"/>
            </w:pPr>
            <w:r>
              <w:rPr>
                <w:rFonts w:ascii="Times New Roman"/>
                <w:b w:val="false"/>
                <w:i w:val="false"/>
                <w:color w:val="000000"/>
                <w:sz w:val="20"/>
              </w:rPr>
              <w:t>
1</w:t>
            </w:r>
          </w:p>
          <w:bookmarkEnd w:id="26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64"/>
          <w:p>
            <w:pPr>
              <w:spacing w:after="20"/>
              <w:ind w:left="20"/>
              <w:jc w:val="both"/>
            </w:pPr>
            <w:r>
              <w:rPr>
                <w:rFonts w:ascii="Times New Roman"/>
                <w:b w:val="false"/>
                <w:i w:val="false"/>
                <w:color w:val="000000"/>
                <w:sz w:val="20"/>
              </w:rPr>
              <w:t>
01</w:t>
            </w:r>
          </w:p>
          <w:bookmarkEnd w:id="26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5"/>
          <w:p>
            <w:pPr>
              <w:spacing w:after="20"/>
              <w:ind w:left="20"/>
              <w:jc w:val="both"/>
            </w:pPr>
            <w:r>
              <w:rPr>
                <w:rFonts w:ascii="Times New Roman"/>
                <w:b w:val="false"/>
                <w:i w:val="false"/>
                <w:color w:val="000000"/>
                <w:sz w:val="20"/>
              </w:rPr>
              <w:t>
04</w:t>
            </w:r>
          </w:p>
          <w:bookmarkEnd w:id="26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66"/>
          <w:p>
            <w:pPr>
              <w:spacing w:after="20"/>
              <w:ind w:left="20"/>
              <w:jc w:val="both"/>
            </w:pPr>
            <w:r>
              <w:rPr>
                <w:rFonts w:ascii="Times New Roman"/>
                <w:b w:val="false"/>
                <w:i w:val="false"/>
                <w:color w:val="000000"/>
                <w:sz w:val="20"/>
              </w:rPr>
              <w:t>
07</w:t>
            </w:r>
          </w:p>
          <w:bookmarkEnd w:id="26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67"/>
          <w:p>
            <w:pPr>
              <w:spacing w:after="20"/>
              <w:ind w:left="20"/>
              <w:jc w:val="both"/>
            </w:pPr>
            <w:r>
              <w:rPr>
                <w:rFonts w:ascii="Times New Roman"/>
                <w:b w:val="false"/>
                <w:i w:val="false"/>
                <w:color w:val="000000"/>
                <w:sz w:val="20"/>
              </w:rPr>
              <w:t>
08</w:t>
            </w:r>
          </w:p>
          <w:bookmarkEnd w:id="26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68"/>
          <w:p>
            <w:pPr>
              <w:spacing w:after="20"/>
              <w:ind w:left="20"/>
              <w:jc w:val="both"/>
            </w:pPr>
            <w:r>
              <w:rPr>
                <w:rFonts w:ascii="Times New Roman"/>
                <w:b w:val="false"/>
                <w:i w:val="false"/>
                <w:color w:val="000000"/>
                <w:sz w:val="20"/>
              </w:rPr>
              <w:t>
12</w:t>
            </w:r>
          </w:p>
          <w:bookmarkEnd w:id="26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69"/>
          <w:p>
            <w:pPr>
              <w:spacing w:after="20"/>
              <w:ind w:left="20"/>
              <w:jc w:val="both"/>
            </w:pPr>
            <w:r>
              <w:rPr>
                <w:rFonts w:ascii="Times New Roman"/>
                <w:b w:val="false"/>
                <w:i w:val="false"/>
                <w:color w:val="000000"/>
                <w:sz w:val="20"/>
              </w:rPr>
              <w:t>
13</w:t>
            </w:r>
          </w:p>
          <w:bookmarkEnd w:id="26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70"/>
          <w:p>
            <w:pPr>
              <w:spacing w:after="20"/>
              <w:ind w:left="20"/>
              <w:jc w:val="both"/>
            </w:pPr>
            <w:r>
              <w:rPr>
                <w:rFonts w:ascii="Times New Roman"/>
                <w:b w:val="false"/>
                <w:i w:val="false"/>
                <w:color w:val="000000"/>
                <w:sz w:val="20"/>
              </w:rPr>
              <w:t>
14</w:t>
            </w:r>
          </w:p>
          <w:bookmarkEnd w:id="27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71"/>
          <w:p>
            <w:pPr>
              <w:spacing w:after="20"/>
              <w:ind w:left="20"/>
              <w:jc w:val="both"/>
            </w:pPr>
            <w:r>
              <w:rPr>
                <w:rFonts w:ascii="Times New Roman"/>
                <w:b w:val="false"/>
                <w:i w:val="false"/>
                <w:color w:val="000000"/>
                <w:sz w:val="20"/>
              </w:rPr>
              <w:t>
15</w:t>
            </w:r>
          </w:p>
          <w:bookmarkEnd w:id="27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272"/>
          <w:p>
            <w:pPr>
              <w:spacing w:after="20"/>
              <w:ind w:left="20"/>
              <w:jc w:val="both"/>
            </w:pPr>
            <w:r>
              <w:rPr>
                <w:rFonts w:ascii="Times New Roman"/>
                <w:b w:val="false"/>
                <w:i w:val="false"/>
                <w:color w:val="000000"/>
                <w:sz w:val="20"/>
              </w:rPr>
              <w:t>
16</w:t>
            </w:r>
          </w:p>
          <w:bookmarkEnd w:id="27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73"/>
          <w:p>
            <w:pPr>
              <w:spacing w:after="20"/>
              <w:ind w:left="20"/>
              <w:jc w:val="both"/>
            </w:pPr>
            <w:r>
              <w:rPr>
                <w:rFonts w:ascii="Times New Roman"/>
                <w:b w:val="false"/>
                <w:i w:val="false"/>
                <w:color w:val="000000"/>
                <w:sz w:val="20"/>
              </w:rPr>
              <w:t>
13</w:t>
            </w:r>
          </w:p>
          <w:bookmarkEnd w:id="27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74"/>
          <w:p>
            <w:pPr>
              <w:spacing w:after="20"/>
              <w:ind w:left="20"/>
              <w:jc w:val="both"/>
            </w:pPr>
            <w:r>
              <w:rPr>
                <w:rFonts w:ascii="Times New Roman"/>
                <w:b w:val="false"/>
                <w:i w:val="false"/>
                <w:color w:val="000000"/>
                <w:sz w:val="20"/>
              </w:rPr>
              <w:t>
16</w:t>
            </w:r>
          </w:p>
          <w:bookmarkEnd w:id="27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275"/>
          <w:p>
            <w:pPr>
              <w:spacing w:after="20"/>
              <w:ind w:left="20"/>
              <w:jc w:val="both"/>
            </w:pPr>
            <w:r>
              <w:rPr>
                <w:rFonts w:ascii="Times New Roman"/>
                <w:b w:val="false"/>
                <w:i w:val="false"/>
                <w:color w:val="000000"/>
                <w:sz w:val="20"/>
              </w:rPr>
              <w:t>
8</w:t>
            </w:r>
          </w:p>
          <w:bookmarkEnd w:id="27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№26-2 шешіміне 4 қосымша</w:t>
            </w:r>
          </w:p>
        </w:tc>
      </w:tr>
    </w:tbl>
    <w:bookmarkStart w:name="z1124" w:id="276"/>
    <w:p>
      <w:pPr>
        <w:spacing w:after="0"/>
        <w:ind w:left="0"/>
        <w:jc w:val="left"/>
      </w:pPr>
      <w:r>
        <w:rPr>
          <w:rFonts w:ascii="Times New Roman"/>
          <w:b/>
          <w:i w:val="false"/>
          <w:color w:val="000000"/>
        </w:rPr>
        <w:t xml:space="preserve"> 2018 жылға арналған Игілік ауылдық округінің бюджеті</w:t>
      </w:r>
    </w:p>
    <w:bookmarkEnd w:id="276"/>
    <w:p>
      <w:pPr>
        <w:spacing w:after="0"/>
        <w:ind w:left="0"/>
        <w:jc w:val="both"/>
      </w:pPr>
      <w:r>
        <w:rPr>
          <w:rFonts w:ascii="Times New Roman"/>
          <w:b w:val="false"/>
          <w:i w:val="false"/>
          <w:color w:val="ff0000"/>
          <w:sz w:val="28"/>
        </w:rPr>
        <w:t xml:space="preserve">
      Ескерту. 4 - қосымшаға өзгерістер енгізілді - Жамбыл облысы Сарысу аудандық мәслихатының 16.03.2018 </w:t>
      </w:r>
      <w:r>
        <w:rPr>
          <w:rFonts w:ascii="Times New Roman"/>
          <w:b w:val="false"/>
          <w:i w:val="false"/>
          <w:color w:val="ff0000"/>
          <w:sz w:val="28"/>
        </w:rPr>
        <w:t>№ 30-5</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11.09.2018 </w:t>
      </w:r>
      <w:r>
        <w:rPr>
          <w:rFonts w:ascii="Times New Roman"/>
          <w:b w:val="false"/>
          <w:i w:val="false"/>
          <w:color w:val="ff0000"/>
          <w:sz w:val="28"/>
        </w:rPr>
        <w:t>№ 38-2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41-2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Игілік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277"/>
          <w:p>
            <w:pPr>
              <w:spacing w:after="20"/>
              <w:ind w:left="20"/>
              <w:jc w:val="both"/>
            </w:pPr>
            <w:r>
              <w:rPr>
                <w:rFonts w:ascii="Times New Roman"/>
                <w:b w:val="false"/>
                <w:i w:val="false"/>
                <w:color w:val="000000"/>
                <w:sz w:val="20"/>
              </w:rPr>
              <w:t xml:space="preserve">
Санаты </w:t>
            </w:r>
          </w:p>
          <w:bookmarkEnd w:id="277"/>
        </w:tc>
        <w:tc>
          <w:tcPr>
            <w:tcW w:w="7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278"/>
          <w:p>
            <w:pPr>
              <w:spacing w:after="20"/>
              <w:ind w:left="20"/>
              <w:jc w:val="both"/>
            </w:pPr>
            <w:r>
              <w:rPr>
                <w:rFonts w:ascii="Times New Roman"/>
                <w:b w:val="false"/>
                <w:i w:val="false"/>
                <w:color w:val="000000"/>
                <w:sz w:val="20"/>
              </w:rPr>
              <w:t>
1</w:t>
            </w:r>
          </w:p>
          <w:bookmarkEnd w:id="27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279"/>
          <w:p>
            <w:pPr>
              <w:spacing w:after="20"/>
              <w:ind w:left="20"/>
              <w:jc w:val="both"/>
            </w:pPr>
            <w:r>
              <w:rPr>
                <w:rFonts w:ascii="Times New Roman"/>
                <w:b w:val="false"/>
                <w:i w:val="false"/>
                <w:color w:val="000000"/>
                <w:sz w:val="20"/>
              </w:rPr>
              <w:t>
 </w:t>
            </w:r>
          </w:p>
          <w:bookmarkEnd w:id="27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280"/>
          <w:p>
            <w:pPr>
              <w:spacing w:after="20"/>
              <w:ind w:left="20"/>
              <w:jc w:val="both"/>
            </w:pPr>
            <w:r>
              <w:rPr>
                <w:rFonts w:ascii="Times New Roman"/>
                <w:b w:val="false"/>
                <w:i w:val="false"/>
                <w:color w:val="000000"/>
                <w:sz w:val="20"/>
              </w:rPr>
              <w:t>
1</w:t>
            </w:r>
          </w:p>
          <w:bookmarkEnd w:id="28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81"/>
          <w:p>
            <w:pPr>
              <w:spacing w:after="20"/>
              <w:ind w:left="20"/>
              <w:jc w:val="both"/>
            </w:pPr>
            <w:r>
              <w:rPr>
                <w:rFonts w:ascii="Times New Roman"/>
                <w:b w:val="false"/>
                <w:i w:val="false"/>
                <w:color w:val="000000"/>
                <w:sz w:val="20"/>
              </w:rPr>
              <w:t>
 </w:t>
            </w:r>
          </w:p>
          <w:bookmarkEnd w:id="28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82"/>
          <w:p>
            <w:pPr>
              <w:spacing w:after="20"/>
              <w:ind w:left="20"/>
              <w:jc w:val="both"/>
            </w:pPr>
            <w:r>
              <w:rPr>
                <w:rFonts w:ascii="Times New Roman"/>
                <w:b w:val="false"/>
                <w:i w:val="false"/>
                <w:color w:val="000000"/>
                <w:sz w:val="20"/>
              </w:rPr>
              <w:t>
 </w:t>
            </w:r>
          </w:p>
          <w:bookmarkEnd w:id="28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283"/>
          <w:p>
            <w:pPr>
              <w:spacing w:after="20"/>
              <w:ind w:left="20"/>
              <w:jc w:val="both"/>
            </w:pPr>
            <w:r>
              <w:rPr>
                <w:rFonts w:ascii="Times New Roman"/>
                <w:b w:val="false"/>
                <w:i w:val="false"/>
                <w:color w:val="000000"/>
                <w:sz w:val="20"/>
              </w:rPr>
              <w:t>
 </w:t>
            </w:r>
          </w:p>
          <w:bookmarkEnd w:id="28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84"/>
          <w:p>
            <w:pPr>
              <w:spacing w:after="20"/>
              <w:ind w:left="20"/>
              <w:jc w:val="both"/>
            </w:pPr>
            <w:r>
              <w:rPr>
                <w:rFonts w:ascii="Times New Roman"/>
                <w:b w:val="false"/>
                <w:i w:val="false"/>
                <w:color w:val="000000"/>
                <w:sz w:val="20"/>
              </w:rPr>
              <w:t>
 </w:t>
            </w:r>
          </w:p>
          <w:bookmarkEnd w:id="28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285"/>
          <w:p>
            <w:pPr>
              <w:spacing w:after="20"/>
              <w:ind w:left="20"/>
              <w:jc w:val="both"/>
            </w:pPr>
            <w:r>
              <w:rPr>
                <w:rFonts w:ascii="Times New Roman"/>
                <w:b w:val="false"/>
                <w:i w:val="false"/>
                <w:color w:val="000000"/>
                <w:sz w:val="20"/>
              </w:rPr>
              <w:t>
 </w:t>
            </w:r>
          </w:p>
          <w:bookmarkEnd w:id="28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286"/>
          <w:p>
            <w:pPr>
              <w:spacing w:after="20"/>
              <w:ind w:left="20"/>
              <w:jc w:val="both"/>
            </w:pPr>
            <w:r>
              <w:rPr>
                <w:rFonts w:ascii="Times New Roman"/>
                <w:b w:val="false"/>
                <w:i w:val="false"/>
                <w:color w:val="000000"/>
                <w:sz w:val="20"/>
              </w:rPr>
              <w:t>
 </w:t>
            </w:r>
          </w:p>
          <w:bookmarkEnd w:id="28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287"/>
          <w:p>
            <w:pPr>
              <w:spacing w:after="20"/>
              <w:ind w:left="20"/>
              <w:jc w:val="both"/>
            </w:pPr>
            <w:r>
              <w:rPr>
                <w:rFonts w:ascii="Times New Roman"/>
                <w:b w:val="false"/>
                <w:i w:val="false"/>
                <w:color w:val="000000"/>
                <w:sz w:val="20"/>
              </w:rPr>
              <w:t>
2</w:t>
            </w:r>
          </w:p>
          <w:bookmarkEnd w:id="28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288"/>
          <w:p>
            <w:pPr>
              <w:spacing w:after="20"/>
              <w:ind w:left="20"/>
              <w:jc w:val="both"/>
            </w:pPr>
            <w:r>
              <w:rPr>
                <w:rFonts w:ascii="Times New Roman"/>
                <w:b w:val="false"/>
                <w:i w:val="false"/>
                <w:color w:val="000000"/>
                <w:sz w:val="20"/>
              </w:rPr>
              <w:t>
 </w:t>
            </w:r>
          </w:p>
          <w:bookmarkEnd w:id="28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89"/>
          <w:p>
            <w:pPr>
              <w:spacing w:after="20"/>
              <w:ind w:left="20"/>
              <w:jc w:val="both"/>
            </w:pPr>
            <w:r>
              <w:rPr>
                <w:rFonts w:ascii="Times New Roman"/>
                <w:b w:val="false"/>
                <w:i w:val="false"/>
                <w:color w:val="000000"/>
                <w:sz w:val="20"/>
              </w:rPr>
              <w:t>
 </w:t>
            </w:r>
          </w:p>
          <w:bookmarkEnd w:id="28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290"/>
          <w:p>
            <w:pPr>
              <w:spacing w:after="20"/>
              <w:ind w:left="20"/>
              <w:jc w:val="both"/>
            </w:pPr>
            <w:r>
              <w:rPr>
                <w:rFonts w:ascii="Times New Roman"/>
                <w:b w:val="false"/>
                <w:i w:val="false"/>
                <w:color w:val="000000"/>
                <w:sz w:val="20"/>
              </w:rPr>
              <w:t>
 </w:t>
            </w:r>
          </w:p>
          <w:bookmarkEnd w:id="29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91"/>
          <w:p>
            <w:pPr>
              <w:spacing w:after="20"/>
              <w:ind w:left="20"/>
              <w:jc w:val="both"/>
            </w:pPr>
            <w:r>
              <w:rPr>
                <w:rFonts w:ascii="Times New Roman"/>
                <w:b w:val="false"/>
                <w:i w:val="false"/>
                <w:color w:val="000000"/>
                <w:sz w:val="20"/>
              </w:rPr>
              <w:t>
3</w:t>
            </w:r>
          </w:p>
          <w:bookmarkEnd w:id="29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92"/>
          <w:p>
            <w:pPr>
              <w:spacing w:after="20"/>
              <w:ind w:left="20"/>
              <w:jc w:val="both"/>
            </w:pPr>
            <w:r>
              <w:rPr>
                <w:rFonts w:ascii="Times New Roman"/>
                <w:b w:val="false"/>
                <w:i w:val="false"/>
                <w:color w:val="000000"/>
                <w:sz w:val="20"/>
              </w:rPr>
              <w:t>
 </w:t>
            </w:r>
          </w:p>
          <w:bookmarkEnd w:id="29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293"/>
          <w:p>
            <w:pPr>
              <w:spacing w:after="20"/>
              <w:ind w:left="20"/>
              <w:jc w:val="both"/>
            </w:pPr>
            <w:r>
              <w:rPr>
                <w:rFonts w:ascii="Times New Roman"/>
                <w:b w:val="false"/>
                <w:i w:val="false"/>
                <w:color w:val="000000"/>
                <w:sz w:val="20"/>
              </w:rPr>
              <w:t>
 </w:t>
            </w:r>
          </w:p>
          <w:bookmarkEnd w:id="29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94"/>
          <w:p>
            <w:pPr>
              <w:spacing w:after="20"/>
              <w:ind w:left="20"/>
              <w:jc w:val="both"/>
            </w:pPr>
            <w:r>
              <w:rPr>
                <w:rFonts w:ascii="Times New Roman"/>
                <w:b w:val="false"/>
                <w:i w:val="false"/>
                <w:color w:val="000000"/>
                <w:sz w:val="20"/>
              </w:rPr>
              <w:t>
4</w:t>
            </w:r>
          </w:p>
          <w:bookmarkEnd w:id="29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295"/>
          <w:p>
            <w:pPr>
              <w:spacing w:after="20"/>
              <w:ind w:left="20"/>
              <w:jc w:val="both"/>
            </w:pPr>
            <w:r>
              <w:rPr>
                <w:rFonts w:ascii="Times New Roman"/>
                <w:b w:val="false"/>
                <w:i w:val="false"/>
                <w:color w:val="000000"/>
                <w:sz w:val="20"/>
              </w:rPr>
              <w:t>
 </w:t>
            </w:r>
          </w:p>
          <w:bookmarkEnd w:id="29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296"/>
          <w:p>
            <w:pPr>
              <w:spacing w:after="20"/>
              <w:ind w:left="20"/>
              <w:jc w:val="both"/>
            </w:pPr>
            <w:r>
              <w:rPr>
                <w:rFonts w:ascii="Times New Roman"/>
                <w:b w:val="false"/>
                <w:i w:val="false"/>
                <w:color w:val="000000"/>
                <w:sz w:val="20"/>
              </w:rPr>
              <w:t>
 </w:t>
            </w:r>
          </w:p>
          <w:bookmarkEnd w:id="29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0"/>
        <w:gridCol w:w="1340"/>
        <w:gridCol w:w="658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97"/>
          <w:p>
            <w:pPr>
              <w:spacing w:after="20"/>
              <w:ind w:left="20"/>
              <w:jc w:val="both"/>
            </w:pPr>
            <w:r>
              <w:rPr>
                <w:rFonts w:ascii="Times New Roman"/>
                <w:b w:val="false"/>
                <w:i w:val="false"/>
                <w:color w:val="000000"/>
                <w:sz w:val="20"/>
              </w:rPr>
              <w:t>
Функционалдық топ</w:t>
            </w:r>
          </w:p>
          <w:bookmarkEnd w:id="297"/>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98"/>
          <w:p>
            <w:pPr>
              <w:spacing w:after="20"/>
              <w:ind w:left="20"/>
              <w:jc w:val="both"/>
            </w:pPr>
            <w:r>
              <w:rPr>
                <w:rFonts w:ascii="Times New Roman"/>
                <w:b w:val="false"/>
                <w:i w:val="false"/>
                <w:color w:val="000000"/>
                <w:sz w:val="20"/>
              </w:rPr>
              <w:t>
1</w:t>
            </w:r>
          </w:p>
          <w:bookmarkEnd w:id="29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99"/>
          <w:p>
            <w:pPr>
              <w:spacing w:after="20"/>
              <w:ind w:left="20"/>
              <w:jc w:val="both"/>
            </w:pPr>
            <w:r>
              <w:rPr>
                <w:rFonts w:ascii="Times New Roman"/>
                <w:b w:val="false"/>
                <w:i w:val="false"/>
                <w:color w:val="000000"/>
                <w:sz w:val="20"/>
              </w:rPr>
              <w:t>
01</w:t>
            </w:r>
          </w:p>
          <w:bookmarkEnd w:id="29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00"/>
          <w:p>
            <w:pPr>
              <w:spacing w:after="20"/>
              <w:ind w:left="20"/>
              <w:jc w:val="both"/>
            </w:pPr>
            <w:r>
              <w:rPr>
                <w:rFonts w:ascii="Times New Roman"/>
                <w:b w:val="false"/>
                <w:i w:val="false"/>
                <w:color w:val="000000"/>
                <w:sz w:val="20"/>
              </w:rPr>
              <w:t>
04</w:t>
            </w:r>
          </w:p>
          <w:bookmarkEnd w:id="30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301"/>
          <w:p>
            <w:pPr>
              <w:spacing w:after="20"/>
              <w:ind w:left="20"/>
              <w:jc w:val="both"/>
            </w:pPr>
            <w:r>
              <w:rPr>
                <w:rFonts w:ascii="Times New Roman"/>
                <w:b w:val="false"/>
                <w:i w:val="false"/>
                <w:color w:val="000000"/>
                <w:sz w:val="20"/>
              </w:rPr>
              <w:t>
07</w:t>
            </w:r>
          </w:p>
          <w:bookmarkEnd w:id="30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302"/>
          <w:p>
            <w:pPr>
              <w:spacing w:after="20"/>
              <w:ind w:left="20"/>
              <w:jc w:val="both"/>
            </w:pPr>
            <w:r>
              <w:rPr>
                <w:rFonts w:ascii="Times New Roman"/>
                <w:b w:val="false"/>
                <w:i w:val="false"/>
                <w:color w:val="000000"/>
                <w:sz w:val="20"/>
              </w:rPr>
              <w:t>
08</w:t>
            </w:r>
          </w:p>
          <w:bookmarkEnd w:id="30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03"/>
          <w:p>
            <w:pPr>
              <w:spacing w:after="20"/>
              <w:ind w:left="20"/>
              <w:jc w:val="both"/>
            </w:pPr>
            <w:r>
              <w:rPr>
                <w:rFonts w:ascii="Times New Roman"/>
                <w:b w:val="false"/>
                <w:i w:val="false"/>
                <w:color w:val="000000"/>
                <w:sz w:val="20"/>
              </w:rPr>
              <w:t>
12</w:t>
            </w:r>
          </w:p>
          <w:bookmarkEnd w:id="30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304"/>
          <w:p>
            <w:pPr>
              <w:spacing w:after="20"/>
              <w:ind w:left="20"/>
              <w:jc w:val="both"/>
            </w:pPr>
            <w:r>
              <w:rPr>
                <w:rFonts w:ascii="Times New Roman"/>
                <w:b w:val="false"/>
                <w:i w:val="false"/>
                <w:color w:val="000000"/>
                <w:sz w:val="20"/>
              </w:rPr>
              <w:t>
13</w:t>
            </w:r>
          </w:p>
          <w:bookmarkEnd w:id="30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305"/>
          <w:p>
            <w:pPr>
              <w:spacing w:after="20"/>
              <w:ind w:left="20"/>
              <w:jc w:val="both"/>
            </w:pPr>
            <w:r>
              <w:rPr>
                <w:rFonts w:ascii="Times New Roman"/>
                <w:b w:val="false"/>
                <w:i w:val="false"/>
                <w:color w:val="000000"/>
                <w:sz w:val="20"/>
              </w:rPr>
              <w:t>
14</w:t>
            </w:r>
          </w:p>
          <w:bookmarkEnd w:id="30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06"/>
          <w:p>
            <w:pPr>
              <w:spacing w:after="20"/>
              <w:ind w:left="20"/>
              <w:jc w:val="both"/>
            </w:pPr>
            <w:r>
              <w:rPr>
                <w:rFonts w:ascii="Times New Roman"/>
                <w:b w:val="false"/>
                <w:i w:val="false"/>
                <w:color w:val="000000"/>
                <w:sz w:val="20"/>
              </w:rPr>
              <w:t>
15</w:t>
            </w:r>
          </w:p>
          <w:bookmarkEnd w:id="30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307"/>
          <w:p>
            <w:pPr>
              <w:spacing w:after="20"/>
              <w:ind w:left="20"/>
              <w:jc w:val="both"/>
            </w:pPr>
            <w:r>
              <w:rPr>
                <w:rFonts w:ascii="Times New Roman"/>
                <w:b w:val="false"/>
                <w:i w:val="false"/>
                <w:color w:val="000000"/>
                <w:sz w:val="20"/>
              </w:rPr>
              <w:t>
16</w:t>
            </w:r>
          </w:p>
          <w:bookmarkEnd w:id="30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08"/>
          <w:p>
            <w:pPr>
              <w:spacing w:after="20"/>
              <w:ind w:left="20"/>
              <w:jc w:val="both"/>
            </w:pPr>
            <w:r>
              <w:rPr>
                <w:rFonts w:ascii="Times New Roman"/>
                <w:b w:val="false"/>
                <w:i w:val="false"/>
                <w:color w:val="000000"/>
                <w:sz w:val="20"/>
              </w:rPr>
              <w:t>
13</w:t>
            </w:r>
          </w:p>
          <w:bookmarkEnd w:id="30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309"/>
          <w:p>
            <w:pPr>
              <w:spacing w:after="20"/>
              <w:ind w:left="20"/>
              <w:jc w:val="both"/>
            </w:pPr>
            <w:r>
              <w:rPr>
                <w:rFonts w:ascii="Times New Roman"/>
                <w:b w:val="false"/>
                <w:i w:val="false"/>
                <w:color w:val="000000"/>
                <w:sz w:val="20"/>
              </w:rPr>
              <w:t>
16</w:t>
            </w:r>
          </w:p>
          <w:bookmarkEnd w:id="30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10"/>
          <w:p>
            <w:pPr>
              <w:spacing w:after="20"/>
              <w:ind w:left="20"/>
              <w:jc w:val="both"/>
            </w:pPr>
            <w:r>
              <w:rPr>
                <w:rFonts w:ascii="Times New Roman"/>
                <w:b w:val="false"/>
                <w:i w:val="false"/>
                <w:color w:val="000000"/>
                <w:sz w:val="20"/>
              </w:rPr>
              <w:t>
8</w:t>
            </w:r>
          </w:p>
          <w:bookmarkEnd w:id="31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25" w:id="311"/>
    <w:p>
      <w:pPr>
        <w:spacing w:after="0"/>
        <w:ind w:left="0"/>
        <w:jc w:val="left"/>
      </w:pPr>
      <w:r>
        <w:rPr>
          <w:rFonts w:ascii="Times New Roman"/>
          <w:b/>
          <w:i w:val="false"/>
          <w:color w:val="000000"/>
        </w:rPr>
        <w:t xml:space="preserve"> 2020 жылға арналған Игілік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312"/>
          <w:p>
            <w:pPr>
              <w:spacing w:after="20"/>
              <w:ind w:left="20"/>
              <w:jc w:val="both"/>
            </w:pPr>
            <w:r>
              <w:rPr>
                <w:rFonts w:ascii="Times New Roman"/>
                <w:b w:val="false"/>
                <w:i w:val="false"/>
                <w:color w:val="000000"/>
                <w:sz w:val="20"/>
              </w:rPr>
              <w:t>
Санаты</w:t>
            </w:r>
          </w:p>
          <w:bookmarkEnd w:id="312"/>
        </w:tc>
        <w:tc>
          <w:tcPr>
            <w:tcW w:w="7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13"/>
          <w:p>
            <w:pPr>
              <w:spacing w:after="20"/>
              <w:ind w:left="20"/>
              <w:jc w:val="both"/>
            </w:pPr>
            <w:r>
              <w:rPr>
                <w:rFonts w:ascii="Times New Roman"/>
                <w:b w:val="false"/>
                <w:i w:val="false"/>
                <w:color w:val="000000"/>
                <w:sz w:val="20"/>
              </w:rPr>
              <w:t>
1</w:t>
            </w:r>
          </w:p>
          <w:bookmarkEnd w:id="31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314"/>
          <w:p>
            <w:pPr>
              <w:spacing w:after="20"/>
              <w:ind w:left="20"/>
              <w:jc w:val="both"/>
            </w:pPr>
            <w:r>
              <w:rPr>
                <w:rFonts w:ascii="Times New Roman"/>
                <w:b w:val="false"/>
                <w:i w:val="false"/>
                <w:color w:val="000000"/>
                <w:sz w:val="20"/>
              </w:rPr>
              <w:t>
1</w:t>
            </w:r>
          </w:p>
          <w:bookmarkEnd w:id="31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15"/>
          <w:p>
            <w:pPr>
              <w:spacing w:after="20"/>
              <w:ind w:left="20"/>
              <w:jc w:val="both"/>
            </w:pPr>
            <w:r>
              <w:rPr>
                <w:rFonts w:ascii="Times New Roman"/>
                <w:b w:val="false"/>
                <w:i w:val="false"/>
                <w:color w:val="000000"/>
                <w:sz w:val="20"/>
              </w:rPr>
              <w:t>
2</w:t>
            </w:r>
          </w:p>
          <w:bookmarkEnd w:id="31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16"/>
          <w:p>
            <w:pPr>
              <w:spacing w:after="20"/>
              <w:ind w:left="20"/>
              <w:jc w:val="both"/>
            </w:pPr>
            <w:r>
              <w:rPr>
                <w:rFonts w:ascii="Times New Roman"/>
                <w:b w:val="false"/>
                <w:i w:val="false"/>
                <w:color w:val="000000"/>
                <w:sz w:val="20"/>
              </w:rPr>
              <w:t>
3</w:t>
            </w:r>
          </w:p>
          <w:bookmarkEnd w:id="31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17"/>
          <w:p>
            <w:pPr>
              <w:spacing w:after="20"/>
              <w:ind w:left="20"/>
              <w:jc w:val="both"/>
            </w:pPr>
            <w:r>
              <w:rPr>
                <w:rFonts w:ascii="Times New Roman"/>
                <w:b w:val="false"/>
                <w:i w:val="false"/>
                <w:color w:val="000000"/>
                <w:sz w:val="20"/>
              </w:rPr>
              <w:t>
4</w:t>
            </w:r>
          </w:p>
          <w:bookmarkEnd w:id="31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0"/>
        <w:gridCol w:w="1340"/>
        <w:gridCol w:w="658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18"/>
          <w:p>
            <w:pPr>
              <w:spacing w:after="20"/>
              <w:ind w:left="20"/>
              <w:jc w:val="both"/>
            </w:pPr>
            <w:r>
              <w:rPr>
                <w:rFonts w:ascii="Times New Roman"/>
                <w:b w:val="false"/>
                <w:i w:val="false"/>
                <w:color w:val="000000"/>
                <w:sz w:val="20"/>
              </w:rPr>
              <w:t>
Функционалдық топ</w:t>
            </w:r>
          </w:p>
          <w:bookmarkEnd w:id="318"/>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319"/>
          <w:p>
            <w:pPr>
              <w:spacing w:after="20"/>
              <w:ind w:left="20"/>
              <w:jc w:val="both"/>
            </w:pPr>
            <w:r>
              <w:rPr>
                <w:rFonts w:ascii="Times New Roman"/>
                <w:b w:val="false"/>
                <w:i w:val="false"/>
                <w:color w:val="000000"/>
                <w:sz w:val="20"/>
              </w:rPr>
              <w:t>
1</w:t>
            </w:r>
          </w:p>
          <w:bookmarkEnd w:id="31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320"/>
          <w:p>
            <w:pPr>
              <w:spacing w:after="20"/>
              <w:ind w:left="20"/>
              <w:jc w:val="both"/>
            </w:pPr>
            <w:r>
              <w:rPr>
                <w:rFonts w:ascii="Times New Roman"/>
                <w:b w:val="false"/>
                <w:i w:val="false"/>
                <w:color w:val="000000"/>
                <w:sz w:val="20"/>
              </w:rPr>
              <w:t>
01</w:t>
            </w:r>
          </w:p>
          <w:bookmarkEnd w:id="32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321"/>
          <w:p>
            <w:pPr>
              <w:spacing w:after="20"/>
              <w:ind w:left="20"/>
              <w:jc w:val="both"/>
            </w:pPr>
            <w:r>
              <w:rPr>
                <w:rFonts w:ascii="Times New Roman"/>
                <w:b w:val="false"/>
                <w:i w:val="false"/>
                <w:color w:val="000000"/>
                <w:sz w:val="20"/>
              </w:rPr>
              <w:t>
04</w:t>
            </w:r>
          </w:p>
          <w:bookmarkEnd w:id="32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322"/>
          <w:p>
            <w:pPr>
              <w:spacing w:after="20"/>
              <w:ind w:left="20"/>
              <w:jc w:val="both"/>
            </w:pPr>
            <w:r>
              <w:rPr>
                <w:rFonts w:ascii="Times New Roman"/>
                <w:b w:val="false"/>
                <w:i w:val="false"/>
                <w:color w:val="000000"/>
                <w:sz w:val="20"/>
              </w:rPr>
              <w:t>
07</w:t>
            </w:r>
          </w:p>
          <w:bookmarkEnd w:id="32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23"/>
          <w:p>
            <w:pPr>
              <w:spacing w:after="20"/>
              <w:ind w:left="20"/>
              <w:jc w:val="both"/>
            </w:pPr>
            <w:r>
              <w:rPr>
                <w:rFonts w:ascii="Times New Roman"/>
                <w:b w:val="false"/>
                <w:i w:val="false"/>
                <w:color w:val="000000"/>
                <w:sz w:val="20"/>
              </w:rPr>
              <w:t>
08</w:t>
            </w:r>
          </w:p>
          <w:bookmarkEnd w:id="32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24"/>
          <w:p>
            <w:pPr>
              <w:spacing w:after="20"/>
              <w:ind w:left="20"/>
              <w:jc w:val="both"/>
            </w:pPr>
            <w:r>
              <w:rPr>
                <w:rFonts w:ascii="Times New Roman"/>
                <w:b w:val="false"/>
                <w:i w:val="false"/>
                <w:color w:val="000000"/>
                <w:sz w:val="20"/>
              </w:rPr>
              <w:t>
12</w:t>
            </w:r>
          </w:p>
          <w:bookmarkEnd w:id="32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325"/>
          <w:p>
            <w:pPr>
              <w:spacing w:after="20"/>
              <w:ind w:left="20"/>
              <w:jc w:val="both"/>
            </w:pPr>
            <w:r>
              <w:rPr>
                <w:rFonts w:ascii="Times New Roman"/>
                <w:b w:val="false"/>
                <w:i w:val="false"/>
                <w:color w:val="000000"/>
                <w:sz w:val="20"/>
              </w:rPr>
              <w:t>
13</w:t>
            </w:r>
          </w:p>
          <w:bookmarkEnd w:id="32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26"/>
          <w:p>
            <w:pPr>
              <w:spacing w:after="20"/>
              <w:ind w:left="20"/>
              <w:jc w:val="both"/>
            </w:pPr>
            <w:r>
              <w:rPr>
                <w:rFonts w:ascii="Times New Roman"/>
                <w:b w:val="false"/>
                <w:i w:val="false"/>
                <w:color w:val="000000"/>
                <w:sz w:val="20"/>
              </w:rPr>
              <w:t>
14</w:t>
            </w:r>
          </w:p>
          <w:bookmarkEnd w:id="32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27"/>
          <w:p>
            <w:pPr>
              <w:spacing w:after="20"/>
              <w:ind w:left="20"/>
              <w:jc w:val="both"/>
            </w:pPr>
            <w:r>
              <w:rPr>
                <w:rFonts w:ascii="Times New Roman"/>
                <w:b w:val="false"/>
                <w:i w:val="false"/>
                <w:color w:val="000000"/>
                <w:sz w:val="20"/>
              </w:rPr>
              <w:t>
15</w:t>
            </w:r>
          </w:p>
          <w:bookmarkEnd w:id="32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328"/>
          <w:p>
            <w:pPr>
              <w:spacing w:after="20"/>
              <w:ind w:left="20"/>
              <w:jc w:val="both"/>
            </w:pPr>
            <w:r>
              <w:rPr>
                <w:rFonts w:ascii="Times New Roman"/>
                <w:b w:val="false"/>
                <w:i w:val="false"/>
                <w:color w:val="000000"/>
                <w:sz w:val="20"/>
              </w:rPr>
              <w:t>
16</w:t>
            </w:r>
          </w:p>
          <w:bookmarkEnd w:id="32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29"/>
          <w:p>
            <w:pPr>
              <w:spacing w:after="20"/>
              <w:ind w:left="20"/>
              <w:jc w:val="both"/>
            </w:pPr>
            <w:r>
              <w:rPr>
                <w:rFonts w:ascii="Times New Roman"/>
                <w:b w:val="false"/>
                <w:i w:val="false"/>
                <w:color w:val="000000"/>
                <w:sz w:val="20"/>
              </w:rPr>
              <w:t>
13</w:t>
            </w:r>
          </w:p>
          <w:bookmarkEnd w:id="32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330"/>
          <w:p>
            <w:pPr>
              <w:spacing w:after="20"/>
              <w:ind w:left="20"/>
              <w:jc w:val="both"/>
            </w:pPr>
            <w:r>
              <w:rPr>
                <w:rFonts w:ascii="Times New Roman"/>
                <w:b w:val="false"/>
                <w:i w:val="false"/>
                <w:color w:val="000000"/>
                <w:sz w:val="20"/>
              </w:rPr>
              <w:t>
16</w:t>
            </w:r>
          </w:p>
          <w:bookmarkEnd w:id="33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31"/>
          <w:p>
            <w:pPr>
              <w:spacing w:after="20"/>
              <w:ind w:left="20"/>
              <w:jc w:val="both"/>
            </w:pPr>
            <w:r>
              <w:rPr>
                <w:rFonts w:ascii="Times New Roman"/>
                <w:b w:val="false"/>
                <w:i w:val="false"/>
                <w:color w:val="000000"/>
                <w:sz w:val="20"/>
              </w:rPr>
              <w:t>
8</w:t>
            </w:r>
          </w:p>
          <w:bookmarkEnd w:id="33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№26-2 шешіміне 5 қосымша</w:t>
            </w:r>
          </w:p>
        </w:tc>
      </w:tr>
    </w:tbl>
    <w:bookmarkStart w:name="z1429" w:id="332"/>
    <w:p>
      <w:pPr>
        <w:spacing w:after="0"/>
        <w:ind w:left="0"/>
        <w:jc w:val="left"/>
      </w:pPr>
      <w:r>
        <w:rPr>
          <w:rFonts w:ascii="Times New Roman"/>
          <w:b/>
          <w:i w:val="false"/>
          <w:color w:val="000000"/>
        </w:rPr>
        <w:t xml:space="preserve"> 2018 жылға арналған Тоғызкент ауылдық округінің бюджеті</w:t>
      </w:r>
    </w:p>
    <w:bookmarkEnd w:id="332"/>
    <w:p>
      <w:pPr>
        <w:spacing w:after="0"/>
        <w:ind w:left="0"/>
        <w:jc w:val="both"/>
      </w:pPr>
      <w:r>
        <w:rPr>
          <w:rFonts w:ascii="Times New Roman"/>
          <w:b w:val="false"/>
          <w:i w:val="false"/>
          <w:color w:val="ff0000"/>
          <w:sz w:val="28"/>
        </w:rPr>
        <w:t xml:space="preserve">
      Ескерту. 5 - қосымшаға өзгерістер енгізілді - Жамбыл облысы Сарысу аудандық мәслихатының 16.03.2018 </w:t>
      </w:r>
      <w:r>
        <w:rPr>
          <w:rFonts w:ascii="Times New Roman"/>
          <w:b w:val="false"/>
          <w:i w:val="false"/>
          <w:color w:val="ff0000"/>
          <w:sz w:val="28"/>
        </w:rPr>
        <w:t>№ 30-5</w:t>
      </w:r>
      <w:r>
        <w:rPr>
          <w:rFonts w:ascii="Times New Roman"/>
          <w:b w:val="false"/>
          <w:i w:val="false"/>
          <w:color w:val="ff0000"/>
          <w:sz w:val="28"/>
        </w:rPr>
        <w:t xml:space="preserve"> (01.01.2018 қолданысқа енгізіледі); 25.05.2018 </w:t>
      </w:r>
      <w:r>
        <w:rPr>
          <w:rFonts w:ascii="Times New Roman"/>
          <w:b w:val="false"/>
          <w:i w:val="false"/>
          <w:color w:val="ff0000"/>
          <w:sz w:val="28"/>
        </w:rPr>
        <w:t>№ 34-2</w:t>
      </w:r>
      <w:r>
        <w:rPr>
          <w:rFonts w:ascii="Times New Roman"/>
          <w:b w:val="false"/>
          <w:i w:val="false"/>
          <w:color w:val="ff0000"/>
          <w:sz w:val="28"/>
        </w:rPr>
        <w:t xml:space="preserve"> (01.01.2018 қолданысқа енгізіледі; 11.09.2018 </w:t>
      </w:r>
      <w:r>
        <w:rPr>
          <w:rFonts w:ascii="Times New Roman"/>
          <w:b w:val="false"/>
          <w:i w:val="false"/>
          <w:color w:val="ff0000"/>
          <w:sz w:val="28"/>
        </w:rPr>
        <w:t>№ 38-2</w:t>
      </w:r>
      <w:r>
        <w:rPr>
          <w:rFonts w:ascii="Times New Roman"/>
          <w:b w:val="false"/>
          <w:i w:val="false"/>
          <w:color w:val="ff0000"/>
          <w:sz w:val="28"/>
        </w:rPr>
        <w:t xml:space="preserve"> (01.01.2018 қолданысқа енгізіледі); 30.11.2018 </w:t>
      </w:r>
      <w:r>
        <w:rPr>
          <w:rFonts w:ascii="Times New Roman"/>
          <w:b w:val="false"/>
          <w:i w:val="false"/>
          <w:color w:val="ff0000"/>
          <w:sz w:val="28"/>
        </w:rPr>
        <w:t>№ 41-2</w:t>
      </w:r>
      <w:r>
        <w:rPr>
          <w:rFonts w:ascii="Times New Roman"/>
          <w:b w:val="false"/>
          <w:i w:val="false"/>
          <w:color w:val="ff0000"/>
          <w:sz w:val="28"/>
        </w:rPr>
        <w:t xml:space="preserve"> (01.01.2018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Тоғызкент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333"/>
          <w:p>
            <w:pPr>
              <w:spacing w:after="20"/>
              <w:ind w:left="20"/>
              <w:jc w:val="both"/>
            </w:pPr>
            <w:r>
              <w:rPr>
                <w:rFonts w:ascii="Times New Roman"/>
                <w:b w:val="false"/>
                <w:i w:val="false"/>
                <w:color w:val="000000"/>
                <w:sz w:val="20"/>
              </w:rPr>
              <w:t>
Санаты</w:t>
            </w:r>
          </w:p>
          <w:bookmarkEnd w:id="333"/>
        </w:tc>
        <w:tc>
          <w:tcPr>
            <w:tcW w:w="7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334"/>
          <w:p>
            <w:pPr>
              <w:spacing w:after="20"/>
              <w:ind w:left="20"/>
              <w:jc w:val="both"/>
            </w:pPr>
            <w:r>
              <w:rPr>
                <w:rFonts w:ascii="Times New Roman"/>
                <w:b w:val="false"/>
                <w:i w:val="false"/>
                <w:color w:val="000000"/>
                <w:sz w:val="20"/>
              </w:rPr>
              <w:t>
1</w:t>
            </w:r>
          </w:p>
          <w:bookmarkEnd w:id="33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335"/>
          <w:p>
            <w:pPr>
              <w:spacing w:after="20"/>
              <w:ind w:left="20"/>
              <w:jc w:val="both"/>
            </w:pPr>
            <w:r>
              <w:rPr>
                <w:rFonts w:ascii="Times New Roman"/>
                <w:b w:val="false"/>
                <w:i w:val="false"/>
                <w:color w:val="000000"/>
                <w:sz w:val="20"/>
              </w:rPr>
              <w:t>
1</w:t>
            </w:r>
          </w:p>
          <w:bookmarkEnd w:id="33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336"/>
          <w:p>
            <w:pPr>
              <w:spacing w:after="20"/>
              <w:ind w:left="20"/>
              <w:jc w:val="both"/>
            </w:pPr>
            <w:r>
              <w:rPr>
                <w:rFonts w:ascii="Times New Roman"/>
                <w:b w:val="false"/>
                <w:i w:val="false"/>
                <w:color w:val="000000"/>
                <w:sz w:val="20"/>
              </w:rPr>
              <w:t>
2</w:t>
            </w:r>
          </w:p>
          <w:bookmarkEnd w:id="33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337"/>
          <w:p>
            <w:pPr>
              <w:spacing w:after="20"/>
              <w:ind w:left="20"/>
              <w:jc w:val="both"/>
            </w:pPr>
            <w:r>
              <w:rPr>
                <w:rFonts w:ascii="Times New Roman"/>
                <w:b w:val="false"/>
                <w:i w:val="false"/>
                <w:color w:val="000000"/>
                <w:sz w:val="20"/>
              </w:rPr>
              <w:t>
3</w:t>
            </w:r>
          </w:p>
          <w:bookmarkEnd w:id="3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338"/>
          <w:p>
            <w:pPr>
              <w:spacing w:after="20"/>
              <w:ind w:left="20"/>
              <w:jc w:val="both"/>
            </w:pPr>
            <w:r>
              <w:rPr>
                <w:rFonts w:ascii="Times New Roman"/>
                <w:b w:val="false"/>
                <w:i w:val="false"/>
                <w:color w:val="000000"/>
                <w:sz w:val="20"/>
              </w:rPr>
              <w:t>
4</w:t>
            </w:r>
          </w:p>
          <w:bookmarkEnd w:id="3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0"/>
        <w:gridCol w:w="1340"/>
        <w:gridCol w:w="658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39"/>
          <w:p>
            <w:pPr>
              <w:spacing w:after="20"/>
              <w:ind w:left="20"/>
              <w:jc w:val="both"/>
            </w:pPr>
            <w:r>
              <w:rPr>
                <w:rFonts w:ascii="Times New Roman"/>
                <w:b w:val="false"/>
                <w:i w:val="false"/>
                <w:color w:val="000000"/>
                <w:sz w:val="20"/>
              </w:rPr>
              <w:t>
Функционалдық топ</w:t>
            </w:r>
          </w:p>
          <w:bookmarkEnd w:id="339"/>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40"/>
          <w:p>
            <w:pPr>
              <w:spacing w:after="20"/>
              <w:ind w:left="20"/>
              <w:jc w:val="both"/>
            </w:pPr>
            <w:r>
              <w:rPr>
                <w:rFonts w:ascii="Times New Roman"/>
                <w:b w:val="false"/>
                <w:i w:val="false"/>
                <w:color w:val="000000"/>
                <w:sz w:val="20"/>
              </w:rPr>
              <w:t>
1</w:t>
            </w:r>
          </w:p>
          <w:bookmarkEnd w:id="34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341"/>
          <w:p>
            <w:pPr>
              <w:spacing w:after="20"/>
              <w:ind w:left="20"/>
              <w:jc w:val="both"/>
            </w:pPr>
            <w:r>
              <w:rPr>
                <w:rFonts w:ascii="Times New Roman"/>
                <w:b w:val="false"/>
                <w:i w:val="false"/>
                <w:color w:val="000000"/>
                <w:sz w:val="20"/>
              </w:rPr>
              <w:t>
01</w:t>
            </w:r>
          </w:p>
          <w:bookmarkEnd w:id="34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342"/>
          <w:p>
            <w:pPr>
              <w:spacing w:after="20"/>
              <w:ind w:left="20"/>
              <w:jc w:val="both"/>
            </w:pPr>
            <w:r>
              <w:rPr>
                <w:rFonts w:ascii="Times New Roman"/>
                <w:b w:val="false"/>
                <w:i w:val="false"/>
                <w:color w:val="000000"/>
                <w:sz w:val="20"/>
              </w:rPr>
              <w:t>
04</w:t>
            </w:r>
          </w:p>
          <w:bookmarkEnd w:id="34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343"/>
          <w:p>
            <w:pPr>
              <w:spacing w:after="20"/>
              <w:ind w:left="20"/>
              <w:jc w:val="both"/>
            </w:pPr>
            <w:r>
              <w:rPr>
                <w:rFonts w:ascii="Times New Roman"/>
                <w:b w:val="false"/>
                <w:i w:val="false"/>
                <w:color w:val="000000"/>
                <w:sz w:val="20"/>
              </w:rPr>
              <w:t>
07</w:t>
            </w:r>
          </w:p>
          <w:bookmarkEnd w:id="34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344"/>
          <w:p>
            <w:pPr>
              <w:spacing w:after="20"/>
              <w:ind w:left="20"/>
              <w:jc w:val="both"/>
            </w:pPr>
            <w:r>
              <w:rPr>
                <w:rFonts w:ascii="Times New Roman"/>
                <w:b w:val="false"/>
                <w:i w:val="false"/>
                <w:color w:val="000000"/>
                <w:sz w:val="20"/>
              </w:rPr>
              <w:t>
08</w:t>
            </w:r>
          </w:p>
          <w:bookmarkEnd w:id="34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345"/>
          <w:p>
            <w:pPr>
              <w:spacing w:after="20"/>
              <w:ind w:left="20"/>
              <w:jc w:val="both"/>
            </w:pPr>
            <w:r>
              <w:rPr>
                <w:rFonts w:ascii="Times New Roman"/>
                <w:b w:val="false"/>
                <w:i w:val="false"/>
                <w:color w:val="000000"/>
                <w:sz w:val="20"/>
              </w:rPr>
              <w:t>
12</w:t>
            </w:r>
          </w:p>
          <w:bookmarkEnd w:id="34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346"/>
          <w:p>
            <w:pPr>
              <w:spacing w:after="20"/>
              <w:ind w:left="20"/>
              <w:jc w:val="both"/>
            </w:pPr>
            <w:r>
              <w:rPr>
                <w:rFonts w:ascii="Times New Roman"/>
                <w:b w:val="false"/>
                <w:i w:val="false"/>
                <w:color w:val="000000"/>
                <w:sz w:val="20"/>
              </w:rPr>
              <w:t>
13</w:t>
            </w:r>
          </w:p>
          <w:bookmarkEnd w:id="34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347"/>
          <w:p>
            <w:pPr>
              <w:spacing w:after="20"/>
              <w:ind w:left="20"/>
              <w:jc w:val="both"/>
            </w:pPr>
            <w:r>
              <w:rPr>
                <w:rFonts w:ascii="Times New Roman"/>
                <w:b w:val="false"/>
                <w:i w:val="false"/>
                <w:color w:val="000000"/>
                <w:sz w:val="20"/>
              </w:rPr>
              <w:t>
14</w:t>
            </w:r>
          </w:p>
          <w:bookmarkEnd w:id="34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348"/>
          <w:p>
            <w:pPr>
              <w:spacing w:after="20"/>
              <w:ind w:left="20"/>
              <w:jc w:val="both"/>
            </w:pPr>
            <w:r>
              <w:rPr>
                <w:rFonts w:ascii="Times New Roman"/>
                <w:b w:val="false"/>
                <w:i w:val="false"/>
                <w:color w:val="000000"/>
                <w:sz w:val="20"/>
              </w:rPr>
              <w:t>
15</w:t>
            </w:r>
          </w:p>
          <w:bookmarkEnd w:id="34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349"/>
          <w:p>
            <w:pPr>
              <w:spacing w:after="20"/>
              <w:ind w:left="20"/>
              <w:jc w:val="both"/>
            </w:pPr>
            <w:r>
              <w:rPr>
                <w:rFonts w:ascii="Times New Roman"/>
                <w:b w:val="false"/>
                <w:i w:val="false"/>
                <w:color w:val="000000"/>
                <w:sz w:val="20"/>
              </w:rPr>
              <w:t>
16</w:t>
            </w:r>
          </w:p>
          <w:bookmarkEnd w:id="34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50"/>
          <w:p>
            <w:pPr>
              <w:spacing w:after="20"/>
              <w:ind w:left="20"/>
              <w:jc w:val="both"/>
            </w:pPr>
            <w:r>
              <w:rPr>
                <w:rFonts w:ascii="Times New Roman"/>
                <w:b w:val="false"/>
                <w:i w:val="false"/>
                <w:color w:val="000000"/>
                <w:sz w:val="20"/>
              </w:rPr>
              <w:t>
13</w:t>
            </w:r>
          </w:p>
          <w:bookmarkEnd w:id="35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351"/>
          <w:p>
            <w:pPr>
              <w:spacing w:after="20"/>
              <w:ind w:left="20"/>
              <w:jc w:val="both"/>
            </w:pPr>
            <w:r>
              <w:rPr>
                <w:rFonts w:ascii="Times New Roman"/>
                <w:b w:val="false"/>
                <w:i w:val="false"/>
                <w:color w:val="000000"/>
                <w:sz w:val="20"/>
              </w:rPr>
              <w:t>
16</w:t>
            </w:r>
          </w:p>
          <w:bookmarkEnd w:id="35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352"/>
          <w:p>
            <w:pPr>
              <w:spacing w:after="20"/>
              <w:ind w:left="20"/>
              <w:jc w:val="both"/>
            </w:pPr>
            <w:r>
              <w:rPr>
                <w:rFonts w:ascii="Times New Roman"/>
                <w:b w:val="false"/>
                <w:i w:val="false"/>
                <w:color w:val="000000"/>
                <w:sz w:val="20"/>
              </w:rPr>
              <w:t>
8</w:t>
            </w:r>
          </w:p>
          <w:bookmarkEnd w:id="35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30" w:id="353"/>
    <w:p>
      <w:pPr>
        <w:spacing w:after="0"/>
        <w:ind w:left="0"/>
        <w:jc w:val="left"/>
      </w:pPr>
      <w:r>
        <w:rPr>
          <w:rFonts w:ascii="Times New Roman"/>
          <w:b/>
          <w:i w:val="false"/>
          <w:color w:val="000000"/>
        </w:rPr>
        <w:t xml:space="preserve"> 2020 жылға арналған Тоғызкент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54"/>
          <w:p>
            <w:pPr>
              <w:spacing w:after="20"/>
              <w:ind w:left="20"/>
              <w:jc w:val="both"/>
            </w:pPr>
            <w:r>
              <w:rPr>
                <w:rFonts w:ascii="Times New Roman"/>
                <w:b w:val="false"/>
                <w:i w:val="false"/>
                <w:color w:val="000000"/>
                <w:sz w:val="20"/>
              </w:rPr>
              <w:t>
Санаты</w:t>
            </w:r>
          </w:p>
          <w:bookmarkEnd w:id="354"/>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355"/>
          <w:p>
            <w:pPr>
              <w:spacing w:after="20"/>
              <w:ind w:left="20"/>
              <w:jc w:val="both"/>
            </w:pPr>
            <w:r>
              <w:rPr>
                <w:rFonts w:ascii="Times New Roman"/>
                <w:b w:val="false"/>
                <w:i w:val="false"/>
                <w:color w:val="000000"/>
                <w:sz w:val="20"/>
              </w:rPr>
              <w:t>
1</w:t>
            </w:r>
          </w:p>
          <w:bookmarkEnd w:id="35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356"/>
          <w:p>
            <w:pPr>
              <w:spacing w:after="20"/>
              <w:ind w:left="20"/>
              <w:jc w:val="both"/>
            </w:pPr>
            <w:r>
              <w:rPr>
                <w:rFonts w:ascii="Times New Roman"/>
                <w:b w:val="false"/>
                <w:i w:val="false"/>
                <w:color w:val="000000"/>
                <w:sz w:val="20"/>
              </w:rPr>
              <w:t>
1</w:t>
            </w:r>
          </w:p>
          <w:bookmarkEnd w:id="3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357"/>
          <w:p>
            <w:pPr>
              <w:spacing w:after="20"/>
              <w:ind w:left="20"/>
              <w:jc w:val="both"/>
            </w:pPr>
            <w:r>
              <w:rPr>
                <w:rFonts w:ascii="Times New Roman"/>
                <w:b w:val="false"/>
                <w:i w:val="false"/>
                <w:color w:val="000000"/>
                <w:sz w:val="20"/>
              </w:rPr>
              <w:t>
2</w:t>
            </w:r>
          </w:p>
          <w:bookmarkEnd w:id="3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358"/>
          <w:p>
            <w:pPr>
              <w:spacing w:after="20"/>
              <w:ind w:left="20"/>
              <w:jc w:val="both"/>
            </w:pPr>
            <w:r>
              <w:rPr>
                <w:rFonts w:ascii="Times New Roman"/>
                <w:b w:val="false"/>
                <w:i w:val="false"/>
                <w:color w:val="000000"/>
                <w:sz w:val="20"/>
              </w:rPr>
              <w:t>
3</w:t>
            </w:r>
          </w:p>
          <w:bookmarkEnd w:id="3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59"/>
          <w:p>
            <w:pPr>
              <w:spacing w:after="20"/>
              <w:ind w:left="20"/>
              <w:jc w:val="both"/>
            </w:pPr>
            <w:r>
              <w:rPr>
                <w:rFonts w:ascii="Times New Roman"/>
                <w:b w:val="false"/>
                <w:i w:val="false"/>
                <w:color w:val="000000"/>
                <w:sz w:val="20"/>
              </w:rPr>
              <w:t>
4</w:t>
            </w:r>
          </w:p>
          <w:bookmarkEnd w:id="3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0"/>
        <w:gridCol w:w="1340"/>
        <w:gridCol w:w="6588"/>
        <w:gridCol w:w="2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360"/>
          <w:p>
            <w:pPr>
              <w:spacing w:after="20"/>
              <w:ind w:left="20"/>
              <w:jc w:val="both"/>
            </w:pPr>
            <w:r>
              <w:rPr>
                <w:rFonts w:ascii="Times New Roman"/>
                <w:b w:val="false"/>
                <w:i w:val="false"/>
                <w:color w:val="000000"/>
                <w:sz w:val="20"/>
              </w:rPr>
              <w:t>
Функционалдық топ</w:t>
            </w:r>
          </w:p>
          <w:bookmarkEnd w:id="360"/>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361"/>
          <w:p>
            <w:pPr>
              <w:spacing w:after="20"/>
              <w:ind w:left="20"/>
              <w:jc w:val="both"/>
            </w:pPr>
            <w:r>
              <w:rPr>
                <w:rFonts w:ascii="Times New Roman"/>
                <w:b w:val="false"/>
                <w:i w:val="false"/>
                <w:color w:val="000000"/>
                <w:sz w:val="20"/>
              </w:rPr>
              <w:t>
1</w:t>
            </w:r>
          </w:p>
          <w:bookmarkEnd w:id="36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362"/>
          <w:p>
            <w:pPr>
              <w:spacing w:after="20"/>
              <w:ind w:left="20"/>
              <w:jc w:val="both"/>
            </w:pPr>
            <w:r>
              <w:rPr>
                <w:rFonts w:ascii="Times New Roman"/>
                <w:b w:val="false"/>
                <w:i w:val="false"/>
                <w:color w:val="000000"/>
                <w:sz w:val="20"/>
              </w:rPr>
              <w:t>
01</w:t>
            </w:r>
          </w:p>
          <w:bookmarkEnd w:id="36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363"/>
          <w:p>
            <w:pPr>
              <w:spacing w:after="20"/>
              <w:ind w:left="20"/>
              <w:jc w:val="both"/>
            </w:pPr>
            <w:r>
              <w:rPr>
                <w:rFonts w:ascii="Times New Roman"/>
                <w:b w:val="false"/>
                <w:i w:val="false"/>
                <w:color w:val="000000"/>
                <w:sz w:val="20"/>
              </w:rPr>
              <w:t>
04</w:t>
            </w:r>
          </w:p>
          <w:bookmarkEnd w:id="36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364"/>
          <w:p>
            <w:pPr>
              <w:spacing w:after="20"/>
              <w:ind w:left="20"/>
              <w:jc w:val="both"/>
            </w:pPr>
            <w:r>
              <w:rPr>
                <w:rFonts w:ascii="Times New Roman"/>
                <w:b w:val="false"/>
                <w:i w:val="false"/>
                <w:color w:val="000000"/>
                <w:sz w:val="20"/>
              </w:rPr>
              <w:t>
07</w:t>
            </w:r>
          </w:p>
          <w:bookmarkEnd w:id="36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365"/>
          <w:p>
            <w:pPr>
              <w:spacing w:after="20"/>
              <w:ind w:left="20"/>
              <w:jc w:val="both"/>
            </w:pPr>
            <w:r>
              <w:rPr>
                <w:rFonts w:ascii="Times New Roman"/>
                <w:b w:val="false"/>
                <w:i w:val="false"/>
                <w:color w:val="000000"/>
                <w:sz w:val="20"/>
              </w:rPr>
              <w:t>
08</w:t>
            </w:r>
          </w:p>
          <w:bookmarkEnd w:id="36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366"/>
          <w:p>
            <w:pPr>
              <w:spacing w:after="20"/>
              <w:ind w:left="20"/>
              <w:jc w:val="both"/>
            </w:pPr>
            <w:r>
              <w:rPr>
                <w:rFonts w:ascii="Times New Roman"/>
                <w:b w:val="false"/>
                <w:i w:val="false"/>
                <w:color w:val="000000"/>
                <w:sz w:val="20"/>
              </w:rPr>
              <w:t>
12</w:t>
            </w:r>
          </w:p>
          <w:bookmarkEnd w:id="36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367"/>
          <w:p>
            <w:pPr>
              <w:spacing w:after="20"/>
              <w:ind w:left="20"/>
              <w:jc w:val="both"/>
            </w:pPr>
            <w:r>
              <w:rPr>
                <w:rFonts w:ascii="Times New Roman"/>
                <w:b w:val="false"/>
                <w:i w:val="false"/>
                <w:color w:val="000000"/>
                <w:sz w:val="20"/>
              </w:rPr>
              <w:t>
13</w:t>
            </w:r>
          </w:p>
          <w:bookmarkEnd w:id="36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368"/>
          <w:p>
            <w:pPr>
              <w:spacing w:after="20"/>
              <w:ind w:left="20"/>
              <w:jc w:val="both"/>
            </w:pPr>
            <w:r>
              <w:rPr>
                <w:rFonts w:ascii="Times New Roman"/>
                <w:b w:val="false"/>
                <w:i w:val="false"/>
                <w:color w:val="000000"/>
                <w:sz w:val="20"/>
              </w:rPr>
              <w:t>
14</w:t>
            </w:r>
          </w:p>
          <w:bookmarkEnd w:id="36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69"/>
          <w:p>
            <w:pPr>
              <w:spacing w:after="20"/>
              <w:ind w:left="20"/>
              <w:jc w:val="both"/>
            </w:pPr>
            <w:r>
              <w:rPr>
                <w:rFonts w:ascii="Times New Roman"/>
                <w:b w:val="false"/>
                <w:i w:val="false"/>
                <w:color w:val="000000"/>
                <w:sz w:val="20"/>
              </w:rPr>
              <w:t>
15</w:t>
            </w:r>
          </w:p>
          <w:bookmarkEnd w:id="36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370"/>
          <w:p>
            <w:pPr>
              <w:spacing w:after="20"/>
              <w:ind w:left="20"/>
              <w:jc w:val="both"/>
            </w:pPr>
            <w:r>
              <w:rPr>
                <w:rFonts w:ascii="Times New Roman"/>
                <w:b w:val="false"/>
                <w:i w:val="false"/>
                <w:color w:val="000000"/>
                <w:sz w:val="20"/>
              </w:rPr>
              <w:t>
16</w:t>
            </w:r>
          </w:p>
          <w:bookmarkEnd w:id="370"/>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371"/>
          <w:p>
            <w:pPr>
              <w:spacing w:after="20"/>
              <w:ind w:left="20"/>
              <w:jc w:val="both"/>
            </w:pPr>
            <w:r>
              <w:rPr>
                <w:rFonts w:ascii="Times New Roman"/>
                <w:b w:val="false"/>
                <w:i w:val="false"/>
                <w:color w:val="000000"/>
                <w:sz w:val="20"/>
              </w:rPr>
              <w:t>
13</w:t>
            </w:r>
          </w:p>
          <w:bookmarkEnd w:id="371"/>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372"/>
          <w:p>
            <w:pPr>
              <w:spacing w:after="20"/>
              <w:ind w:left="20"/>
              <w:jc w:val="both"/>
            </w:pPr>
            <w:r>
              <w:rPr>
                <w:rFonts w:ascii="Times New Roman"/>
                <w:b w:val="false"/>
                <w:i w:val="false"/>
                <w:color w:val="000000"/>
                <w:sz w:val="20"/>
              </w:rPr>
              <w:t>
16</w:t>
            </w:r>
          </w:p>
          <w:bookmarkEnd w:id="37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373"/>
          <w:p>
            <w:pPr>
              <w:spacing w:after="20"/>
              <w:ind w:left="20"/>
              <w:jc w:val="both"/>
            </w:pPr>
            <w:r>
              <w:rPr>
                <w:rFonts w:ascii="Times New Roman"/>
                <w:b w:val="false"/>
                <w:i w:val="false"/>
                <w:color w:val="000000"/>
                <w:sz w:val="20"/>
              </w:rPr>
              <w:t>
8</w:t>
            </w:r>
          </w:p>
          <w:bookmarkEnd w:id="37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