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0e89c" w14:textId="090e8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 2019 жылдарға арналған аудандық бюджет туралы" Талас аудандық мәслихатының 2016 жылғы 21 желтоқсандағы № 12 – 3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2017 жылғы 28 ақпандағы № 15-2 шешімі. Жамбыл облысы Әділет департаментінде 2017 жылғы 2 наурызда № 3327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Жамбыл облысы мәслихатының 2017 жылғы 16 ақпандағы "2017-2019 жылдарға арналған облыстық бюджет туралы" Жамбыл облыстық мәслихатының 2016 жылғы 9 желтоқсандағы </w:t>
      </w:r>
      <w:r>
        <w:rPr>
          <w:rFonts w:ascii="Times New Roman"/>
          <w:b w:val="false"/>
          <w:i w:val="false"/>
          <w:color w:val="000000"/>
          <w:sz w:val="28"/>
        </w:rPr>
        <w:t>№ 7-3</w:t>
      </w:r>
      <w:r>
        <w:rPr>
          <w:rFonts w:ascii="Times New Roman"/>
          <w:b w:val="false"/>
          <w:i w:val="false"/>
          <w:color w:val="000000"/>
          <w:sz w:val="28"/>
        </w:rPr>
        <w:t xml:space="preserve"> шешіміне өзгерістер мен толықтыру енгізу туралы </w:t>
      </w:r>
      <w:r>
        <w:rPr>
          <w:rFonts w:ascii="Times New Roman"/>
          <w:b w:val="false"/>
          <w:i w:val="false"/>
          <w:color w:val="000000"/>
          <w:sz w:val="28"/>
        </w:rPr>
        <w:t>№ 9-2</w:t>
      </w:r>
      <w:r>
        <w:rPr>
          <w:rFonts w:ascii="Times New Roman"/>
          <w:b w:val="false"/>
          <w:i w:val="false"/>
          <w:color w:val="000000"/>
          <w:sz w:val="28"/>
        </w:rPr>
        <w:t xml:space="preserve"> шешіміне сәйкес, Талас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"2017-2019 жылдарға арналған аудандық бюджет туралы" Талас аудандық мәслихатының 2016 жылғы 21 желтоқсандағы </w:t>
      </w:r>
      <w:r>
        <w:rPr>
          <w:rFonts w:ascii="Times New Roman"/>
          <w:b w:val="false"/>
          <w:i w:val="false"/>
          <w:color w:val="000000"/>
          <w:sz w:val="28"/>
        </w:rPr>
        <w:t>№ 12–3</w:t>
      </w:r>
      <w:r>
        <w:rPr>
          <w:rFonts w:ascii="Times New Roman"/>
          <w:b w:val="false"/>
          <w:i w:val="false"/>
          <w:color w:val="000000"/>
          <w:sz w:val="28"/>
        </w:rPr>
        <w:t xml:space="preserve"> шешіміне (Нормативтік құқықтық кесімдерді мемлекеттік тіркеу тізілімінде </w:t>
      </w:r>
      <w:r>
        <w:rPr>
          <w:rFonts w:ascii="Times New Roman"/>
          <w:b w:val="false"/>
          <w:i w:val="false"/>
          <w:color w:val="000000"/>
          <w:sz w:val="28"/>
        </w:rPr>
        <w:t>№ 3264</w:t>
      </w:r>
      <w:r>
        <w:rPr>
          <w:rFonts w:ascii="Times New Roman"/>
          <w:b w:val="false"/>
          <w:i w:val="false"/>
          <w:color w:val="000000"/>
          <w:sz w:val="28"/>
        </w:rPr>
        <w:t xml:space="preserve"> болып тіркелген, 2017 жылғы 1 қаңтардағы № 1 - 3 "Талас тынысы" газетінде жарияланған) келесі өзгерістер енгізілсін:</w:t>
      </w:r>
    </w:p>
    <w:bookmarkEnd w:id="1"/>
    <w:p>
      <w:pPr>
        <w:spacing w:after="0"/>
        <w:ind w:left="0"/>
        <w:jc w:val="both"/>
      </w:pP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p>
    <w:p>
      <w:pPr>
        <w:spacing w:after="0"/>
        <w:ind w:left="0"/>
        <w:jc w:val="both"/>
      </w:pPr>
      <w:r>
        <w:rPr>
          <w:rFonts w:ascii="Times New Roman"/>
          <w:b w:val="false"/>
          <w:i w:val="false"/>
          <w:color w:val="000000"/>
          <w:sz w:val="28"/>
        </w:rPr>
        <w:t>
      "9 097 715" сандары "9 566 095" сандарымен ауыстырылсын;</w:t>
      </w:r>
    </w:p>
    <w:p>
      <w:pPr>
        <w:spacing w:after="0"/>
        <w:ind w:left="0"/>
        <w:jc w:val="both"/>
      </w:pPr>
      <w:r>
        <w:rPr>
          <w:rFonts w:ascii="Times New Roman"/>
          <w:b w:val="false"/>
          <w:i w:val="false"/>
          <w:color w:val="000000"/>
          <w:sz w:val="28"/>
        </w:rPr>
        <w:t>
      "2 294 208" сандары "2 762 588" сандарымен ауыстырылсын;</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"9 232 715" сандары "9 719 709" сандарымен ауыстырылсын;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p>
    <w:p>
      <w:pPr>
        <w:spacing w:after="0"/>
        <w:ind w:left="0"/>
        <w:jc w:val="both"/>
      </w:pPr>
      <w:r>
        <w:rPr>
          <w:rFonts w:ascii="Times New Roman"/>
          <w:b w:val="false"/>
          <w:i w:val="false"/>
          <w:color w:val="000000"/>
          <w:sz w:val="28"/>
        </w:rPr>
        <w:t>
      "- 191 185" сандары "-209 799" сандарымен ауыстырылсын;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p>
    <w:p>
      <w:pPr>
        <w:spacing w:after="0"/>
        <w:ind w:left="0"/>
        <w:jc w:val="both"/>
      </w:pPr>
      <w:r>
        <w:rPr>
          <w:rFonts w:ascii="Times New Roman"/>
          <w:b w:val="false"/>
          <w:i w:val="false"/>
          <w:color w:val="000000"/>
          <w:sz w:val="28"/>
        </w:rPr>
        <w:t>
      "191 185" сандары "209 799" сандарымен ауыстырылсын;</w:t>
      </w:r>
    </w:p>
    <w:p>
      <w:pPr>
        <w:spacing w:after="0"/>
        <w:ind w:left="0"/>
        <w:jc w:val="both"/>
      </w:pPr>
      <w:r>
        <w:rPr>
          <w:rFonts w:ascii="Times New Roman"/>
          <w:b w:val="false"/>
          <w:i w:val="false"/>
          <w:color w:val="000000"/>
          <w:sz w:val="28"/>
        </w:rPr>
        <w:t>
      "135 000" сандары "153 614" сандарымен ауыстырылсын.</w:t>
      </w:r>
    </w:p>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қосымшаларына сәйкес жаңа редакцияда мазмұндалсын.</w:t>
      </w:r>
    </w:p>
    <w:bookmarkStart w:name="z5" w:id="2"/>
    <w:p>
      <w:pPr>
        <w:spacing w:after="0"/>
        <w:ind w:left="0"/>
        <w:jc w:val="both"/>
      </w:pPr>
      <w:r>
        <w:rPr>
          <w:rFonts w:ascii="Times New Roman"/>
          <w:b w:val="false"/>
          <w:i w:val="false"/>
          <w:color w:val="000000"/>
          <w:sz w:val="28"/>
        </w:rPr>
        <w:t>
      2. Осы шешімнің орындалуын бақылау және аудан мәслихатының интернет-ресурстарына жариялауды жасау алтыншы шақырылған аудандық мәслихаттың аудандық әлеуметтік–экономикалық даму мәселелері, бюджет, жергілікті салық және қала шаруашылығы мәселелері жөніндегі тұрақты комиссиясына жүктелсін.</w:t>
      </w:r>
    </w:p>
    <w:bookmarkEnd w:id="2"/>
    <w:bookmarkStart w:name="z6" w:id="3"/>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2017 жылдың 1 қаңтарынан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Д.Булегенов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А.Төлебаев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2017 жылғы 28 ақпандағы</w:t>
            </w:r>
            <w:r>
              <w:br/>
            </w:r>
            <w:r>
              <w:rPr>
                <w:rFonts w:ascii="Times New Roman"/>
                <w:b w:val="false"/>
                <w:i w:val="false"/>
                <w:color w:val="000000"/>
                <w:sz w:val="20"/>
              </w:rPr>
              <w:t>№ 15-2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12-3 шешіміне 6-қосымша</w:t>
            </w:r>
          </w:p>
        </w:tc>
      </w:tr>
    </w:tbl>
    <w:bookmarkStart w:name="z16" w:id="4"/>
    <w:p>
      <w:pPr>
        <w:spacing w:after="0"/>
        <w:ind w:left="0"/>
        <w:jc w:val="left"/>
      </w:pPr>
      <w:r>
        <w:rPr>
          <w:rFonts w:ascii="Times New Roman"/>
          <w:b/>
          <w:i w:val="false"/>
          <w:color w:val="000000"/>
        </w:rPr>
        <w:t xml:space="preserve"> 2017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5505"/>
        <w:gridCol w:w="393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5"/>
          <w:p>
            <w:pPr>
              <w:spacing w:after="20"/>
              <w:ind w:left="20"/>
              <w:jc w:val="both"/>
            </w:pPr>
            <w:r>
              <w:rPr>
                <w:rFonts w:ascii="Times New Roman"/>
                <w:b w:val="false"/>
                <w:i w:val="false"/>
                <w:color w:val="000000"/>
                <w:sz w:val="20"/>
              </w:rPr>
              <w:t>
Санаты</w:t>
            </w:r>
          </w:p>
          <w:bookmarkEnd w:id="5"/>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6"/>
          <w:p>
            <w:pPr>
              <w:spacing w:after="20"/>
              <w:ind w:left="20"/>
              <w:jc w:val="both"/>
            </w:pPr>
            <w:r>
              <w:rPr>
                <w:rFonts w:ascii="Times New Roman"/>
                <w:b w:val="false"/>
                <w:i w:val="false"/>
                <w:color w:val="000000"/>
                <w:sz w:val="20"/>
              </w:rPr>
              <w:t>
 </w:t>
            </w:r>
          </w:p>
          <w:bookmarkEnd w:id="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7"/>
          <w:p>
            <w:pPr>
              <w:spacing w:after="20"/>
              <w:ind w:left="20"/>
              <w:jc w:val="both"/>
            </w:pPr>
            <w:r>
              <w:rPr>
                <w:rFonts w:ascii="Times New Roman"/>
                <w:b w:val="false"/>
                <w:i w:val="false"/>
                <w:color w:val="000000"/>
                <w:sz w:val="20"/>
              </w:rPr>
              <w:t>
 </w:t>
            </w:r>
          </w:p>
          <w:bookmarkEnd w:id="7"/>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8"/>
          <w:p>
            <w:pPr>
              <w:spacing w:after="20"/>
              <w:ind w:left="20"/>
              <w:jc w:val="both"/>
            </w:pPr>
            <w:r>
              <w:rPr>
                <w:rFonts w:ascii="Times New Roman"/>
                <w:b w:val="false"/>
                <w:i w:val="false"/>
                <w:color w:val="000000"/>
                <w:sz w:val="20"/>
              </w:rPr>
              <w:t>
 </w:t>
            </w:r>
          </w:p>
          <w:bookmarkEnd w:id="8"/>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9 566 095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9"/>
          <w:p>
            <w:pPr>
              <w:spacing w:after="20"/>
              <w:ind w:left="20"/>
              <w:jc w:val="both"/>
            </w:pPr>
            <w:r>
              <w:rPr>
                <w:rFonts w:ascii="Times New Roman"/>
                <w:b w:val="false"/>
                <w:i w:val="false"/>
                <w:color w:val="000000"/>
                <w:sz w:val="20"/>
              </w:rPr>
              <w:t>
1</w:t>
            </w:r>
          </w:p>
          <w:bookmarkEnd w:id="9"/>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863 009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0"/>
          <w:p>
            <w:pPr>
              <w:spacing w:after="20"/>
              <w:ind w:left="20"/>
              <w:jc w:val="both"/>
            </w:pPr>
            <w:r>
              <w:rPr>
                <w:rFonts w:ascii="Times New Roman"/>
                <w:b w:val="false"/>
                <w:i w:val="false"/>
                <w:color w:val="000000"/>
                <w:sz w:val="20"/>
              </w:rPr>
              <w:t>
1</w:t>
            </w:r>
          </w:p>
          <w:bookmarkEnd w:id="10"/>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191 853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1"/>
          <w:p>
            <w:pPr>
              <w:spacing w:after="20"/>
              <w:ind w:left="20"/>
              <w:jc w:val="both"/>
            </w:pPr>
            <w:r>
              <w:rPr>
                <w:rFonts w:ascii="Times New Roman"/>
                <w:b w:val="false"/>
                <w:i w:val="false"/>
                <w:color w:val="000000"/>
                <w:sz w:val="20"/>
              </w:rPr>
              <w:t>
1</w:t>
            </w:r>
          </w:p>
          <w:bookmarkEnd w:id="11"/>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191 853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2"/>
          <w:p>
            <w:pPr>
              <w:spacing w:after="20"/>
              <w:ind w:left="20"/>
              <w:jc w:val="both"/>
            </w:pPr>
            <w:r>
              <w:rPr>
                <w:rFonts w:ascii="Times New Roman"/>
                <w:b w:val="false"/>
                <w:i w:val="false"/>
                <w:color w:val="000000"/>
                <w:sz w:val="20"/>
              </w:rPr>
              <w:t>
1</w:t>
            </w:r>
          </w:p>
          <w:bookmarkEnd w:id="12"/>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164 889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3"/>
          <w:p>
            <w:pPr>
              <w:spacing w:after="20"/>
              <w:ind w:left="20"/>
              <w:jc w:val="both"/>
            </w:pPr>
            <w:r>
              <w:rPr>
                <w:rFonts w:ascii="Times New Roman"/>
                <w:b w:val="false"/>
                <w:i w:val="false"/>
                <w:color w:val="000000"/>
                <w:sz w:val="20"/>
              </w:rPr>
              <w:t>
1</w:t>
            </w:r>
          </w:p>
          <w:bookmarkEnd w:id="13"/>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164 889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4"/>
          <w:p>
            <w:pPr>
              <w:spacing w:after="20"/>
              <w:ind w:left="20"/>
              <w:jc w:val="both"/>
            </w:pPr>
            <w:r>
              <w:rPr>
                <w:rFonts w:ascii="Times New Roman"/>
                <w:b w:val="false"/>
                <w:i w:val="false"/>
                <w:color w:val="000000"/>
                <w:sz w:val="20"/>
              </w:rPr>
              <w:t>
1</w:t>
            </w:r>
          </w:p>
          <w:bookmarkEnd w:id="14"/>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465 615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5"/>
          <w:p>
            <w:pPr>
              <w:spacing w:after="20"/>
              <w:ind w:left="20"/>
              <w:jc w:val="both"/>
            </w:pPr>
            <w:r>
              <w:rPr>
                <w:rFonts w:ascii="Times New Roman"/>
                <w:b w:val="false"/>
                <w:i w:val="false"/>
                <w:color w:val="000000"/>
                <w:sz w:val="20"/>
              </w:rPr>
              <w:t>
1</w:t>
            </w:r>
          </w:p>
          <w:bookmarkEnd w:id="15"/>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6"/>
          <w:p>
            <w:pPr>
              <w:spacing w:after="20"/>
              <w:ind w:left="20"/>
              <w:jc w:val="both"/>
            </w:pPr>
            <w:r>
              <w:rPr>
                <w:rFonts w:ascii="Times New Roman"/>
                <w:b w:val="false"/>
                <w:i w:val="false"/>
                <w:color w:val="000000"/>
                <w:sz w:val="20"/>
              </w:rPr>
              <w:t>
1</w:t>
            </w:r>
          </w:p>
          <w:bookmarkEnd w:id="16"/>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7"/>
          <w:p>
            <w:pPr>
              <w:spacing w:after="20"/>
              <w:ind w:left="20"/>
              <w:jc w:val="both"/>
            </w:pPr>
            <w:r>
              <w:rPr>
                <w:rFonts w:ascii="Times New Roman"/>
                <w:b w:val="false"/>
                <w:i w:val="false"/>
                <w:color w:val="000000"/>
                <w:sz w:val="20"/>
              </w:rPr>
              <w:t>
1</w:t>
            </w:r>
          </w:p>
          <w:bookmarkEnd w:id="17"/>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8"/>
          <w:p>
            <w:pPr>
              <w:spacing w:after="20"/>
              <w:ind w:left="20"/>
              <w:jc w:val="both"/>
            </w:pPr>
            <w:r>
              <w:rPr>
                <w:rFonts w:ascii="Times New Roman"/>
                <w:b w:val="false"/>
                <w:i w:val="false"/>
                <w:color w:val="000000"/>
                <w:sz w:val="20"/>
              </w:rPr>
              <w:t>
1</w:t>
            </w:r>
          </w:p>
          <w:bookmarkEnd w:id="18"/>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9"/>
          <w:p>
            <w:pPr>
              <w:spacing w:after="20"/>
              <w:ind w:left="20"/>
              <w:jc w:val="both"/>
            </w:pPr>
            <w:r>
              <w:rPr>
                <w:rFonts w:ascii="Times New Roman"/>
                <w:b w:val="false"/>
                <w:i w:val="false"/>
                <w:color w:val="000000"/>
                <w:sz w:val="20"/>
              </w:rPr>
              <w:t>
1</w:t>
            </w:r>
          </w:p>
          <w:bookmarkEnd w:id="19"/>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0"/>
          <w:p>
            <w:pPr>
              <w:spacing w:after="20"/>
              <w:ind w:left="20"/>
              <w:jc w:val="both"/>
            </w:pPr>
            <w:r>
              <w:rPr>
                <w:rFonts w:ascii="Times New Roman"/>
                <w:b w:val="false"/>
                <w:i w:val="false"/>
                <w:color w:val="000000"/>
                <w:sz w:val="20"/>
              </w:rPr>
              <w:t>
1</w:t>
            </w:r>
          </w:p>
          <w:bookmarkEnd w:id="20"/>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1"/>
          <w:p>
            <w:pPr>
              <w:spacing w:after="20"/>
              <w:ind w:left="20"/>
              <w:jc w:val="both"/>
            </w:pPr>
            <w:r>
              <w:rPr>
                <w:rFonts w:ascii="Times New Roman"/>
                <w:b w:val="false"/>
                <w:i w:val="false"/>
                <w:color w:val="000000"/>
                <w:sz w:val="20"/>
              </w:rPr>
              <w:t>
1</w:t>
            </w:r>
          </w:p>
          <w:bookmarkEnd w:id="21"/>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2"/>
          <w:p>
            <w:pPr>
              <w:spacing w:after="20"/>
              <w:ind w:left="20"/>
              <w:jc w:val="both"/>
            </w:pPr>
            <w:r>
              <w:rPr>
                <w:rFonts w:ascii="Times New Roman"/>
                <w:b w:val="false"/>
                <w:i w:val="false"/>
                <w:color w:val="000000"/>
                <w:sz w:val="20"/>
              </w:rPr>
              <w:t>
1</w:t>
            </w:r>
          </w:p>
          <w:bookmarkEnd w:id="22"/>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3"/>
          <w:p>
            <w:pPr>
              <w:spacing w:after="20"/>
              <w:ind w:left="20"/>
              <w:jc w:val="both"/>
            </w:pPr>
            <w:r>
              <w:rPr>
                <w:rFonts w:ascii="Times New Roman"/>
                <w:b w:val="false"/>
                <w:i w:val="false"/>
                <w:color w:val="000000"/>
                <w:sz w:val="20"/>
              </w:rPr>
              <w:t>
1</w:t>
            </w:r>
          </w:p>
          <w:bookmarkEnd w:id="23"/>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4"/>
          <w:p>
            <w:pPr>
              <w:spacing w:after="20"/>
              <w:ind w:left="20"/>
              <w:jc w:val="both"/>
            </w:pPr>
            <w:r>
              <w:rPr>
                <w:rFonts w:ascii="Times New Roman"/>
                <w:b w:val="false"/>
                <w:i w:val="false"/>
                <w:color w:val="000000"/>
                <w:sz w:val="20"/>
              </w:rPr>
              <w:t>
1</w:t>
            </w:r>
          </w:p>
          <w:bookmarkEnd w:id="24"/>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5"/>
          <w:p>
            <w:pPr>
              <w:spacing w:after="20"/>
              <w:ind w:left="20"/>
              <w:jc w:val="both"/>
            </w:pPr>
            <w:r>
              <w:rPr>
                <w:rFonts w:ascii="Times New Roman"/>
                <w:b w:val="false"/>
                <w:i w:val="false"/>
                <w:color w:val="000000"/>
                <w:sz w:val="20"/>
              </w:rPr>
              <w:t>
1</w:t>
            </w:r>
          </w:p>
          <w:bookmarkEnd w:id="25"/>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6"/>
          <w:p>
            <w:pPr>
              <w:spacing w:after="20"/>
              <w:ind w:left="20"/>
              <w:jc w:val="both"/>
            </w:pPr>
            <w:r>
              <w:rPr>
                <w:rFonts w:ascii="Times New Roman"/>
                <w:b w:val="false"/>
                <w:i w:val="false"/>
                <w:color w:val="000000"/>
                <w:sz w:val="20"/>
              </w:rPr>
              <w:t>
1</w:t>
            </w:r>
          </w:p>
          <w:bookmarkEnd w:id="26"/>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7"/>
          <w:p>
            <w:pPr>
              <w:spacing w:after="20"/>
              <w:ind w:left="20"/>
              <w:jc w:val="both"/>
            </w:pPr>
            <w:r>
              <w:rPr>
                <w:rFonts w:ascii="Times New Roman"/>
                <w:b w:val="false"/>
                <w:i w:val="false"/>
                <w:color w:val="000000"/>
                <w:sz w:val="20"/>
              </w:rPr>
              <w:t>
1</w:t>
            </w:r>
          </w:p>
          <w:bookmarkEnd w:id="27"/>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8"/>
          <w:p>
            <w:pPr>
              <w:spacing w:after="20"/>
              <w:ind w:left="20"/>
              <w:jc w:val="both"/>
            </w:pPr>
            <w:r>
              <w:rPr>
                <w:rFonts w:ascii="Times New Roman"/>
                <w:b w:val="false"/>
                <w:i w:val="false"/>
                <w:color w:val="000000"/>
                <w:sz w:val="20"/>
              </w:rPr>
              <w:t>
2</w:t>
            </w:r>
          </w:p>
          <w:bookmarkEnd w:id="28"/>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9"/>
          <w:p>
            <w:pPr>
              <w:spacing w:after="20"/>
              <w:ind w:left="20"/>
              <w:jc w:val="both"/>
            </w:pPr>
            <w:r>
              <w:rPr>
                <w:rFonts w:ascii="Times New Roman"/>
                <w:b w:val="false"/>
                <w:i w:val="false"/>
                <w:color w:val="000000"/>
                <w:sz w:val="20"/>
              </w:rPr>
              <w:t>
2</w:t>
            </w:r>
          </w:p>
          <w:bookmarkEnd w:id="29"/>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0"/>
          <w:p>
            <w:pPr>
              <w:spacing w:after="20"/>
              <w:ind w:left="20"/>
              <w:jc w:val="both"/>
            </w:pPr>
            <w:r>
              <w:rPr>
                <w:rFonts w:ascii="Times New Roman"/>
                <w:b w:val="false"/>
                <w:i w:val="false"/>
                <w:color w:val="000000"/>
                <w:sz w:val="20"/>
              </w:rPr>
              <w:t>
2</w:t>
            </w:r>
          </w:p>
          <w:bookmarkEnd w:id="30"/>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1"/>
          <w:p>
            <w:pPr>
              <w:spacing w:after="20"/>
              <w:ind w:left="20"/>
              <w:jc w:val="both"/>
            </w:pPr>
            <w:r>
              <w:rPr>
                <w:rFonts w:ascii="Times New Roman"/>
                <w:b w:val="false"/>
                <w:i w:val="false"/>
                <w:color w:val="000000"/>
                <w:sz w:val="20"/>
              </w:rPr>
              <w:t>
2</w:t>
            </w:r>
          </w:p>
          <w:bookmarkEnd w:id="31"/>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2"/>
          <w:p>
            <w:pPr>
              <w:spacing w:after="20"/>
              <w:ind w:left="20"/>
              <w:jc w:val="both"/>
            </w:pPr>
            <w:r>
              <w:rPr>
                <w:rFonts w:ascii="Times New Roman"/>
                <w:b w:val="false"/>
                <w:i w:val="false"/>
                <w:color w:val="000000"/>
                <w:sz w:val="20"/>
              </w:rPr>
              <w:t>
2</w:t>
            </w:r>
          </w:p>
          <w:bookmarkEnd w:id="32"/>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3"/>
          <w:p>
            <w:pPr>
              <w:spacing w:after="20"/>
              <w:ind w:left="20"/>
              <w:jc w:val="both"/>
            </w:pPr>
            <w:r>
              <w:rPr>
                <w:rFonts w:ascii="Times New Roman"/>
                <w:b w:val="false"/>
                <w:i w:val="false"/>
                <w:color w:val="000000"/>
                <w:sz w:val="20"/>
              </w:rPr>
              <w:t>
3</w:t>
            </w:r>
          </w:p>
          <w:bookmarkEnd w:id="33"/>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4"/>
          <w:p>
            <w:pPr>
              <w:spacing w:after="20"/>
              <w:ind w:left="20"/>
              <w:jc w:val="both"/>
            </w:pPr>
            <w:r>
              <w:rPr>
                <w:rFonts w:ascii="Times New Roman"/>
                <w:b w:val="false"/>
                <w:i w:val="false"/>
                <w:color w:val="000000"/>
                <w:sz w:val="20"/>
              </w:rPr>
              <w:t>
3</w:t>
            </w:r>
          </w:p>
          <w:bookmarkEnd w:id="34"/>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5"/>
          <w:p>
            <w:pPr>
              <w:spacing w:after="20"/>
              <w:ind w:left="20"/>
              <w:jc w:val="both"/>
            </w:pPr>
            <w:r>
              <w:rPr>
                <w:rFonts w:ascii="Times New Roman"/>
                <w:b w:val="false"/>
                <w:i w:val="false"/>
                <w:color w:val="000000"/>
                <w:sz w:val="20"/>
              </w:rPr>
              <w:t>
3</w:t>
            </w:r>
          </w:p>
          <w:bookmarkEnd w:id="35"/>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6"/>
          <w:p>
            <w:pPr>
              <w:spacing w:after="20"/>
              <w:ind w:left="20"/>
              <w:jc w:val="both"/>
            </w:pPr>
            <w:r>
              <w:rPr>
                <w:rFonts w:ascii="Times New Roman"/>
                <w:b w:val="false"/>
                <w:i w:val="false"/>
                <w:color w:val="000000"/>
                <w:sz w:val="20"/>
              </w:rPr>
              <w:t>
3</w:t>
            </w:r>
          </w:p>
          <w:bookmarkEnd w:id="36"/>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7"/>
          <w:p>
            <w:pPr>
              <w:spacing w:after="20"/>
              <w:ind w:left="20"/>
              <w:jc w:val="both"/>
            </w:pPr>
            <w:r>
              <w:rPr>
                <w:rFonts w:ascii="Times New Roman"/>
                <w:b w:val="false"/>
                <w:i w:val="false"/>
                <w:color w:val="000000"/>
                <w:sz w:val="20"/>
              </w:rPr>
              <w:t>
4</w:t>
            </w:r>
          </w:p>
          <w:bookmarkEnd w:id="37"/>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8 671 336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8"/>
          <w:p>
            <w:pPr>
              <w:spacing w:after="20"/>
              <w:ind w:left="20"/>
              <w:jc w:val="both"/>
            </w:pPr>
            <w:r>
              <w:rPr>
                <w:rFonts w:ascii="Times New Roman"/>
                <w:b w:val="false"/>
                <w:i w:val="false"/>
                <w:color w:val="000000"/>
                <w:sz w:val="20"/>
              </w:rPr>
              <w:t>
4</w:t>
            </w:r>
          </w:p>
          <w:bookmarkEnd w:id="38"/>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8 671 336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9"/>
          <w:p>
            <w:pPr>
              <w:spacing w:after="20"/>
              <w:ind w:left="20"/>
              <w:jc w:val="both"/>
            </w:pPr>
            <w:r>
              <w:rPr>
                <w:rFonts w:ascii="Times New Roman"/>
                <w:b w:val="false"/>
                <w:i w:val="false"/>
                <w:color w:val="000000"/>
                <w:sz w:val="20"/>
              </w:rPr>
              <w:t>
4</w:t>
            </w:r>
          </w:p>
          <w:bookmarkEnd w:id="39"/>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8 671 336</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604"/>
        <w:gridCol w:w="629"/>
        <w:gridCol w:w="605"/>
        <w:gridCol w:w="629"/>
        <w:gridCol w:w="2"/>
        <w:gridCol w:w="6062"/>
        <w:gridCol w:w="286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0"/>
          <w:p>
            <w:pPr>
              <w:spacing w:after="20"/>
              <w:ind w:left="20"/>
              <w:jc w:val="both"/>
            </w:pPr>
            <w:r>
              <w:rPr>
                <w:rFonts w:ascii="Times New Roman"/>
                <w:b w:val="false"/>
                <w:i w:val="false"/>
                <w:color w:val="000000"/>
                <w:sz w:val="20"/>
              </w:rPr>
              <w:t>
Функционалдық топ</w:t>
            </w:r>
          </w:p>
          <w:bookmarkEnd w:id="40"/>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1"/>
          <w:p>
            <w:pPr>
              <w:spacing w:after="20"/>
              <w:ind w:left="20"/>
              <w:jc w:val="both"/>
            </w:pPr>
            <w:r>
              <w:rPr>
                <w:rFonts w:ascii="Times New Roman"/>
                <w:b w:val="false"/>
                <w:i w:val="false"/>
                <w:color w:val="000000"/>
                <w:sz w:val="20"/>
              </w:rPr>
              <w:t>
 </w:t>
            </w:r>
          </w:p>
          <w:bookmarkEnd w:id="4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2"/>
          <w:p>
            <w:pPr>
              <w:spacing w:after="20"/>
              <w:ind w:left="20"/>
              <w:jc w:val="both"/>
            </w:pPr>
            <w:r>
              <w:rPr>
                <w:rFonts w:ascii="Times New Roman"/>
                <w:b w:val="false"/>
                <w:i w:val="false"/>
                <w:color w:val="000000"/>
                <w:sz w:val="20"/>
              </w:rPr>
              <w:t>
 </w:t>
            </w:r>
          </w:p>
          <w:bookmarkEnd w:id="4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3"/>
          <w:p>
            <w:pPr>
              <w:spacing w:after="20"/>
              <w:ind w:left="20"/>
              <w:jc w:val="both"/>
            </w:pPr>
            <w:r>
              <w:rPr>
                <w:rFonts w:ascii="Times New Roman"/>
                <w:b w:val="false"/>
                <w:i w:val="false"/>
                <w:color w:val="000000"/>
                <w:sz w:val="20"/>
              </w:rPr>
              <w:t>
 </w:t>
            </w:r>
          </w:p>
          <w:bookmarkEnd w:id="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4"/>
          <w:p>
            <w:pPr>
              <w:spacing w:after="20"/>
              <w:ind w:left="20"/>
              <w:jc w:val="both"/>
            </w:pPr>
            <w:r>
              <w:rPr>
                <w:rFonts w:ascii="Times New Roman"/>
                <w:b w:val="false"/>
                <w:i w:val="false"/>
                <w:color w:val="000000"/>
                <w:sz w:val="20"/>
              </w:rPr>
              <w:t>
 </w:t>
            </w:r>
          </w:p>
          <w:bookmarkEnd w:id="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5"/>
          <w:p>
            <w:pPr>
              <w:spacing w:after="20"/>
              <w:ind w:left="20"/>
              <w:jc w:val="both"/>
            </w:pPr>
            <w:r>
              <w:rPr>
                <w:rFonts w:ascii="Times New Roman"/>
                <w:b w:val="false"/>
                <w:i w:val="false"/>
                <w:color w:val="000000"/>
                <w:sz w:val="20"/>
              </w:rPr>
              <w:t>
 </w:t>
            </w:r>
          </w:p>
          <w:bookmarkEnd w:id="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6"/>
          <w:p>
            <w:pPr>
              <w:spacing w:after="20"/>
              <w:ind w:left="20"/>
              <w:jc w:val="both"/>
            </w:pPr>
            <w:r>
              <w:rPr>
                <w:rFonts w:ascii="Times New Roman"/>
                <w:b w:val="false"/>
                <w:i w:val="false"/>
                <w:color w:val="000000"/>
                <w:sz w:val="20"/>
              </w:rPr>
              <w:t>
1</w:t>
            </w:r>
          </w:p>
          <w:bookmarkEnd w:id="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7"/>
          <w:p>
            <w:pPr>
              <w:spacing w:after="20"/>
              <w:ind w:left="20"/>
              <w:jc w:val="both"/>
            </w:pPr>
            <w:r>
              <w:rPr>
                <w:rFonts w:ascii="Times New Roman"/>
                <w:b w:val="false"/>
                <w:i w:val="false"/>
                <w:color w:val="000000"/>
                <w:sz w:val="20"/>
              </w:rPr>
              <w:t>
 </w:t>
            </w:r>
          </w:p>
          <w:bookmarkEnd w:id="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9 719 709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8"/>
          <w:p>
            <w:pPr>
              <w:spacing w:after="20"/>
              <w:ind w:left="20"/>
              <w:jc w:val="both"/>
            </w:pPr>
            <w:r>
              <w:rPr>
                <w:rFonts w:ascii="Times New Roman"/>
                <w:b w:val="false"/>
                <w:i w:val="false"/>
                <w:color w:val="000000"/>
                <w:sz w:val="20"/>
              </w:rPr>
              <w:t>
01</w:t>
            </w:r>
          </w:p>
          <w:bookmarkEnd w:id="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550 579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9"/>
          <w:p>
            <w:pPr>
              <w:spacing w:after="20"/>
              <w:ind w:left="20"/>
              <w:jc w:val="both"/>
            </w:pPr>
            <w:r>
              <w:rPr>
                <w:rFonts w:ascii="Times New Roman"/>
                <w:b w:val="false"/>
                <w:i w:val="false"/>
                <w:color w:val="000000"/>
                <w:sz w:val="20"/>
              </w:rPr>
              <w:t>
01</w:t>
            </w:r>
          </w:p>
          <w:bookmarkEnd w:id="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0"/>
          <w:p>
            <w:pPr>
              <w:spacing w:after="20"/>
              <w:ind w:left="20"/>
              <w:jc w:val="both"/>
            </w:pPr>
            <w:r>
              <w:rPr>
                <w:rFonts w:ascii="Times New Roman"/>
                <w:b w:val="false"/>
                <w:i w:val="false"/>
                <w:color w:val="000000"/>
                <w:sz w:val="20"/>
              </w:rPr>
              <w:t>
 </w:t>
            </w:r>
          </w:p>
          <w:bookmarkEnd w:id="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1"/>
          <w:p>
            <w:pPr>
              <w:spacing w:after="20"/>
              <w:ind w:left="20"/>
              <w:jc w:val="both"/>
            </w:pPr>
            <w:r>
              <w:rPr>
                <w:rFonts w:ascii="Times New Roman"/>
                <w:b w:val="false"/>
                <w:i w:val="false"/>
                <w:color w:val="000000"/>
                <w:sz w:val="20"/>
              </w:rPr>
              <w:t>
 </w:t>
            </w:r>
          </w:p>
          <w:bookmarkEnd w:id="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2"/>
          <w:p>
            <w:pPr>
              <w:spacing w:after="20"/>
              <w:ind w:left="20"/>
              <w:jc w:val="both"/>
            </w:pPr>
            <w:r>
              <w:rPr>
                <w:rFonts w:ascii="Times New Roman"/>
                <w:b w:val="false"/>
                <w:i w:val="false"/>
                <w:color w:val="000000"/>
                <w:sz w:val="20"/>
              </w:rPr>
              <w:t>
01</w:t>
            </w:r>
          </w:p>
          <w:bookmarkEnd w:id="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3"/>
          <w:p>
            <w:pPr>
              <w:spacing w:after="20"/>
              <w:ind w:left="20"/>
              <w:jc w:val="both"/>
            </w:pPr>
            <w:r>
              <w:rPr>
                <w:rFonts w:ascii="Times New Roman"/>
                <w:b w:val="false"/>
                <w:i w:val="false"/>
                <w:color w:val="000000"/>
                <w:sz w:val="20"/>
              </w:rPr>
              <w:t>
01</w:t>
            </w:r>
          </w:p>
          <w:bookmarkEnd w:id="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4"/>
          <w:p>
            <w:pPr>
              <w:spacing w:after="20"/>
              <w:ind w:left="20"/>
              <w:jc w:val="both"/>
            </w:pPr>
            <w:r>
              <w:rPr>
                <w:rFonts w:ascii="Times New Roman"/>
                <w:b w:val="false"/>
                <w:i w:val="false"/>
                <w:color w:val="000000"/>
                <w:sz w:val="20"/>
              </w:rPr>
              <w:t>
01</w:t>
            </w:r>
          </w:p>
          <w:bookmarkEnd w:id="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5"/>
          <w:p>
            <w:pPr>
              <w:spacing w:after="20"/>
              <w:ind w:left="20"/>
              <w:jc w:val="both"/>
            </w:pPr>
            <w:r>
              <w:rPr>
                <w:rFonts w:ascii="Times New Roman"/>
                <w:b w:val="false"/>
                <w:i w:val="false"/>
                <w:color w:val="000000"/>
                <w:sz w:val="20"/>
              </w:rPr>
              <w:t>
01</w:t>
            </w:r>
          </w:p>
          <w:bookmarkEnd w:id="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6"/>
          <w:p>
            <w:pPr>
              <w:spacing w:after="20"/>
              <w:ind w:left="20"/>
              <w:jc w:val="both"/>
            </w:pPr>
            <w:r>
              <w:rPr>
                <w:rFonts w:ascii="Times New Roman"/>
                <w:b w:val="false"/>
                <w:i w:val="false"/>
                <w:color w:val="000000"/>
                <w:sz w:val="20"/>
              </w:rPr>
              <w:t>
01</w:t>
            </w:r>
          </w:p>
          <w:bookmarkEnd w:id="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279 975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7"/>
          <w:p>
            <w:pPr>
              <w:spacing w:after="20"/>
              <w:ind w:left="20"/>
              <w:jc w:val="both"/>
            </w:pPr>
            <w:r>
              <w:rPr>
                <w:rFonts w:ascii="Times New Roman"/>
                <w:b w:val="false"/>
                <w:i w:val="false"/>
                <w:color w:val="000000"/>
                <w:sz w:val="20"/>
              </w:rPr>
              <w:t>
01</w:t>
            </w:r>
          </w:p>
          <w:bookmarkEnd w:id="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8"/>
          <w:p>
            <w:pPr>
              <w:spacing w:after="20"/>
              <w:ind w:left="20"/>
              <w:jc w:val="both"/>
            </w:pPr>
            <w:r>
              <w:rPr>
                <w:rFonts w:ascii="Times New Roman"/>
                <w:b w:val="false"/>
                <w:i w:val="false"/>
                <w:color w:val="000000"/>
                <w:sz w:val="20"/>
              </w:rPr>
              <w:t>
01</w:t>
            </w:r>
          </w:p>
          <w:bookmarkEnd w:id="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9"/>
          <w:p>
            <w:pPr>
              <w:spacing w:after="20"/>
              <w:ind w:left="20"/>
              <w:jc w:val="both"/>
            </w:pPr>
            <w:r>
              <w:rPr>
                <w:rFonts w:ascii="Times New Roman"/>
                <w:b w:val="false"/>
                <w:i w:val="false"/>
                <w:color w:val="000000"/>
                <w:sz w:val="20"/>
              </w:rPr>
              <w:t>
01</w:t>
            </w:r>
          </w:p>
          <w:bookmarkEnd w:id="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0"/>
          <w:p>
            <w:pPr>
              <w:spacing w:after="20"/>
              <w:ind w:left="20"/>
              <w:jc w:val="both"/>
            </w:pPr>
            <w:r>
              <w:rPr>
                <w:rFonts w:ascii="Times New Roman"/>
                <w:b w:val="false"/>
                <w:i w:val="false"/>
                <w:color w:val="000000"/>
                <w:sz w:val="20"/>
              </w:rPr>
              <w:t>
01</w:t>
            </w:r>
          </w:p>
          <w:bookmarkEnd w:id="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1"/>
          <w:p>
            <w:pPr>
              <w:spacing w:after="20"/>
              <w:ind w:left="20"/>
              <w:jc w:val="both"/>
            </w:pPr>
            <w:r>
              <w:rPr>
                <w:rFonts w:ascii="Times New Roman"/>
                <w:b w:val="false"/>
                <w:i w:val="false"/>
                <w:color w:val="000000"/>
                <w:sz w:val="20"/>
              </w:rPr>
              <w:t>
01</w:t>
            </w:r>
          </w:p>
          <w:bookmarkEnd w:id="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2"/>
          <w:p>
            <w:pPr>
              <w:spacing w:after="20"/>
              <w:ind w:left="20"/>
              <w:jc w:val="both"/>
            </w:pPr>
            <w:r>
              <w:rPr>
                <w:rFonts w:ascii="Times New Roman"/>
                <w:b w:val="false"/>
                <w:i w:val="false"/>
                <w:color w:val="000000"/>
                <w:sz w:val="20"/>
              </w:rPr>
              <w:t>
01</w:t>
            </w:r>
          </w:p>
          <w:bookmarkEnd w:id="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3"/>
          <w:p>
            <w:pPr>
              <w:spacing w:after="20"/>
              <w:ind w:left="20"/>
              <w:jc w:val="both"/>
            </w:pPr>
            <w:r>
              <w:rPr>
                <w:rFonts w:ascii="Times New Roman"/>
                <w:b w:val="false"/>
                <w:i w:val="false"/>
                <w:color w:val="000000"/>
                <w:sz w:val="20"/>
              </w:rPr>
              <w:t>
01</w:t>
            </w:r>
          </w:p>
          <w:bookmarkEnd w:id="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4"/>
          <w:p>
            <w:pPr>
              <w:spacing w:after="20"/>
              <w:ind w:left="20"/>
              <w:jc w:val="both"/>
            </w:pPr>
            <w:r>
              <w:rPr>
                <w:rFonts w:ascii="Times New Roman"/>
                <w:b w:val="false"/>
                <w:i w:val="false"/>
                <w:color w:val="000000"/>
                <w:sz w:val="20"/>
              </w:rPr>
              <w:t>
01</w:t>
            </w:r>
          </w:p>
          <w:bookmarkEnd w:id="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5"/>
          <w:p>
            <w:pPr>
              <w:spacing w:after="20"/>
              <w:ind w:left="20"/>
              <w:jc w:val="both"/>
            </w:pPr>
            <w:r>
              <w:rPr>
                <w:rFonts w:ascii="Times New Roman"/>
                <w:b w:val="false"/>
                <w:i w:val="false"/>
                <w:color w:val="000000"/>
                <w:sz w:val="20"/>
              </w:rPr>
              <w:t>
01</w:t>
            </w:r>
          </w:p>
          <w:bookmarkEnd w:id="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6"/>
          <w:p>
            <w:pPr>
              <w:spacing w:after="20"/>
              <w:ind w:left="20"/>
              <w:jc w:val="both"/>
            </w:pPr>
            <w:r>
              <w:rPr>
                <w:rFonts w:ascii="Times New Roman"/>
                <w:b w:val="false"/>
                <w:i w:val="false"/>
                <w:color w:val="000000"/>
                <w:sz w:val="20"/>
              </w:rPr>
              <w:t>
13</w:t>
            </w:r>
          </w:p>
          <w:bookmarkEnd w:id="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7"/>
          <w:p>
            <w:pPr>
              <w:spacing w:after="20"/>
              <w:ind w:left="20"/>
              <w:jc w:val="both"/>
            </w:pPr>
            <w:r>
              <w:rPr>
                <w:rFonts w:ascii="Times New Roman"/>
                <w:b w:val="false"/>
                <w:i w:val="false"/>
                <w:color w:val="000000"/>
                <w:sz w:val="20"/>
              </w:rPr>
              <w:t>
13</w:t>
            </w:r>
          </w:p>
          <w:bookmarkEnd w:id="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8"/>
          <w:p>
            <w:pPr>
              <w:spacing w:after="20"/>
              <w:ind w:left="20"/>
              <w:jc w:val="both"/>
            </w:pPr>
            <w:r>
              <w:rPr>
                <w:rFonts w:ascii="Times New Roman"/>
                <w:b w:val="false"/>
                <w:i w:val="false"/>
                <w:color w:val="000000"/>
                <w:sz w:val="20"/>
              </w:rPr>
              <w:t>
13</w:t>
            </w:r>
          </w:p>
          <w:bookmarkEnd w:id="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9"/>
          <w:p>
            <w:pPr>
              <w:spacing w:after="20"/>
              <w:ind w:left="20"/>
              <w:jc w:val="both"/>
            </w:pPr>
            <w:r>
              <w:rPr>
                <w:rFonts w:ascii="Times New Roman"/>
                <w:b w:val="false"/>
                <w:i w:val="false"/>
                <w:color w:val="000000"/>
                <w:sz w:val="20"/>
              </w:rPr>
              <w:t>
13</w:t>
            </w:r>
          </w:p>
          <w:bookmarkEnd w:id="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0"/>
          <w:p>
            <w:pPr>
              <w:spacing w:after="20"/>
              <w:ind w:left="20"/>
              <w:jc w:val="both"/>
            </w:pPr>
            <w:r>
              <w:rPr>
                <w:rFonts w:ascii="Times New Roman"/>
                <w:b w:val="false"/>
                <w:i w:val="false"/>
                <w:color w:val="000000"/>
                <w:sz w:val="20"/>
              </w:rPr>
              <w:t>
13</w:t>
            </w:r>
          </w:p>
          <w:bookmarkEnd w:id="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1"/>
          <w:p>
            <w:pPr>
              <w:spacing w:after="20"/>
              <w:ind w:left="20"/>
              <w:jc w:val="both"/>
            </w:pPr>
            <w:r>
              <w:rPr>
                <w:rFonts w:ascii="Times New Roman"/>
                <w:b w:val="false"/>
                <w:i w:val="false"/>
                <w:color w:val="000000"/>
                <w:sz w:val="20"/>
              </w:rPr>
              <w:t>
13</w:t>
            </w:r>
          </w:p>
          <w:bookmarkEnd w:id="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2"/>
          <w:p>
            <w:pPr>
              <w:spacing w:after="20"/>
              <w:ind w:left="20"/>
              <w:jc w:val="both"/>
            </w:pPr>
            <w:r>
              <w:rPr>
                <w:rFonts w:ascii="Times New Roman"/>
                <w:b w:val="false"/>
                <w:i w:val="false"/>
                <w:color w:val="000000"/>
                <w:sz w:val="20"/>
              </w:rPr>
              <w:t>
13</w:t>
            </w:r>
          </w:p>
          <w:bookmarkEnd w:id="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3"/>
          <w:p>
            <w:pPr>
              <w:spacing w:after="20"/>
              <w:ind w:left="20"/>
              <w:jc w:val="both"/>
            </w:pPr>
            <w:r>
              <w:rPr>
                <w:rFonts w:ascii="Times New Roman"/>
                <w:b w:val="false"/>
                <w:i w:val="false"/>
                <w:color w:val="000000"/>
                <w:sz w:val="20"/>
              </w:rPr>
              <w:t>
02</w:t>
            </w:r>
          </w:p>
          <w:bookmarkEnd w:id="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4"/>
          <w:p>
            <w:pPr>
              <w:spacing w:after="20"/>
              <w:ind w:left="20"/>
              <w:jc w:val="both"/>
            </w:pPr>
            <w:r>
              <w:rPr>
                <w:rFonts w:ascii="Times New Roman"/>
                <w:b w:val="false"/>
                <w:i w:val="false"/>
                <w:color w:val="000000"/>
                <w:sz w:val="20"/>
              </w:rPr>
              <w:t>
02</w:t>
            </w:r>
          </w:p>
          <w:bookmarkEnd w:id="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5"/>
          <w:p>
            <w:pPr>
              <w:spacing w:after="20"/>
              <w:ind w:left="20"/>
              <w:jc w:val="both"/>
            </w:pPr>
            <w:r>
              <w:rPr>
                <w:rFonts w:ascii="Times New Roman"/>
                <w:b w:val="false"/>
                <w:i w:val="false"/>
                <w:color w:val="000000"/>
                <w:sz w:val="20"/>
              </w:rPr>
              <w:t>
02</w:t>
            </w:r>
          </w:p>
          <w:bookmarkEnd w:id="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6"/>
          <w:p>
            <w:pPr>
              <w:spacing w:after="20"/>
              <w:ind w:left="20"/>
              <w:jc w:val="both"/>
            </w:pPr>
            <w:r>
              <w:rPr>
                <w:rFonts w:ascii="Times New Roman"/>
                <w:b w:val="false"/>
                <w:i w:val="false"/>
                <w:color w:val="000000"/>
                <w:sz w:val="20"/>
              </w:rPr>
              <w:t>
 </w:t>
            </w:r>
          </w:p>
          <w:bookmarkEnd w:id="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7"/>
          <w:p>
            <w:pPr>
              <w:spacing w:after="20"/>
              <w:ind w:left="20"/>
              <w:jc w:val="both"/>
            </w:pPr>
            <w:r>
              <w:rPr>
                <w:rFonts w:ascii="Times New Roman"/>
                <w:b w:val="false"/>
                <w:i w:val="false"/>
                <w:color w:val="000000"/>
                <w:sz w:val="20"/>
              </w:rPr>
              <w:t>
02</w:t>
            </w:r>
          </w:p>
          <w:bookmarkEnd w:id="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8"/>
          <w:p>
            <w:pPr>
              <w:spacing w:after="20"/>
              <w:ind w:left="20"/>
              <w:jc w:val="both"/>
            </w:pPr>
            <w:r>
              <w:rPr>
                <w:rFonts w:ascii="Times New Roman"/>
                <w:b w:val="false"/>
                <w:i w:val="false"/>
                <w:color w:val="000000"/>
                <w:sz w:val="20"/>
              </w:rPr>
              <w:t>
03</w:t>
            </w:r>
          </w:p>
          <w:bookmarkEnd w:id="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9"/>
          <w:p>
            <w:pPr>
              <w:spacing w:after="20"/>
              <w:ind w:left="20"/>
              <w:jc w:val="both"/>
            </w:pPr>
            <w:r>
              <w:rPr>
                <w:rFonts w:ascii="Times New Roman"/>
                <w:b w:val="false"/>
                <w:i w:val="false"/>
                <w:color w:val="000000"/>
                <w:sz w:val="20"/>
              </w:rPr>
              <w:t>
03</w:t>
            </w:r>
          </w:p>
          <w:bookmarkEnd w:id="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0"/>
          <w:p>
            <w:pPr>
              <w:spacing w:after="20"/>
              <w:ind w:left="20"/>
              <w:jc w:val="both"/>
            </w:pPr>
            <w:r>
              <w:rPr>
                <w:rFonts w:ascii="Times New Roman"/>
                <w:b w:val="false"/>
                <w:i w:val="false"/>
                <w:color w:val="000000"/>
                <w:sz w:val="20"/>
              </w:rPr>
              <w:t>
03</w:t>
            </w:r>
          </w:p>
          <w:bookmarkEnd w:id="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1"/>
          <w:p>
            <w:pPr>
              <w:spacing w:after="20"/>
              <w:ind w:left="20"/>
              <w:jc w:val="both"/>
            </w:pPr>
            <w:r>
              <w:rPr>
                <w:rFonts w:ascii="Times New Roman"/>
                <w:b w:val="false"/>
                <w:i w:val="false"/>
                <w:color w:val="000000"/>
                <w:sz w:val="20"/>
              </w:rPr>
              <w:t>
04</w:t>
            </w:r>
          </w:p>
          <w:bookmarkEnd w:id="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4 803 299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2"/>
          <w:p>
            <w:pPr>
              <w:spacing w:after="20"/>
              <w:ind w:left="20"/>
              <w:jc w:val="both"/>
            </w:pPr>
            <w:r>
              <w:rPr>
                <w:rFonts w:ascii="Times New Roman"/>
                <w:b w:val="false"/>
                <w:i w:val="false"/>
                <w:color w:val="000000"/>
                <w:sz w:val="20"/>
              </w:rPr>
              <w:t>
 </w:t>
            </w:r>
          </w:p>
          <w:bookmarkEnd w:id="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747 882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3"/>
          <w:p>
            <w:pPr>
              <w:spacing w:after="20"/>
              <w:ind w:left="20"/>
              <w:jc w:val="both"/>
            </w:pPr>
            <w:r>
              <w:rPr>
                <w:rFonts w:ascii="Times New Roman"/>
                <w:b w:val="false"/>
                <w:i w:val="false"/>
                <w:color w:val="000000"/>
                <w:sz w:val="20"/>
              </w:rPr>
              <w:t>
04</w:t>
            </w:r>
          </w:p>
          <w:bookmarkEnd w:id="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402 994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4"/>
          <w:p>
            <w:pPr>
              <w:spacing w:after="20"/>
              <w:ind w:left="20"/>
              <w:jc w:val="both"/>
            </w:pPr>
            <w:r>
              <w:rPr>
                <w:rFonts w:ascii="Times New Roman"/>
                <w:b w:val="false"/>
                <w:i w:val="false"/>
                <w:color w:val="000000"/>
                <w:sz w:val="20"/>
              </w:rPr>
              <w:t>
04</w:t>
            </w:r>
          </w:p>
          <w:bookmarkEnd w:id="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5"/>
          <w:p>
            <w:pPr>
              <w:spacing w:after="20"/>
              <w:ind w:left="20"/>
              <w:jc w:val="both"/>
            </w:pPr>
            <w:r>
              <w:rPr>
                <w:rFonts w:ascii="Times New Roman"/>
                <w:b w:val="false"/>
                <w:i w:val="false"/>
                <w:color w:val="000000"/>
                <w:sz w:val="20"/>
              </w:rPr>
              <w:t>
04</w:t>
            </w:r>
          </w:p>
          <w:bookmarkEnd w:id="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3 239 019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6"/>
          <w:p>
            <w:pPr>
              <w:spacing w:after="20"/>
              <w:ind w:left="20"/>
              <w:jc w:val="both"/>
            </w:pPr>
            <w:r>
              <w:rPr>
                <w:rFonts w:ascii="Times New Roman"/>
                <w:b w:val="false"/>
                <w:i w:val="false"/>
                <w:color w:val="000000"/>
                <w:sz w:val="20"/>
              </w:rPr>
              <w:t>
04</w:t>
            </w:r>
          </w:p>
          <w:bookmarkEnd w:id="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3 076 219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7"/>
          <w:p>
            <w:pPr>
              <w:spacing w:after="20"/>
              <w:ind w:left="20"/>
              <w:jc w:val="both"/>
            </w:pPr>
            <w:r>
              <w:rPr>
                <w:rFonts w:ascii="Times New Roman"/>
                <w:b w:val="false"/>
                <w:i w:val="false"/>
                <w:color w:val="000000"/>
                <w:sz w:val="20"/>
              </w:rPr>
              <w:t>
04</w:t>
            </w:r>
          </w:p>
          <w:bookmarkEnd w:id="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8"/>
          <w:p>
            <w:pPr>
              <w:spacing w:after="20"/>
              <w:ind w:left="20"/>
              <w:jc w:val="both"/>
            </w:pPr>
            <w:r>
              <w:rPr>
                <w:rFonts w:ascii="Times New Roman"/>
                <w:b w:val="false"/>
                <w:i w:val="false"/>
                <w:color w:val="000000"/>
                <w:sz w:val="20"/>
              </w:rPr>
              <w:t>
 </w:t>
            </w:r>
          </w:p>
          <w:bookmarkEnd w:id="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9"/>
          <w:p>
            <w:pPr>
              <w:spacing w:after="20"/>
              <w:ind w:left="20"/>
              <w:jc w:val="both"/>
            </w:pPr>
            <w:r>
              <w:rPr>
                <w:rFonts w:ascii="Times New Roman"/>
                <w:b w:val="false"/>
                <w:i w:val="false"/>
                <w:color w:val="000000"/>
                <w:sz w:val="20"/>
              </w:rPr>
              <w:t>
 </w:t>
            </w:r>
          </w:p>
          <w:bookmarkEnd w:id="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0"/>
          <w:p>
            <w:pPr>
              <w:spacing w:after="20"/>
              <w:ind w:left="20"/>
              <w:jc w:val="both"/>
            </w:pPr>
            <w:r>
              <w:rPr>
                <w:rFonts w:ascii="Times New Roman"/>
                <w:b w:val="false"/>
                <w:i w:val="false"/>
                <w:color w:val="000000"/>
                <w:sz w:val="20"/>
              </w:rPr>
              <w:t>
 </w:t>
            </w:r>
          </w:p>
          <w:bookmarkEnd w:id="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1"/>
          <w:p>
            <w:pPr>
              <w:spacing w:after="20"/>
              <w:ind w:left="20"/>
              <w:jc w:val="both"/>
            </w:pPr>
            <w:r>
              <w:rPr>
                <w:rFonts w:ascii="Times New Roman"/>
                <w:b w:val="false"/>
                <w:i w:val="false"/>
                <w:color w:val="000000"/>
                <w:sz w:val="20"/>
              </w:rPr>
              <w:t>
 </w:t>
            </w:r>
          </w:p>
          <w:bookmarkEnd w:id="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2"/>
          <w:p>
            <w:pPr>
              <w:spacing w:after="20"/>
              <w:ind w:left="20"/>
              <w:jc w:val="both"/>
            </w:pPr>
            <w:r>
              <w:rPr>
                <w:rFonts w:ascii="Times New Roman"/>
                <w:b w:val="false"/>
                <w:i w:val="false"/>
                <w:color w:val="000000"/>
                <w:sz w:val="20"/>
              </w:rPr>
              <w:t>
04</w:t>
            </w:r>
          </w:p>
          <w:bookmarkEnd w:id="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3"/>
          <w:p>
            <w:pPr>
              <w:spacing w:after="20"/>
              <w:ind w:left="20"/>
              <w:jc w:val="both"/>
            </w:pPr>
            <w:r>
              <w:rPr>
                <w:rFonts w:ascii="Times New Roman"/>
                <w:b w:val="false"/>
                <w:i w:val="false"/>
                <w:color w:val="000000"/>
                <w:sz w:val="20"/>
              </w:rPr>
              <w:t>
04</w:t>
            </w:r>
          </w:p>
          <w:bookmarkEnd w:id="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4"/>
          <w:p>
            <w:pPr>
              <w:spacing w:after="20"/>
              <w:ind w:left="20"/>
              <w:jc w:val="both"/>
            </w:pPr>
            <w:r>
              <w:rPr>
                <w:rFonts w:ascii="Times New Roman"/>
                <w:b w:val="false"/>
                <w:i w:val="false"/>
                <w:color w:val="000000"/>
                <w:sz w:val="20"/>
              </w:rPr>
              <w:t>
04</w:t>
            </w:r>
          </w:p>
          <w:bookmarkEnd w:id="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5"/>
          <w:p>
            <w:pPr>
              <w:spacing w:after="20"/>
              <w:ind w:left="20"/>
              <w:jc w:val="both"/>
            </w:pPr>
            <w:r>
              <w:rPr>
                <w:rFonts w:ascii="Times New Roman"/>
                <w:b w:val="false"/>
                <w:i w:val="false"/>
                <w:color w:val="000000"/>
                <w:sz w:val="20"/>
              </w:rPr>
              <w:t>
04</w:t>
            </w:r>
          </w:p>
          <w:bookmarkEnd w:id="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6"/>
          <w:p>
            <w:pPr>
              <w:spacing w:after="20"/>
              <w:ind w:left="20"/>
              <w:jc w:val="both"/>
            </w:pPr>
            <w:r>
              <w:rPr>
                <w:rFonts w:ascii="Times New Roman"/>
                <w:b w:val="false"/>
                <w:i w:val="false"/>
                <w:color w:val="000000"/>
                <w:sz w:val="20"/>
              </w:rPr>
              <w:t>
04</w:t>
            </w:r>
          </w:p>
          <w:bookmarkEnd w:id="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7"/>
          <w:p>
            <w:pPr>
              <w:spacing w:after="20"/>
              <w:ind w:left="20"/>
              <w:jc w:val="both"/>
            </w:pPr>
            <w:r>
              <w:rPr>
                <w:rFonts w:ascii="Times New Roman"/>
                <w:b w:val="false"/>
                <w:i w:val="false"/>
                <w:color w:val="000000"/>
                <w:sz w:val="20"/>
              </w:rPr>
              <w:t>
04</w:t>
            </w:r>
          </w:p>
          <w:bookmarkEnd w:id="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8"/>
          <w:p>
            <w:pPr>
              <w:spacing w:after="20"/>
              <w:ind w:left="20"/>
              <w:jc w:val="both"/>
            </w:pPr>
            <w:r>
              <w:rPr>
                <w:rFonts w:ascii="Times New Roman"/>
                <w:b w:val="false"/>
                <w:i w:val="false"/>
                <w:color w:val="000000"/>
                <w:sz w:val="20"/>
              </w:rPr>
              <w:t>
 </w:t>
            </w:r>
          </w:p>
          <w:bookmarkEnd w:id="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9"/>
          <w:p>
            <w:pPr>
              <w:spacing w:after="20"/>
              <w:ind w:left="20"/>
              <w:jc w:val="both"/>
            </w:pPr>
            <w:r>
              <w:rPr>
                <w:rFonts w:ascii="Times New Roman"/>
                <w:b w:val="false"/>
                <w:i w:val="false"/>
                <w:color w:val="000000"/>
                <w:sz w:val="20"/>
              </w:rPr>
              <w:t>
04</w:t>
            </w:r>
          </w:p>
          <w:bookmarkEnd w:id="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0"/>
          <w:p>
            <w:pPr>
              <w:spacing w:after="20"/>
              <w:ind w:left="20"/>
              <w:jc w:val="both"/>
            </w:pPr>
            <w:r>
              <w:rPr>
                <w:rFonts w:ascii="Times New Roman"/>
                <w:b w:val="false"/>
                <w:i w:val="false"/>
                <w:color w:val="000000"/>
                <w:sz w:val="20"/>
              </w:rPr>
              <w:t>
06</w:t>
            </w:r>
          </w:p>
          <w:bookmarkEnd w:id="1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665 256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1"/>
          <w:p>
            <w:pPr>
              <w:spacing w:after="20"/>
              <w:ind w:left="20"/>
              <w:jc w:val="both"/>
            </w:pPr>
            <w:r>
              <w:rPr>
                <w:rFonts w:ascii="Times New Roman"/>
                <w:b w:val="false"/>
                <w:i w:val="false"/>
                <w:color w:val="000000"/>
                <w:sz w:val="20"/>
              </w:rPr>
              <w:t>
 </w:t>
            </w:r>
          </w:p>
          <w:bookmarkEnd w:id="1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2"/>
          <w:p>
            <w:pPr>
              <w:spacing w:after="20"/>
              <w:ind w:left="20"/>
              <w:jc w:val="both"/>
            </w:pPr>
            <w:r>
              <w:rPr>
                <w:rFonts w:ascii="Times New Roman"/>
                <w:b w:val="false"/>
                <w:i w:val="false"/>
                <w:color w:val="000000"/>
                <w:sz w:val="20"/>
              </w:rPr>
              <w:t>
06</w:t>
            </w:r>
          </w:p>
          <w:bookmarkEnd w:id="1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3"/>
          <w:p>
            <w:pPr>
              <w:spacing w:after="20"/>
              <w:ind w:left="20"/>
              <w:jc w:val="both"/>
            </w:pPr>
            <w:r>
              <w:rPr>
                <w:rFonts w:ascii="Times New Roman"/>
                <w:b w:val="false"/>
                <w:i w:val="false"/>
                <w:color w:val="000000"/>
                <w:sz w:val="20"/>
              </w:rPr>
              <w:t>
06</w:t>
            </w:r>
          </w:p>
          <w:bookmarkEnd w:id="1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4"/>
          <w:p>
            <w:pPr>
              <w:spacing w:after="20"/>
              <w:ind w:left="20"/>
              <w:jc w:val="both"/>
            </w:pPr>
            <w:r>
              <w:rPr>
                <w:rFonts w:ascii="Times New Roman"/>
                <w:b w:val="false"/>
                <w:i w:val="false"/>
                <w:color w:val="000000"/>
                <w:sz w:val="20"/>
              </w:rPr>
              <w:t>
 </w:t>
            </w:r>
          </w:p>
          <w:bookmarkEnd w:id="1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5"/>
          <w:p>
            <w:pPr>
              <w:spacing w:after="20"/>
              <w:ind w:left="20"/>
              <w:jc w:val="both"/>
            </w:pPr>
            <w:r>
              <w:rPr>
                <w:rFonts w:ascii="Times New Roman"/>
                <w:b w:val="false"/>
                <w:i w:val="false"/>
                <w:color w:val="000000"/>
                <w:sz w:val="20"/>
              </w:rPr>
              <w:t>
 </w:t>
            </w:r>
          </w:p>
          <w:bookmarkEnd w:id="1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6"/>
          <w:p>
            <w:pPr>
              <w:spacing w:after="20"/>
              <w:ind w:left="20"/>
              <w:jc w:val="both"/>
            </w:pPr>
            <w:r>
              <w:rPr>
                <w:rFonts w:ascii="Times New Roman"/>
                <w:b w:val="false"/>
                <w:i w:val="false"/>
                <w:color w:val="000000"/>
                <w:sz w:val="20"/>
              </w:rPr>
              <w:t>
 </w:t>
            </w:r>
          </w:p>
          <w:bookmarkEnd w:id="1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7"/>
          <w:p>
            <w:pPr>
              <w:spacing w:after="20"/>
              <w:ind w:left="20"/>
              <w:jc w:val="both"/>
            </w:pPr>
            <w:r>
              <w:rPr>
                <w:rFonts w:ascii="Times New Roman"/>
                <w:b w:val="false"/>
                <w:i w:val="false"/>
                <w:color w:val="000000"/>
                <w:sz w:val="20"/>
              </w:rPr>
              <w:t>
 </w:t>
            </w:r>
          </w:p>
          <w:bookmarkEnd w:id="1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8"/>
          <w:p>
            <w:pPr>
              <w:spacing w:after="20"/>
              <w:ind w:left="20"/>
              <w:jc w:val="both"/>
            </w:pPr>
            <w:r>
              <w:rPr>
                <w:rFonts w:ascii="Times New Roman"/>
                <w:b w:val="false"/>
                <w:i w:val="false"/>
                <w:color w:val="000000"/>
                <w:sz w:val="20"/>
              </w:rPr>
              <w:t>
06</w:t>
            </w:r>
          </w:p>
          <w:bookmarkEnd w:id="1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9"/>
          <w:p>
            <w:pPr>
              <w:spacing w:after="20"/>
              <w:ind w:left="20"/>
              <w:jc w:val="both"/>
            </w:pPr>
            <w:r>
              <w:rPr>
                <w:rFonts w:ascii="Times New Roman"/>
                <w:b w:val="false"/>
                <w:i w:val="false"/>
                <w:color w:val="000000"/>
                <w:sz w:val="20"/>
              </w:rPr>
              <w:t>
06</w:t>
            </w:r>
          </w:p>
          <w:bookmarkEnd w:id="1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0"/>
          <w:p>
            <w:pPr>
              <w:spacing w:after="20"/>
              <w:ind w:left="20"/>
              <w:jc w:val="both"/>
            </w:pPr>
            <w:r>
              <w:rPr>
                <w:rFonts w:ascii="Times New Roman"/>
                <w:b w:val="false"/>
                <w:i w:val="false"/>
                <w:color w:val="000000"/>
                <w:sz w:val="20"/>
              </w:rPr>
              <w:t>
06</w:t>
            </w:r>
          </w:p>
          <w:bookmarkEnd w:id="1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1"/>
          <w:p>
            <w:pPr>
              <w:spacing w:after="20"/>
              <w:ind w:left="20"/>
              <w:jc w:val="both"/>
            </w:pPr>
            <w:r>
              <w:rPr>
                <w:rFonts w:ascii="Times New Roman"/>
                <w:b w:val="false"/>
                <w:i w:val="false"/>
                <w:color w:val="000000"/>
                <w:sz w:val="20"/>
              </w:rPr>
              <w:t>
06</w:t>
            </w:r>
          </w:p>
          <w:bookmarkEnd w:id="1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2"/>
          <w:p>
            <w:pPr>
              <w:spacing w:after="20"/>
              <w:ind w:left="20"/>
              <w:jc w:val="both"/>
            </w:pPr>
            <w:r>
              <w:rPr>
                <w:rFonts w:ascii="Times New Roman"/>
                <w:b w:val="false"/>
                <w:i w:val="false"/>
                <w:color w:val="000000"/>
                <w:sz w:val="20"/>
              </w:rPr>
              <w:t>
06</w:t>
            </w:r>
          </w:p>
          <w:bookmarkEnd w:id="1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3"/>
          <w:p>
            <w:pPr>
              <w:spacing w:after="20"/>
              <w:ind w:left="20"/>
              <w:jc w:val="both"/>
            </w:pPr>
            <w:r>
              <w:rPr>
                <w:rFonts w:ascii="Times New Roman"/>
                <w:b w:val="false"/>
                <w:i w:val="false"/>
                <w:color w:val="000000"/>
                <w:sz w:val="20"/>
              </w:rPr>
              <w:t>
06</w:t>
            </w:r>
          </w:p>
          <w:bookmarkEnd w:id="1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4"/>
          <w:p>
            <w:pPr>
              <w:spacing w:after="20"/>
              <w:ind w:left="20"/>
              <w:jc w:val="both"/>
            </w:pPr>
            <w:r>
              <w:rPr>
                <w:rFonts w:ascii="Times New Roman"/>
                <w:b w:val="false"/>
                <w:i w:val="false"/>
                <w:color w:val="000000"/>
                <w:sz w:val="20"/>
              </w:rPr>
              <w:t>
06</w:t>
            </w:r>
          </w:p>
          <w:bookmarkEnd w:id="1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5"/>
          <w:p>
            <w:pPr>
              <w:spacing w:after="20"/>
              <w:ind w:left="20"/>
              <w:jc w:val="both"/>
            </w:pPr>
            <w:r>
              <w:rPr>
                <w:rFonts w:ascii="Times New Roman"/>
                <w:b w:val="false"/>
                <w:i w:val="false"/>
                <w:color w:val="000000"/>
                <w:sz w:val="20"/>
              </w:rPr>
              <w:t>
06</w:t>
            </w:r>
          </w:p>
          <w:bookmarkEnd w:id="1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6"/>
          <w:p>
            <w:pPr>
              <w:spacing w:after="20"/>
              <w:ind w:left="20"/>
              <w:jc w:val="both"/>
            </w:pPr>
            <w:r>
              <w:rPr>
                <w:rFonts w:ascii="Times New Roman"/>
                <w:b w:val="false"/>
                <w:i w:val="false"/>
                <w:color w:val="000000"/>
                <w:sz w:val="20"/>
              </w:rPr>
              <w:t>
06</w:t>
            </w:r>
          </w:p>
          <w:bookmarkEnd w:id="1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7"/>
          <w:p>
            <w:pPr>
              <w:spacing w:after="20"/>
              <w:ind w:left="20"/>
              <w:jc w:val="both"/>
            </w:pPr>
            <w:r>
              <w:rPr>
                <w:rFonts w:ascii="Times New Roman"/>
                <w:b w:val="false"/>
                <w:i w:val="false"/>
                <w:color w:val="000000"/>
                <w:sz w:val="20"/>
              </w:rPr>
              <w:t>
06</w:t>
            </w:r>
          </w:p>
          <w:bookmarkEnd w:id="1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8"/>
          <w:p>
            <w:pPr>
              <w:spacing w:after="20"/>
              <w:ind w:left="20"/>
              <w:jc w:val="both"/>
            </w:pPr>
            <w:r>
              <w:rPr>
                <w:rFonts w:ascii="Times New Roman"/>
                <w:b w:val="false"/>
                <w:i w:val="false"/>
                <w:color w:val="000000"/>
                <w:sz w:val="20"/>
              </w:rPr>
              <w:t>
06</w:t>
            </w:r>
          </w:p>
          <w:bookmarkEnd w:id="1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9"/>
          <w:p>
            <w:pPr>
              <w:spacing w:after="20"/>
              <w:ind w:left="20"/>
              <w:jc w:val="both"/>
            </w:pPr>
            <w:r>
              <w:rPr>
                <w:rFonts w:ascii="Times New Roman"/>
                <w:b w:val="false"/>
                <w:i w:val="false"/>
                <w:color w:val="000000"/>
                <w:sz w:val="20"/>
              </w:rPr>
              <w:t>
06</w:t>
            </w:r>
          </w:p>
          <w:bookmarkEnd w:id="1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0"/>
          <w:p>
            <w:pPr>
              <w:spacing w:after="20"/>
              <w:ind w:left="20"/>
              <w:jc w:val="both"/>
            </w:pPr>
            <w:r>
              <w:rPr>
                <w:rFonts w:ascii="Times New Roman"/>
                <w:b w:val="false"/>
                <w:i w:val="false"/>
                <w:color w:val="000000"/>
                <w:sz w:val="20"/>
              </w:rPr>
              <w:t>
 </w:t>
            </w:r>
          </w:p>
          <w:bookmarkEnd w:id="1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1"/>
          <w:p>
            <w:pPr>
              <w:spacing w:after="20"/>
              <w:ind w:left="20"/>
              <w:jc w:val="both"/>
            </w:pPr>
            <w:r>
              <w:rPr>
                <w:rFonts w:ascii="Times New Roman"/>
                <w:b w:val="false"/>
                <w:i w:val="false"/>
                <w:color w:val="000000"/>
                <w:sz w:val="20"/>
              </w:rPr>
              <w:t>
07</w:t>
            </w:r>
          </w:p>
          <w:bookmarkEnd w:id="1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1 548 499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2"/>
          <w:p>
            <w:pPr>
              <w:spacing w:after="20"/>
              <w:ind w:left="20"/>
              <w:jc w:val="both"/>
            </w:pPr>
            <w:r>
              <w:rPr>
                <w:rFonts w:ascii="Times New Roman"/>
                <w:b w:val="false"/>
                <w:i w:val="false"/>
                <w:color w:val="000000"/>
                <w:sz w:val="20"/>
              </w:rPr>
              <w:t>
07</w:t>
            </w:r>
          </w:p>
          <w:bookmarkEnd w:id="1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3"/>
          <w:p>
            <w:pPr>
              <w:spacing w:after="20"/>
              <w:ind w:left="20"/>
              <w:jc w:val="both"/>
            </w:pPr>
            <w:r>
              <w:rPr>
                <w:rFonts w:ascii="Times New Roman"/>
                <w:b w:val="false"/>
                <w:i w:val="false"/>
                <w:color w:val="000000"/>
                <w:sz w:val="20"/>
              </w:rPr>
              <w:t>
07</w:t>
            </w:r>
          </w:p>
          <w:bookmarkEnd w:id="1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4"/>
          <w:p>
            <w:pPr>
              <w:spacing w:after="20"/>
              <w:ind w:left="20"/>
              <w:jc w:val="both"/>
            </w:pPr>
            <w:r>
              <w:rPr>
                <w:rFonts w:ascii="Times New Roman"/>
                <w:b w:val="false"/>
                <w:i w:val="false"/>
                <w:color w:val="000000"/>
                <w:sz w:val="20"/>
              </w:rPr>
              <w:t>
07</w:t>
            </w:r>
          </w:p>
          <w:bookmarkEnd w:id="1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5"/>
          <w:p>
            <w:pPr>
              <w:spacing w:after="20"/>
              <w:ind w:left="20"/>
              <w:jc w:val="both"/>
            </w:pPr>
            <w:r>
              <w:rPr>
                <w:rFonts w:ascii="Times New Roman"/>
                <w:b w:val="false"/>
                <w:i w:val="false"/>
                <w:color w:val="000000"/>
                <w:sz w:val="20"/>
              </w:rPr>
              <w:t>
07</w:t>
            </w:r>
          </w:p>
          <w:bookmarkEnd w:id="1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6"/>
          <w:p>
            <w:pPr>
              <w:spacing w:after="20"/>
              <w:ind w:left="20"/>
              <w:jc w:val="both"/>
            </w:pPr>
            <w:r>
              <w:rPr>
                <w:rFonts w:ascii="Times New Roman"/>
                <w:b w:val="false"/>
                <w:i w:val="false"/>
                <w:color w:val="000000"/>
                <w:sz w:val="20"/>
              </w:rPr>
              <w:t>
 </w:t>
            </w:r>
          </w:p>
          <w:bookmarkEnd w:id="1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дене шынықтыру және спорт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7"/>
          <w:p>
            <w:pPr>
              <w:spacing w:after="20"/>
              <w:ind w:left="20"/>
              <w:jc w:val="both"/>
            </w:pPr>
            <w:r>
              <w:rPr>
                <w:rFonts w:ascii="Times New Roman"/>
                <w:b w:val="false"/>
                <w:i w:val="false"/>
                <w:color w:val="000000"/>
                <w:sz w:val="20"/>
              </w:rPr>
              <w:t>
 </w:t>
            </w:r>
          </w:p>
          <w:bookmarkEnd w:id="1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8"/>
          <w:p>
            <w:pPr>
              <w:spacing w:after="20"/>
              <w:ind w:left="20"/>
              <w:jc w:val="both"/>
            </w:pPr>
            <w:r>
              <w:rPr>
                <w:rFonts w:ascii="Times New Roman"/>
                <w:b w:val="false"/>
                <w:i w:val="false"/>
                <w:color w:val="000000"/>
                <w:sz w:val="20"/>
              </w:rPr>
              <w:t>
07</w:t>
            </w:r>
          </w:p>
          <w:bookmarkEnd w:id="1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9"/>
          <w:p>
            <w:pPr>
              <w:spacing w:after="20"/>
              <w:ind w:left="20"/>
              <w:jc w:val="both"/>
            </w:pPr>
            <w:r>
              <w:rPr>
                <w:rFonts w:ascii="Times New Roman"/>
                <w:b w:val="false"/>
                <w:i w:val="false"/>
                <w:color w:val="000000"/>
                <w:sz w:val="20"/>
              </w:rPr>
              <w:t>
07</w:t>
            </w:r>
          </w:p>
          <w:bookmarkEnd w:id="1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428 565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0"/>
          <w:p>
            <w:pPr>
              <w:spacing w:after="20"/>
              <w:ind w:left="20"/>
              <w:jc w:val="both"/>
            </w:pPr>
            <w:r>
              <w:rPr>
                <w:rFonts w:ascii="Times New Roman"/>
                <w:b w:val="false"/>
                <w:i w:val="false"/>
                <w:color w:val="000000"/>
                <w:sz w:val="20"/>
              </w:rPr>
              <w:t>
07</w:t>
            </w:r>
          </w:p>
          <w:bookmarkEnd w:id="1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1"/>
          <w:p>
            <w:pPr>
              <w:spacing w:after="20"/>
              <w:ind w:left="20"/>
              <w:jc w:val="both"/>
            </w:pPr>
            <w:r>
              <w:rPr>
                <w:rFonts w:ascii="Times New Roman"/>
                <w:b w:val="false"/>
                <w:i w:val="false"/>
                <w:color w:val="000000"/>
                <w:sz w:val="20"/>
              </w:rPr>
              <w:t>
07</w:t>
            </w:r>
          </w:p>
          <w:bookmarkEnd w:id="1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2"/>
          <w:p>
            <w:pPr>
              <w:spacing w:after="20"/>
              <w:ind w:left="20"/>
              <w:jc w:val="both"/>
            </w:pPr>
            <w:r>
              <w:rPr>
                <w:rFonts w:ascii="Times New Roman"/>
                <w:b w:val="false"/>
                <w:i w:val="false"/>
                <w:color w:val="000000"/>
                <w:sz w:val="20"/>
              </w:rPr>
              <w:t>
07</w:t>
            </w:r>
          </w:p>
          <w:bookmarkEnd w:id="1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3"/>
          <w:p>
            <w:pPr>
              <w:spacing w:after="20"/>
              <w:ind w:left="20"/>
              <w:jc w:val="both"/>
            </w:pPr>
            <w:r>
              <w:rPr>
                <w:rFonts w:ascii="Times New Roman"/>
                <w:b w:val="false"/>
                <w:i w:val="false"/>
                <w:color w:val="000000"/>
                <w:sz w:val="20"/>
              </w:rPr>
              <w:t>
07</w:t>
            </w:r>
          </w:p>
          <w:bookmarkEnd w:id="1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4"/>
          <w:p>
            <w:pPr>
              <w:spacing w:after="20"/>
              <w:ind w:left="20"/>
              <w:jc w:val="both"/>
            </w:pPr>
            <w:r>
              <w:rPr>
                <w:rFonts w:ascii="Times New Roman"/>
                <w:b w:val="false"/>
                <w:i w:val="false"/>
                <w:color w:val="000000"/>
                <w:sz w:val="20"/>
              </w:rPr>
              <w:t>
07</w:t>
            </w:r>
          </w:p>
          <w:bookmarkEnd w:id="1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5"/>
          <w:p>
            <w:pPr>
              <w:spacing w:after="20"/>
              <w:ind w:left="20"/>
              <w:jc w:val="both"/>
            </w:pPr>
            <w:r>
              <w:rPr>
                <w:rFonts w:ascii="Times New Roman"/>
                <w:b w:val="false"/>
                <w:i w:val="false"/>
                <w:color w:val="000000"/>
                <w:sz w:val="20"/>
              </w:rPr>
              <w:t>
07</w:t>
            </w:r>
          </w:p>
          <w:bookmarkEnd w:id="1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6"/>
          <w:p>
            <w:pPr>
              <w:spacing w:after="20"/>
              <w:ind w:left="20"/>
              <w:jc w:val="both"/>
            </w:pPr>
            <w:r>
              <w:rPr>
                <w:rFonts w:ascii="Times New Roman"/>
                <w:b w:val="false"/>
                <w:i w:val="false"/>
                <w:color w:val="000000"/>
                <w:sz w:val="20"/>
              </w:rPr>
              <w:t>
07</w:t>
            </w:r>
          </w:p>
          <w:bookmarkEnd w:id="1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579 259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7"/>
          <w:p>
            <w:pPr>
              <w:spacing w:after="20"/>
              <w:ind w:left="20"/>
              <w:jc w:val="both"/>
            </w:pPr>
            <w:r>
              <w:rPr>
                <w:rFonts w:ascii="Times New Roman"/>
                <w:b w:val="false"/>
                <w:i w:val="false"/>
                <w:color w:val="000000"/>
                <w:sz w:val="20"/>
              </w:rPr>
              <w:t>
07</w:t>
            </w:r>
          </w:p>
          <w:bookmarkEnd w:id="1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8"/>
          <w:p>
            <w:pPr>
              <w:spacing w:after="20"/>
              <w:ind w:left="20"/>
              <w:jc w:val="both"/>
            </w:pPr>
            <w:r>
              <w:rPr>
                <w:rFonts w:ascii="Times New Roman"/>
                <w:b w:val="false"/>
                <w:i w:val="false"/>
                <w:color w:val="000000"/>
                <w:sz w:val="20"/>
              </w:rPr>
              <w:t>
07</w:t>
            </w:r>
          </w:p>
          <w:bookmarkEnd w:id="1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9"/>
          <w:p>
            <w:pPr>
              <w:spacing w:after="20"/>
              <w:ind w:left="20"/>
              <w:jc w:val="both"/>
            </w:pPr>
            <w:r>
              <w:rPr>
                <w:rFonts w:ascii="Times New Roman"/>
                <w:b w:val="false"/>
                <w:i w:val="false"/>
                <w:color w:val="000000"/>
                <w:sz w:val="20"/>
              </w:rPr>
              <w:t>
07</w:t>
            </w:r>
          </w:p>
          <w:bookmarkEnd w:id="1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373 117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0"/>
          <w:p>
            <w:pPr>
              <w:spacing w:after="20"/>
              <w:ind w:left="20"/>
              <w:jc w:val="both"/>
            </w:pPr>
            <w:r>
              <w:rPr>
                <w:rFonts w:ascii="Times New Roman"/>
                <w:b w:val="false"/>
                <w:i w:val="false"/>
                <w:color w:val="000000"/>
                <w:sz w:val="20"/>
              </w:rPr>
              <w:t>
07</w:t>
            </w:r>
          </w:p>
          <w:bookmarkEnd w:id="1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1"/>
          <w:p>
            <w:pPr>
              <w:spacing w:after="20"/>
              <w:ind w:left="20"/>
              <w:jc w:val="both"/>
            </w:pPr>
            <w:r>
              <w:rPr>
                <w:rFonts w:ascii="Times New Roman"/>
                <w:b w:val="false"/>
                <w:i w:val="false"/>
                <w:color w:val="000000"/>
                <w:sz w:val="20"/>
              </w:rPr>
              <w:t>
07</w:t>
            </w:r>
          </w:p>
          <w:bookmarkEnd w:id="1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2"/>
          <w:p>
            <w:pPr>
              <w:spacing w:after="20"/>
              <w:ind w:left="20"/>
              <w:jc w:val="both"/>
            </w:pPr>
            <w:r>
              <w:rPr>
                <w:rFonts w:ascii="Times New Roman"/>
                <w:b w:val="false"/>
                <w:i w:val="false"/>
                <w:color w:val="000000"/>
                <w:sz w:val="20"/>
              </w:rPr>
              <w:t>
07</w:t>
            </w:r>
          </w:p>
          <w:bookmarkEnd w:id="1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3"/>
          <w:p>
            <w:pPr>
              <w:spacing w:after="20"/>
              <w:ind w:left="20"/>
              <w:jc w:val="both"/>
            </w:pPr>
            <w:r>
              <w:rPr>
                <w:rFonts w:ascii="Times New Roman"/>
                <w:b w:val="false"/>
                <w:i w:val="false"/>
                <w:color w:val="000000"/>
                <w:sz w:val="20"/>
              </w:rPr>
              <w:t>
 </w:t>
            </w:r>
          </w:p>
          <w:bookmarkEnd w:id="1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4"/>
          <w:p>
            <w:pPr>
              <w:spacing w:after="20"/>
              <w:ind w:left="20"/>
              <w:jc w:val="both"/>
            </w:pPr>
            <w:r>
              <w:rPr>
                <w:rFonts w:ascii="Times New Roman"/>
                <w:b w:val="false"/>
                <w:i w:val="false"/>
                <w:color w:val="000000"/>
                <w:sz w:val="20"/>
              </w:rPr>
              <w:t>
07</w:t>
            </w:r>
          </w:p>
          <w:bookmarkEnd w:id="1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5"/>
          <w:p>
            <w:pPr>
              <w:spacing w:after="20"/>
              <w:ind w:left="20"/>
              <w:jc w:val="both"/>
            </w:pPr>
            <w:r>
              <w:rPr>
                <w:rFonts w:ascii="Times New Roman"/>
                <w:b w:val="false"/>
                <w:i w:val="false"/>
                <w:color w:val="000000"/>
                <w:sz w:val="20"/>
              </w:rPr>
              <w:t>
07</w:t>
            </w:r>
          </w:p>
          <w:bookmarkEnd w:id="1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6"/>
          <w:p>
            <w:pPr>
              <w:spacing w:after="20"/>
              <w:ind w:left="20"/>
              <w:jc w:val="both"/>
            </w:pPr>
            <w:r>
              <w:rPr>
                <w:rFonts w:ascii="Times New Roman"/>
                <w:b w:val="false"/>
                <w:i w:val="false"/>
                <w:color w:val="000000"/>
                <w:sz w:val="20"/>
              </w:rPr>
              <w:t>
07</w:t>
            </w:r>
          </w:p>
          <w:bookmarkEnd w:id="1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7"/>
          <w:p>
            <w:pPr>
              <w:spacing w:after="20"/>
              <w:ind w:left="20"/>
              <w:jc w:val="both"/>
            </w:pPr>
            <w:r>
              <w:rPr>
                <w:rFonts w:ascii="Times New Roman"/>
                <w:b w:val="false"/>
                <w:i w:val="false"/>
                <w:color w:val="000000"/>
                <w:sz w:val="20"/>
              </w:rPr>
              <w:t>
07</w:t>
            </w:r>
          </w:p>
          <w:bookmarkEnd w:id="1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8"/>
          <w:p>
            <w:pPr>
              <w:spacing w:after="20"/>
              <w:ind w:left="20"/>
              <w:jc w:val="both"/>
            </w:pPr>
            <w:r>
              <w:rPr>
                <w:rFonts w:ascii="Times New Roman"/>
                <w:b w:val="false"/>
                <w:i w:val="false"/>
                <w:color w:val="000000"/>
                <w:sz w:val="20"/>
              </w:rPr>
              <w:t>
07</w:t>
            </w:r>
          </w:p>
          <w:bookmarkEnd w:id="1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9"/>
          <w:p>
            <w:pPr>
              <w:spacing w:after="20"/>
              <w:ind w:left="20"/>
              <w:jc w:val="both"/>
            </w:pPr>
            <w:r>
              <w:rPr>
                <w:rFonts w:ascii="Times New Roman"/>
                <w:b w:val="false"/>
                <w:i w:val="false"/>
                <w:color w:val="000000"/>
                <w:sz w:val="20"/>
              </w:rPr>
              <w:t>
07</w:t>
            </w:r>
          </w:p>
          <w:bookmarkEnd w:id="1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0"/>
          <w:p>
            <w:pPr>
              <w:spacing w:after="20"/>
              <w:ind w:left="20"/>
              <w:jc w:val="both"/>
            </w:pPr>
            <w:r>
              <w:rPr>
                <w:rFonts w:ascii="Times New Roman"/>
                <w:b w:val="false"/>
                <w:i w:val="false"/>
                <w:color w:val="000000"/>
                <w:sz w:val="20"/>
              </w:rPr>
              <w:t>
08</w:t>
            </w:r>
          </w:p>
          <w:bookmarkEnd w:id="1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441 630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1"/>
          <w:p>
            <w:pPr>
              <w:spacing w:after="20"/>
              <w:ind w:left="20"/>
              <w:jc w:val="both"/>
            </w:pPr>
            <w:r>
              <w:rPr>
                <w:rFonts w:ascii="Times New Roman"/>
                <w:b w:val="false"/>
                <w:i w:val="false"/>
                <w:color w:val="000000"/>
                <w:sz w:val="20"/>
              </w:rPr>
              <w:t>
08</w:t>
            </w:r>
          </w:p>
          <w:bookmarkEnd w:id="1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2"/>
          <w:p>
            <w:pPr>
              <w:spacing w:after="20"/>
              <w:ind w:left="20"/>
              <w:jc w:val="both"/>
            </w:pPr>
            <w:r>
              <w:rPr>
                <w:rFonts w:ascii="Times New Roman"/>
                <w:b w:val="false"/>
                <w:i w:val="false"/>
                <w:color w:val="000000"/>
                <w:sz w:val="20"/>
              </w:rPr>
              <w:t>
08</w:t>
            </w:r>
          </w:p>
          <w:bookmarkEnd w:id="1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3"/>
          <w:p>
            <w:pPr>
              <w:spacing w:after="20"/>
              <w:ind w:left="20"/>
              <w:jc w:val="both"/>
            </w:pPr>
            <w:r>
              <w:rPr>
                <w:rFonts w:ascii="Times New Roman"/>
                <w:b w:val="false"/>
                <w:i w:val="false"/>
                <w:color w:val="000000"/>
                <w:sz w:val="20"/>
              </w:rPr>
              <w:t>
08</w:t>
            </w:r>
          </w:p>
          <w:bookmarkEnd w:id="1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4"/>
          <w:p>
            <w:pPr>
              <w:spacing w:after="20"/>
              <w:ind w:left="20"/>
              <w:jc w:val="both"/>
            </w:pPr>
            <w:r>
              <w:rPr>
                <w:rFonts w:ascii="Times New Roman"/>
                <w:b w:val="false"/>
                <w:i w:val="false"/>
                <w:color w:val="000000"/>
                <w:sz w:val="20"/>
              </w:rPr>
              <w:t>
08</w:t>
            </w:r>
          </w:p>
          <w:bookmarkEnd w:id="1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5"/>
          <w:p>
            <w:pPr>
              <w:spacing w:after="20"/>
              <w:ind w:left="20"/>
              <w:jc w:val="both"/>
            </w:pPr>
            <w:r>
              <w:rPr>
                <w:rFonts w:ascii="Times New Roman"/>
                <w:b w:val="false"/>
                <w:i w:val="false"/>
                <w:color w:val="000000"/>
                <w:sz w:val="20"/>
              </w:rPr>
              <w:t>
08</w:t>
            </w:r>
          </w:p>
          <w:bookmarkEnd w:id="1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6"/>
          <w:p>
            <w:pPr>
              <w:spacing w:after="20"/>
              <w:ind w:left="20"/>
              <w:jc w:val="both"/>
            </w:pPr>
            <w:r>
              <w:rPr>
                <w:rFonts w:ascii="Times New Roman"/>
                <w:b w:val="false"/>
                <w:i w:val="false"/>
                <w:color w:val="000000"/>
                <w:sz w:val="20"/>
              </w:rPr>
              <w:t>
08</w:t>
            </w:r>
          </w:p>
          <w:bookmarkEnd w:id="1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7"/>
          <w:p>
            <w:pPr>
              <w:spacing w:after="20"/>
              <w:ind w:left="20"/>
              <w:jc w:val="both"/>
            </w:pPr>
            <w:r>
              <w:rPr>
                <w:rFonts w:ascii="Times New Roman"/>
                <w:b w:val="false"/>
                <w:i w:val="false"/>
                <w:color w:val="000000"/>
                <w:sz w:val="20"/>
              </w:rPr>
              <w:t>
08</w:t>
            </w:r>
          </w:p>
          <w:bookmarkEnd w:id="1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8"/>
          <w:p>
            <w:pPr>
              <w:spacing w:after="20"/>
              <w:ind w:left="20"/>
              <w:jc w:val="both"/>
            </w:pPr>
            <w:r>
              <w:rPr>
                <w:rFonts w:ascii="Times New Roman"/>
                <w:b w:val="false"/>
                <w:i w:val="false"/>
                <w:color w:val="000000"/>
                <w:sz w:val="20"/>
              </w:rPr>
              <w:t>
08</w:t>
            </w:r>
          </w:p>
          <w:bookmarkEnd w:id="1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9"/>
          <w:p>
            <w:pPr>
              <w:spacing w:after="20"/>
              <w:ind w:left="20"/>
              <w:jc w:val="both"/>
            </w:pPr>
            <w:r>
              <w:rPr>
                <w:rFonts w:ascii="Times New Roman"/>
                <w:b w:val="false"/>
                <w:i w:val="false"/>
                <w:color w:val="000000"/>
                <w:sz w:val="20"/>
              </w:rPr>
              <w:t>
08</w:t>
            </w:r>
          </w:p>
          <w:bookmarkEnd w:id="1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0"/>
          <w:p>
            <w:pPr>
              <w:spacing w:after="20"/>
              <w:ind w:left="20"/>
              <w:jc w:val="both"/>
            </w:pPr>
            <w:r>
              <w:rPr>
                <w:rFonts w:ascii="Times New Roman"/>
                <w:b w:val="false"/>
                <w:i w:val="false"/>
                <w:color w:val="000000"/>
                <w:sz w:val="20"/>
              </w:rPr>
              <w:t>
08</w:t>
            </w:r>
          </w:p>
          <w:bookmarkEnd w:id="1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1"/>
          <w:p>
            <w:pPr>
              <w:spacing w:after="20"/>
              <w:ind w:left="20"/>
              <w:jc w:val="both"/>
            </w:pPr>
            <w:r>
              <w:rPr>
                <w:rFonts w:ascii="Times New Roman"/>
                <w:b w:val="false"/>
                <w:i w:val="false"/>
                <w:color w:val="000000"/>
                <w:sz w:val="20"/>
              </w:rPr>
              <w:t>
08</w:t>
            </w:r>
          </w:p>
          <w:bookmarkEnd w:id="1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2"/>
          <w:p>
            <w:pPr>
              <w:spacing w:after="20"/>
              <w:ind w:left="20"/>
              <w:jc w:val="both"/>
            </w:pPr>
            <w:r>
              <w:rPr>
                <w:rFonts w:ascii="Times New Roman"/>
                <w:b w:val="false"/>
                <w:i w:val="false"/>
                <w:color w:val="000000"/>
                <w:sz w:val="20"/>
              </w:rPr>
              <w:t>
08</w:t>
            </w:r>
          </w:p>
          <w:bookmarkEnd w:id="1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3"/>
          <w:p>
            <w:pPr>
              <w:spacing w:after="20"/>
              <w:ind w:left="20"/>
              <w:jc w:val="both"/>
            </w:pPr>
            <w:r>
              <w:rPr>
                <w:rFonts w:ascii="Times New Roman"/>
                <w:b w:val="false"/>
                <w:i w:val="false"/>
                <w:color w:val="000000"/>
                <w:sz w:val="20"/>
              </w:rPr>
              <w:t>
08</w:t>
            </w:r>
          </w:p>
          <w:bookmarkEnd w:id="1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4"/>
          <w:p>
            <w:pPr>
              <w:spacing w:after="20"/>
              <w:ind w:left="20"/>
              <w:jc w:val="both"/>
            </w:pPr>
            <w:r>
              <w:rPr>
                <w:rFonts w:ascii="Times New Roman"/>
                <w:b w:val="false"/>
                <w:i w:val="false"/>
                <w:color w:val="000000"/>
                <w:sz w:val="20"/>
              </w:rPr>
              <w:t>
08</w:t>
            </w:r>
          </w:p>
          <w:bookmarkEnd w:id="1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5"/>
          <w:p>
            <w:pPr>
              <w:spacing w:after="20"/>
              <w:ind w:left="20"/>
              <w:jc w:val="both"/>
            </w:pPr>
            <w:r>
              <w:rPr>
                <w:rFonts w:ascii="Times New Roman"/>
                <w:b w:val="false"/>
                <w:i w:val="false"/>
                <w:color w:val="000000"/>
                <w:sz w:val="20"/>
              </w:rPr>
              <w:t>
08</w:t>
            </w:r>
          </w:p>
          <w:bookmarkEnd w:id="1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6"/>
          <w:p>
            <w:pPr>
              <w:spacing w:after="20"/>
              <w:ind w:left="20"/>
              <w:jc w:val="both"/>
            </w:pPr>
            <w:r>
              <w:rPr>
                <w:rFonts w:ascii="Times New Roman"/>
                <w:b w:val="false"/>
                <w:i w:val="false"/>
                <w:color w:val="000000"/>
                <w:sz w:val="20"/>
              </w:rPr>
              <w:t>
08</w:t>
            </w:r>
          </w:p>
          <w:bookmarkEnd w:id="1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7"/>
          <w:p>
            <w:pPr>
              <w:spacing w:after="20"/>
              <w:ind w:left="20"/>
              <w:jc w:val="both"/>
            </w:pPr>
            <w:r>
              <w:rPr>
                <w:rFonts w:ascii="Times New Roman"/>
                <w:b w:val="false"/>
                <w:i w:val="false"/>
                <w:color w:val="000000"/>
                <w:sz w:val="20"/>
              </w:rPr>
              <w:t>
08</w:t>
            </w:r>
          </w:p>
          <w:bookmarkEnd w:id="1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8"/>
          <w:p>
            <w:pPr>
              <w:spacing w:after="20"/>
              <w:ind w:left="20"/>
              <w:jc w:val="both"/>
            </w:pPr>
            <w:r>
              <w:rPr>
                <w:rFonts w:ascii="Times New Roman"/>
                <w:b w:val="false"/>
                <w:i w:val="false"/>
                <w:color w:val="000000"/>
                <w:sz w:val="20"/>
              </w:rPr>
              <w:t>
08</w:t>
            </w:r>
          </w:p>
          <w:bookmarkEnd w:id="1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9"/>
          <w:p>
            <w:pPr>
              <w:spacing w:after="20"/>
              <w:ind w:left="20"/>
              <w:jc w:val="both"/>
            </w:pPr>
            <w:r>
              <w:rPr>
                <w:rFonts w:ascii="Times New Roman"/>
                <w:b w:val="false"/>
                <w:i w:val="false"/>
                <w:color w:val="000000"/>
                <w:sz w:val="20"/>
              </w:rPr>
              <w:t>
08</w:t>
            </w:r>
          </w:p>
          <w:bookmarkEnd w:id="1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0"/>
          <w:p>
            <w:pPr>
              <w:spacing w:after="20"/>
              <w:ind w:left="20"/>
              <w:jc w:val="both"/>
            </w:pPr>
            <w:r>
              <w:rPr>
                <w:rFonts w:ascii="Times New Roman"/>
                <w:b w:val="false"/>
                <w:i w:val="false"/>
                <w:color w:val="000000"/>
                <w:sz w:val="20"/>
              </w:rPr>
              <w:t>
08</w:t>
            </w:r>
          </w:p>
          <w:bookmarkEnd w:id="1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1"/>
          <w:p>
            <w:pPr>
              <w:spacing w:after="20"/>
              <w:ind w:left="20"/>
              <w:jc w:val="both"/>
            </w:pPr>
            <w:r>
              <w:rPr>
                <w:rFonts w:ascii="Times New Roman"/>
                <w:b w:val="false"/>
                <w:i w:val="false"/>
                <w:color w:val="000000"/>
                <w:sz w:val="20"/>
              </w:rPr>
              <w:t>
08</w:t>
            </w:r>
          </w:p>
          <w:bookmarkEnd w:id="1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2"/>
          <w:p>
            <w:pPr>
              <w:spacing w:after="20"/>
              <w:ind w:left="20"/>
              <w:jc w:val="both"/>
            </w:pPr>
            <w:r>
              <w:rPr>
                <w:rFonts w:ascii="Times New Roman"/>
                <w:b w:val="false"/>
                <w:i w:val="false"/>
                <w:color w:val="000000"/>
                <w:sz w:val="20"/>
              </w:rPr>
              <w:t>
08</w:t>
            </w:r>
          </w:p>
          <w:bookmarkEnd w:id="1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3"/>
          <w:p>
            <w:pPr>
              <w:spacing w:after="20"/>
              <w:ind w:left="20"/>
              <w:jc w:val="both"/>
            </w:pPr>
            <w:r>
              <w:rPr>
                <w:rFonts w:ascii="Times New Roman"/>
                <w:b w:val="false"/>
                <w:i w:val="false"/>
                <w:color w:val="000000"/>
                <w:sz w:val="20"/>
              </w:rPr>
              <w:t>
08</w:t>
            </w:r>
          </w:p>
          <w:bookmarkEnd w:id="1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4"/>
          <w:p>
            <w:pPr>
              <w:spacing w:after="20"/>
              <w:ind w:left="20"/>
              <w:jc w:val="both"/>
            </w:pPr>
            <w:r>
              <w:rPr>
                <w:rFonts w:ascii="Times New Roman"/>
                <w:b w:val="false"/>
                <w:i w:val="false"/>
                <w:color w:val="000000"/>
                <w:sz w:val="20"/>
              </w:rPr>
              <w:t>
10</w:t>
            </w:r>
          </w:p>
          <w:bookmarkEnd w:id="1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5"/>
          <w:p>
            <w:pPr>
              <w:spacing w:after="20"/>
              <w:ind w:left="20"/>
              <w:jc w:val="both"/>
            </w:pPr>
            <w:r>
              <w:rPr>
                <w:rFonts w:ascii="Times New Roman"/>
                <w:b w:val="false"/>
                <w:i w:val="false"/>
                <w:color w:val="000000"/>
                <w:sz w:val="20"/>
              </w:rPr>
              <w:t>
10</w:t>
            </w:r>
          </w:p>
          <w:bookmarkEnd w:id="1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6"/>
          <w:p>
            <w:pPr>
              <w:spacing w:after="20"/>
              <w:ind w:left="20"/>
              <w:jc w:val="both"/>
            </w:pPr>
            <w:r>
              <w:rPr>
                <w:rFonts w:ascii="Times New Roman"/>
                <w:b w:val="false"/>
                <w:i w:val="false"/>
                <w:color w:val="000000"/>
                <w:sz w:val="20"/>
              </w:rPr>
              <w:t>
10</w:t>
            </w:r>
          </w:p>
          <w:bookmarkEnd w:id="1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7"/>
          <w:p>
            <w:pPr>
              <w:spacing w:after="20"/>
              <w:ind w:left="20"/>
              <w:jc w:val="both"/>
            </w:pPr>
            <w:r>
              <w:rPr>
                <w:rFonts w:ascii="Times New Roman"/>
                <w:b w:val="false"/>
                <w:i w:val="false"/>
                <w:color w:val="000000"/>
                <w:sz w:val="20"/>
              </w:rPr>
              <w:t>
10</w:t>
            </w:r>
          </w:p>
          <w:bookmarkEnd w:id="1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8"/>
          <w:p>
            <w:pPr>
              <w:spacing w:after="20"/>
              <w:ind w:left="20"/>
              <w:jc w:val="both"/>
            </w:pPr>
            <w:r>
              <w:rPr>
                <w:rFonts w:ascii="Times New Roman"/>
                <w:b w:val="false"/>
                <w:i w:val="false"/>
                <w:color w:val="000000"/>
                <w:sz w:val="20"/>
              </w:rPr>
              <w:t>
10</w:t>
            </w:r>
          </w:p>
          <w:bookmarkEnd w:id="1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9"/>
          <w:p>
            <w:pPr>
              <w:spacing w:after="20"/>
              <w:ind w:left="20"/>
              <w:jc w:val="both"/>
            </w:pPr>
            <w:r>
              <w:rPr>
                <w:rFonts w:ascii="Times New Roman"/>
                <w:b w:val="false"/>
                <w:i w:val="false"/>
                <w:color w:val="000000"/>
                <w:sz w:val="20"/>
              </w:rPr>
              <w:t>
10</w:t>
            </w:r>
          </w:p>
          <w:bookmarkEnd w:id="1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0"/>
          <w:p>
            <w:pPr>
              <w:spacing w:after="20"/>
              <w:ind w:left="20"/>
              <w:jc w:val="both"/>
            </w:pPr>
            <w:r>
              <w:rPr>
                <w:rFonts w:ascii="Times New Roman"/>
                <w:b w:val="false"/>
                <w:i w:val="false"/>
                <w:color w:val="000000"/>
                <w:sz w:val="20"/>
              </w:rPr>
              <w:t>
10</w:t>
            </w:r>
          </w:p>
          <w:bookmarkEnd w:id="1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1"/>
          <w:p>
            <w:pPr>
              <w:spacing w:after="20"/>
              <w:ind w:left="20"/>
              <w:jc w:val="both"/>
            </w:pPr>
            <w:r>
              <w:rPr>
                <w:rFonts w:ascii="Times New Roman"/>
                <w:b w:val="false"/>
                <w:i w:val="false"/>
                <w:color w:val="000000"/>
                <w:sz w:val="20"/>
              </w:rPr>
              <w:t>
10</w:t>
            </w:r>
          </w:p>
          <w:bookmarkEnd w:id="1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2"/>
          <w:p>
            <w:pPr>
              <w:spacing w:after="20"/>
              <w:ind w:left="20"/>
              <w:jc w:val="both"/>
            </w:pPr>
            <w:r>
              <w:rPr>
                <w:rFonts w:ascii="Times New Roman"/>
                <w:b w:val="false"/>
                <w:i w:val="false"/>
                <w:color w:val="000000"/>
                <w:sz w:val="20"/>
              </w:rPr>
              <w:t>
10</w:t>
            </w:r>
          </w:p>
          <w:bookmarkEnd w:id="1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3"/>
          <w:p>
            <w:pPr>
              <w:spacing w:after="20"/>
              <w:ind w:left="20"/>
              <w:jc w:val="both"/>
            </w:pPr>
            <w:r>
              <w:rPr>
                <w:rFonts w:ascii="Times New Roman"/>
                <w:b w:val="false"/>
                <w:i w:val="false"/>
                <w:color w:val="000000"/>
                <w:sz w:val="20"/>
              </w:rPr>
              <w:t>
10</w:t>
            </w:r>
          </w:p>
          <w:bookmarkEnd w:id="1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4"/>
          <w:p>
            <w:pPr>
              <w:spacing w:after="20"/>
              <w:ind w:left="20"/>
              <w:jc w:val="both"/>
            </w:pPr>
            <w:r>
              <w:rPr>
                <w:rFonts w:ascii="Times New Roman"/>
                <w:b w:val="false"/>
                <w:i w:val="false"/>
                <w:color w:val="000000"/>
                <w:sz w:val="20"/>
              </w:rPr>
              <w:t>
10</w:t>
            </w:r>
          </w:p>
          <w:bookmarkEnd w:id="1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5"/>
          <w:p>
            <w:pPr>
              <w:spacing w:after="20"/>
              <w:ind w:left="20"/>
              <w:jc w:val="both"/>
            </w:pPr>
            <w:r>
              <w:rPr>
                <w:rFonts w:ascii="Times New Roman"/>
                <w:b w:val="false"/>
                <w:i w:val="false"/>
                <w:color w:val="000000"/>
                <w:sz w:val="20"/>
              </w:rPr>
              <w:t>
10</w:t>
            </w:r>
          </w:p>
          <w:bookmarkEnd w:id="1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6"/>
          <w:p>
            <w:pPr>
              <w:spacing w:after="20"/>
              <w:ind w:left="20"/>
              <w:jc w:val="both"/>
            </w:pPr>
            <w:r>
              <w:rPr>
                <w:rFonts w:ascii="Times New Roman"/>
                <w:b w:val="false"/>
                <w:i w:val="false"/>
                <w:color w:val="000000"/>
                <w:sz w:val="20"/>
              </w:rPr>
              <w:t>
10</w:t>
            </w:r>
          </w:p>
          <w:bookmarkEnd w:id="1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7"/>
          <w:p>
            <w:pPr>
              <w:spacing w:after="20"/>
              <w:ind w:left="20"/>
              <w:jc w:val="both"/>
            </w:pPr>
            <w:r>
              <w:rPr>
                <w:rFonts w:ascii="Times New Roman"/>
                <w:b w:val="false"/>
                <w:i w:val="false"/>
                <w:color w:val="000000"/>
                <w:sz w:val="20"/>
              </w:rPr>
              <w:t>
 </w:t>
            </w:r>
          </w:p>
          <w:bookmarkEnd w:id="1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8"/>
          <w:p>
            <w:pPr>
              <w:spacing w:after="20"/>
              <w:ind w:left="20"/>
              <w:jc w:val="both"/>
            </w:pPr>
            <w:r>
              <w:rPr>
                <w:rFonts w:ascii="Times New Roman"/>
                <w:b w:val="false"/>
                <w:i w:val="false"/>
                <w:color w:val="000000"/>
                <w:sz w:val="20"/>
              </w:rPr>
              <w:t>
10</w:t>
            </w:r>
          </w:p>
          <w:bookmarkEnd w:id="1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9"/>
          <w:p>
            <w:pPr>
              <w:spacing w:after="20"/>
              <w:ind w:left="20"/>
              <w:jc w:val="both"/>
            </w:pPr>
            <w:r>
              <w:rPr>
                <w:rFonts w:ascii="Times New Roman"/>
                <w:b w:val="false"/>
                <w:i w:val="false"/>
                <w:color w:val="000000"/>
                <w:sz w:val="20"/>
              </w:rPr>
              <w:t>
10</w:t>
            </w:r>
          </w:p>
          <w:bookmarkEnd w:id="1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0"/>
          <w:p>
            <w:pPr>
              <w:spacing w:after="20"/>
              <w:ind w:left="20"/>
              <w:jc w:val="both"/>
            </w:pPr>
            <w:r>
              <w:rPr>
                <w:rFonts w:ascii="Times New Roman"/>
                <w:b w:val="false"/>
                <w:i w:val="false"/>
                <w:color w:val="000000"/>
                <w:sz w:val="20"/>
              </w:rPr>
              <w:t>
 </w:t>
            </w:r>
          </w:p>
          <w:bookmarkEnd w:id="1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1"/>
          <w:p>
            <w:pPr>
              <w:spacing w:after="20"/>
              <w:ind w:left="20"/>
              <w:jc w:val="both"/>
            </w:pPr>
            <w:r>
              <w:rPr>
                <w:rFonts w:ascii="Times New Roman"/>
                <w:b w:val="false"/>
                <w:i w:val="false"/>
                <w:color w:val="000000"/>
                <w:sz w:val="20"/>
              </w:rPr>
              <w:t>
 </w:t>
            </w:r>
          </w:p>
          <w:bookmarkEnd w:id="1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2"/>
          <w:p>
            <w:pPr>
              <w:spacing w:after="20"/>
              <w:ind w:left="20"/>
              <w:jc w:val="both"/>
            </w:pPr>
            <w:r>
              <w:rPr>
                <w:rFonts w:ascii="Times New Roman"/>
                <w:b w:val="false"/>
                <w:i w:val="false"/>
                <w:color w:val="000000"/>
                <w:sz w:val="20"/>
              </w:rPr>
              <w:t>
11</w:t>
            </w:r>
          </w:p>
          <w:bookmarkEnd w:id="1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3"/>
          <w:p>
            <w:pPr>
              <w:spacing w:after="20"/>
              <w:ind w:left="20"/>
              <w:jc w:val="both"/>
            </w:pPr>
            <w:r>
              <w:rPr>
                <w:rFonts w:ascii="Times New Roman"/>
                <w:b w:val="false"/>
                <w:i w:val="false"/>
                <w:color w:val="000000"/>
                <w:sz w:val="20"/>
              </w:rPr>
              <w:t>
11</w:t>
            </w:r>
          </w:p>
          <w:bookmarkEnd w:id="1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4"/>
          <w:p>
            <w:pPr>
              <w:spacing w:after="20"/>
              <w:ind w:left="20"/>
              <w:jc w:val="both"/>
            </w:pPr>
            <w:r>
              <w:rPr>
                <w:rFonts w:ascii="Times New Roman"/>
                <w:b w:val="false"/>
                <w:i w:val="false"/>
                <w:color w:val="000000"/>
                <w:sz w:val="20"/>
              </w:rPr>
              <w:t>
11</w:t>
            </w:r>
          </w:p>
          <w:bookmarkEnd w:id="1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5"/>
          <w:p>
            <w:pPr>
              <w:spacing w:after="20"/>
              <w:ind w:left="20"/>
              <w:jc w:val="both"/>
            </w:pPr>
            <w:r>
              <w:rPr>
                <w:rFonts w:ascii="Times New Roman"/>
                <w:b w:val="false"/>
                <w:i w:val="false"/>
                <w:color w:val="000000"/>
                <w:sz w:val="20"/>
              </w:rPr>
              <w:t>
12</w:t>
            </w:r>
          </w:p>
          <w:bookmarkEnd w:id="1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377 936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6"/>
          <w:p>
            <w:pPr>
              <w:spacing w:after="20"/>
              <w:ind w:left="20"/>
              <w:jc w:val="both"/>
            </w:pPr>
            <w:r>
              <w:rPr>
                <w:rFonts w:ascii="Times New Roman"/>
                <w:b w:val="false"/>
                <w:i w:val="false"/>
                <w:color w:val="000000"/>
                <w:sz w:val="20"/>
              </w:rPr>
              <w:t>
12</w:t>
            </w:r>
          </w:p>
          <w:bookmarkEnd w:id="1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7"/>
          <w:p>
            <w:pPr>
              <w:spacing w:after="20"/>
              <w:ind w:left="20"/>
              <w:jc w:val="both"/>
            </w:pPr>
            <w:r>
              <w:rPr>
                <w:rFonts w:ascii="Times New Roman"/>
                <w:b w:val="false"/>
                <w:i w:val="false"/>
                <w:color w:val="000000"/>
                <w:sz w:val="20"/>
              </w:rPr>
              <w:t>
12</w:t>
            </w:r>
          </w:p>
          <w:bookmarkEnd w:id="1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8"/>
          <w:p>
            <w:pPr>
              <w:spacing w:after="20"/>
              <w:ind w:left="20"/>
              <w:jc w:val="both"/>
            </w:pPr>
            <w:r>
              <w:rPr>
                <w:rFonts w:ascii="Times New Roman"/>
                <w:b w:val="false"/>
                <w:i w:val="false"/>
                <w:color w:val="000000"/>
                <w:sz w:val="20"/>
              </w:rPr>
              <w:t>
12</w:t>
            </w:r>
          </w:p>
          <w:bookmarkEnd w:id="1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342 929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9"/>
          <w:p>
            <w:pPr>
              <w:spacing w:after="20"/>
              <w:ind w:left="20"/>
              <w:jc w:val="both"/>
            </w:pPr>
            <w:r>
              <w:rPr>
                <w:rFonts w:ascii="Times New Roman"/>
                <w:b w:val="false"/>
                <w:i w:val="false"/>
                <w:color w:val="000000"/>
                <w:sz w:val="20"/>
              </w:rPr>
              <w:t>
12</w:t>
            </w:r>
          </w:p>
          <w:bookmarkEnd w:id="1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0"/>
          <w:p>
            <w:pPr>
              <w:spacing w:after="20"/>
              <w:ind w:left="20"/>
              <w:jc w:val="both"/>
            </w:pPr>
            <w:r>
              <w:rPr>
                <w:rFonts w:ascii="Times New Roman"/>
                <w:b w:val="false"/>
                <w:i w:val="false"/>
                <w:color w:val="000000"/>
                <w:sz w:val="20"/>
              </w:rPr>
              <w:t>
12</w:t>
            </w:r>
          </w:p>
          <w:bookmarkEnd w:id="2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1"/>
          <w:p>
            <w:pPr>
              <w:spacing w:after="20"/>
              <w:ind w:left="20"/>
              <w:jc w:val="both"/>
            </w:pPr>
            <w:r>
              <w:rPr>
                <w:rFonts w:ascii="Times New Roman"/>
                <w:b w:val="false"/>
                <w:i w:val="false"/>
                <w:color w:val="000000"/>
                <w:sz w:val="20"/>
              </w:rPr>
              <w:t>
 </w:t>
            </w:r>
          </w:p>
          <w:bookmarkEnd w:id="2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2"/>
          <w:p>
            <w:pPr>
              <w:spacing w:after="20"/>
              <w:ind w:left="20"/>
              <w:jc w:val="both"/>
            </w:pPr>
            <w:r>
              <w:rPr>
                <w:rFonts w:ascii="Times New Roman"/>
                <w:b w:val="false"/>
                <w:i w:val="false"/>
                <w:color w:val="000000"/>
                <w:sz w:val="20"/>
              </w:rPr>
              <w:t>
01</w:t>
            </w:r>
          </w:p>
          <w:bookmarkEnd w:id="2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3"/>
          <w:p>
            <w:pPr>
              <w:spacing w:after="20"/>
              <w:ind w:left="20"/>
              <w:jc w:val="both"/>
            </w:pPr>
            <w:r>
              <w:rPr>
                <w:rFonts w:ascii="Times New Roman"/>
                <w:b w:val="false"/>
                <w:i w:val="false"/>
                <w:color w:val="000000"/>
                <w:sz w:val="20"/>
              </w:rPr>
              <w:t>
13</w:t>
            </w:r>
          </w:p>
          <w:bookmarkEnd w:id="2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988 341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4"/>
          <w:p>
            <w:pPr>
              <w:spacing w:after="20"/>
              <w:ind w:left="20"/>
              <w:jc w:val="both"/>
            </w:pPr>
            <w:r>
              <w:rPr>
                <w:rFonts w:ascii="Times New Roman"/>
                <w:b w:val="false"/>
                <w:i w:val="false"/>
                <w:color w:val="000000"/>
                <w:sz w:val="20"/>
              </w:rPr>
              <w:t>
 </w:t>
            </w:r>
          </w:p>
          <w:bookmarkEnd w:id="2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5"/>
          <w:p>
            <w:pPr>
              <w:spacing w:after="20"/>
              <w:ind w:left="20"/>
              <w:jc w:val="both"/>
            </w:pPr>
            <w:r>
              <w:rPr>
                <w:rFonts w:ascii="Times New Roman"/>
                <w:b w:val="false"/>
                <w:i w:val="false"/>
                <w:color w:val="000000"/>
                <w:sz w:val="20"/>
              </w:rPr>
              <w:t>
 </w:t>
            </w:r>
          </w:p>
          <w:bookmarkEnd w:id="2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6"/>
          <w:p>
            <w:pPr>
              <w:spacing w:after="20"/>
              <w:ind w:left="20"/>
              <w:jc w:val="both"/>
            </w:pPr>
            <w:r>
              <w:rPr>
                <w:rFonts w:ascii="Times New Roman"/>
                <w:b w:val="false"/>
                <w:i w:val="false"/>
                <w:color w:val="000000"/>
                <w:sz w:val="20"/>
              </w:rPr>
              <w:t>
13</w:t>
            </w:r>
          </w:p>
          <w:bookmarkEnd w:id="2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7"/>
          <w:p>
            <w:pPr>
              <w:spacing w:after="20"/>
              <w:ind w:left="20"/>
              <w:jc w:val="both"/>
            </w:pPr>
            <w:r>
              <w:rPr>
                <w:rFonts w:ascii="Times New Roman"/>
                <w:b w:val="false"/>
                <w:i w:val="false"/>
                <w:color w:val="000000"/>
                <w:sz w:val="20"/>
              </w:rPr>
              <w:t>
13</w:t>
            </w:r>
          </w:p>
          <w:bookmarkEnd w:id="2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8"/>
          <w:p>
            <w:pPr>
              <w:spacing w:after="20"/>
              <w:ind w:left="20"/>
              <w:jc w:val="both"/>
            </w:pPr>
            <w:r>
              <w:rPr>
                <w:rFonts w:ascii="Times New Roman"/>
                <w:b w:val="false"/>
                <w:i w:val="false"/>
                <w:color w:val="000000"/>
                <w:sz w:val="20"/>
              </w:rPr>
              <w:t>
13</w:t>
            </w:r>
          </w:p>
          <w:bookmarkEnd w:id="2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9"/>
          <w:p>
            <w:pPr>
              <w:spacing w:after="20"/>
              <w:ind w:left="20"/>
              <w:jc w:val="both"/>
            </w:pPr>
            <w:r>
              <w:rPr>
                <w:rFonts w:ascii="Times New Roman"/>
                <w:b w:val="false"/>
                <w:i w:val="false"/>
                <w:color w:val="000000"/>
                <w:sz w:val="20"/>
              </w:rPr>
              <w:t>
13</w:t>
            </w:r>
          </w:p>
          <w:bookmarkEnd w:id="2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0"/>
          <w:p>
            <w:pPr>
              <w:spacing w:after="20"/>
              <w:ind w:left="20"/>
              <w:jc w:val="both"/>
            </w:pPr>
            <w:r>
              <w:rPr>
                <w:rFonts w:ascii="Times New Roman"/>
                <w:b w:val="false"/>
                <w:i w:val="false"/>
                <w:color w:val="000000"/>
                <w:sz w:val="20"/>
              </w:rPr>
              <w:t>
13</w:t>
            </w:r>
          </w:p>
          <w:bookmarkEnd w:id="2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813 964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1"/>
          <w:p>
            <w:pPr>
              <w:spacing w:after="20"/>
              <w:ind w:left="20"/>
              <w:jc w:val="both"/>
            </w:pPr>
            <w:r>
              <w:rPr>
                <w:rFonts w:ascii="Times New Roman"/>
                <w:b w:val="false"/>
                <w:i w:val="false"/>
                <w:color w:val="000000"/>
                <w:sz w:val="20"/>
              </w:rPr>
              <w:t>
13</w:t>
            </w:r>
          </w:p>
          <w:bookmarkEnd w:id="2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2"/>
          <w:p>
            <w:pPr>
              <w:spacing w:after="20"/>
              <w:ind w:left="20"/>
              <w:jc w:val="both"/>
            </w:pPr>
            <w:r>
              <w:rPr>
                <w:rFonts w:ascii="Times New Roman"/>
                <w:b w:val="false"/>
                <w:i w:val="false"/>
                <w:color w:val="000000"/>
                <w:sz w:val="20"/>
              </w:rPr>
              <w:t>
13</w:t>
            </w:r>
          </w:p>
          <w:bookmarkEnd w:id="2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758 082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3"/>
          <w:p>
            <w:pPr>
              <w:spacing w:after="20"/>
              <w:ind w:left="20"/>
              <w:jc w:val="both"/>
            </w:pPr>
            <w:r>
              <w:rPr>
                <w:rFonts w:ascii="Times New Roman"/>
                <w:b w:val="false"/>
                <w:i w:val="false"/>
                <w:color w:val="000000"/>
                <w:sz w:val="20"/>
              </w:rPr>
              <w:t>
13</w:t>
            </w:r>
          </w:p>
          <w:bookmarkEnd w:id="2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4"/>
          <w:p>
            <w:pPr>
              <w:spacing w:after="20"/>
              <w:ind w:left="20"/>
              <w:jc w:val="both"/>
            </w:pPr>
            <w:r>
              <w:rPr>
                <w:rFonts w:ascii="Times New Roman"/>
                <w:b w:val="false"/>
                <w:i w:val="false"/>
                <w:color w:val="000000"/>
                <w:sz w:val="20"/>
              </w:rPr>
              <w:t>
13</w:t>
            </w:r>
          </w:p>
          <w:bookmarkEnd w:id="2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5"/>
          <w:p>
            <w:pPr>
              <w:spacing w:after="20"/>
              <w:ind w:left="20"/>
              <w:jc w:val="both"/>
            </w:pPr>
            <w:r>
              <w:rPr>
                <w:rFonts w:ascii="Times New Roman"/>
                <w:b w:val="false"/>
                <w:i w:val="false"/>
                <w:color w:val="000000"/>
                <w:sz w:val="20"/>
              </w:rPr>
              <w:t>
15</w:t>
            </w:r>
          </w:p>
          <w:bookmarkEnd w:id="2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6"/>
          <w:p>
            <w:pPr>
              <w:spacing w:after="20"/>
              <w:ind w:left="20"/>
              <w:jc w:val="both"/>
            </w:pPr>
            <w:r>
              <w:rPr>
                <w:rFonts w:ascii="Times New Roman"/>
                <w:b w:val="false"/>
                <w:i w:val="false"/>
                <w:color w:val="000000"/>
                <w:sz w:val="20"/>
              </w:rPr>
              <w:t>
15</w:t>
            </w:r>
          </w:p>
          <w:bookmarkEnd w:id="2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7"/>
          <w:p>
            <w:pPr>
              <w:spacing w:after="20"/>
              <w:ind w:left="20"/>
              <w:jc w:val="both"/>
            </w:pPr>
            <w:r>
              <w:rPr>
                <w:rFonts w:ascii="Times New Roman"/>
                <w:b w:val="false"/>
                <w:i w:val="false"/>
                <w:color w:val="000000"/>
                <w:sz w:val="20"/>
              </w:rPr>
              <w:t>
15</w:t>
            </w:r>
          </w:p>
          <w:bookmarkEnd w:id="2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8"/>
          <w:p>
            <w:pPr>
              <w:spacing w:after="20"/>
              <w:ind w:left="20"/>
              <w:jc w:val="both"/>
            </w:pPr>
            <w:r>
              <w:rPr>
                <w:rFonts w:ascii="Times New Roman"/>
                <w:b w:val="false"/>
                <w:i w:val="false"/>
                <w:color w:val="000000"/>
                <w:sz w:val="20"/>
              </w:rPr>
              <w:t>
 </w:t>
            </w:r>
          </w:p>
          <w:bookmarkEnd w:id="2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9"/>
          <w:p>
            <w:pPr>
              <w:spacing w:after="20"/>
              <w:ind w:left="20"/>
              <w:jc w:val="both"/>
            </w:pPr>
            <w:r>
              <w:rPr>
                <w:rFonts w:ascii="Times New Roman"/>
                <w:b w:val="false"/>
                <w:i w:val="false"/>
                <w:color w:val="000000"/>
                <w:sz w:val="20"/>
              </w:rPr>
              <w:t>
 </w:t>
            </w:r>
          </w:p>
          <w:bookmarkEnd w:id="2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0"/>
          <w:p>
            <w:pPr>
              <w:spacing w:after="20"/>
              <w:ind w:left="20"/>
              <w:jc w:val="both"/>
            </w:pPr>
            <w:r>
              <w:rPr>
                <w:rFonts w:ascii="Times New Roman"/>
                <w:b w:val="false"/>
                <w:i w:val="false"/>
                <w:color w:val="000000"/>
                <w:sz w:val="20"/>
              </w:rPr>
              <w:t>
 </w:t>
            </w:r>
          </w:p>
          <w:bookmarkEnd w:id="2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1"/>
          <w:p>
            <w:pPr>
              <w:spacing w:after="20"/>
              <w:ind w:left="20"/>
              <w:jc w:val="both"/>
            </w:pPr>
            <w:r>
              <w:rPr>
                <w:rFonts w:ascii="Times New Roman"/>
                <w:b w:val="false"/>
                <w:i w:val="false"/>
                <w:color w:val="000000"/>
                <w:sz w:val="20"/>
              </w:rPr>
              <w:t>
 </w:t>
            </w:r>
          </w:p>
          <w:bookmarkEnd w:id="2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2"/>
          <w:p>
            <w:pPr>
              <w:spacing w:after="20"/>
              <w:ind w:left="20"/>
              <w:jc w:val="both"/>
            </w:pPr>
            <w:r>
              <w:rPr>
                <w:rFonts w:ascii="Times New Roman"/>
                <w:b w:val="false"/>
                <w:i w:val="false"/>
                <w:color w:val="000000"/>
                <w:sz w:val="20"/>
              </w:rPr>
              <w:t>
10</w:t>
            </w:r>
          </w:p>
          <w:bookmarkEnd w:id="2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3"/>
          <w:p>
            <w:pPr>
              <w:spacing w:after="20"/>
              <w:ind w:left="20"/>
              <w:jc w:val="both"/>
            </w:pPr>
            <w:r>
              <w:rPr>
                <w:rFonts w:ascii="Times New Roman"/>
                <w:b w:val="false"/>
                <w:i w:val="false"/>
                <w:color w:val="000000"/>
                <w:sz w:val="20"/>
              </w:rPr>
              <w:t>
10</w:t>
            </w:r>
          </w:p>
          <w:bookmarkEnd w:id="2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4"/>
          <w:p>
            <w:pPr>
              <w:spacing w:after="20"/>
              <w:ind w:left="20"/>
              <w:jc w:val="both"/>
            </w:pPr>
            <w:r>
              <w:rPr>
                <w:rFonts w:ascii="Times New Roman"/>
                <w:b w:val="false"/>
                <w:i w:val="false"/>
                <w:color w:val="000000"/>
                <w:sz w:val="20"/>
              </w:rPr>
              <w:t>
10</w:t>
            </w:r>
          </w:p>
          <w:bookmarkEnd w:id="2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678"/>
        <w:gridCol w:w="707"/>
        <w:gridCol w:w="2540"/>
        <w:gridCol w:w="48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5"/>
          <w:p>
            <w:pPr>
              <w:spacing w:after="20"/>
              <w:ind w:left="20"/>
              <w:jc w:val="both"/>
            </w:pPr>
            <w:r>
              <w:rPr>
                <w:rFonts w:ascii="Times New Roman"/>
                <w:b w:val="false"/>
                <w:i w:val="false"/>
                <w:color w:val="000000"/>
                <w:sz w:val="20"/>
              </w:rPr>
              <w:t>
Санаты</w:t>
            </w:r>
          </w:p>
          <w:bookmarkEnd w:id="2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6"/>
          <w:p>
            <w:pPr>
              <w:spacing w:after="20"/>
              <w:ind w:left="20"/>
              <w:jc w:val="both"/>
            </w:pPr>
            <w:r>
              <w:rPr>
                <w:rFonts w:ascii="Times New Roman"/>
                <w:b w:val="false"/>
                <w:i w:val="false"/>
                <w:color w:val="000000"/>
                <w:sz w:val="20"/>
              </w:rPr>
              <w:t>
 </w:t>
            </w:r>
          </w:p>
          <w:bookmarkEnd w:id="2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7"/>
          <w:p>
            <w:pPr>
              <w:spacing w:after="20"/>
              <w:ind w:left="20"/>
              <w:jc w:val="both"/>
            </w:pPr>
            <w:r>
              <w:rPr>
                <w:rFonts w:ascii="Times New Roman"/>
                <w:b w:val="false"/>
                <w:i w:val="false"/>
                <w:color w:val="000000"/>
                <w:sz w:val="20"/>
              </w:rPr>
              <w:t>
 </w:t>
            </w:r>
          </w:p>
          <w:bookmarkEnd w:id="227"/>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8"/>
          <w:p>
            <w:pPr>
              <w:spacing w:after="20"/>
              <w:ind w:left="20"/>
              <w:jc w:val="both"/>
            </w:pPr>
            <w:r>
              <w:rPr>
                <w:rFonts w:ascii="Times New Roman"/>
                <w:b w:val="false"/>
                <w:i w:val="false"/>
                <w:color w:val="000000"/>
                <w:sz w:val="20"/>
              </w:rPr>
              <w:t>
 </w:t>
            </w:r>
          </w:p>
          <w:bookmarkEnd w:id="228"/>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9"/>
          <w:p>
            <w:pPr>
              <w:spacing w:after="20"/>
              <w:ind w:left="20"/>
              <w:jc w:val="both"/>
            </w:pPr>
            <w:r>
              <w:rPr>
                <w:rFonts w:ascii="Times New Roman"/>
                <w:b w:val="false"/>
                <w:i w:val="false"/>
                <w:color w:val="000000"/>
                <w:sz w:val="20"/>
              </w:rPr>
              <w:t>
1</w:t>
            </w:r>
          </w:p>
          <w:bookmarkEnd w:id="2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0"/>
          <w:p>
            <w:pPr>
              <w:spacing w:after="20"/>
              <w:ind w:left="20"/>
              <w:jc w:val="both"/>
            </w:pPr>
            <w:r>
              <w:rPr>
                <w:rFonts w:ascii="Times New Roman"/>
                <w:b w:val="false"/>
                <w:i w:val="false"/>
                <w:color w:val="000000"/>
                <w:sz w:val="20"/>
              </w:rPr>
              <w:t>
5</w:t>
            </w:r>
          </w:p>
          <w:bookmarkEnd w:id="230"/>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1"/>
          <w:p>
            <w:pPr>
              <w:spacing w:after="20"/>
              <w:ind w:left="20"/>
              <w:jc w:val="both"/>
            </w:pPr>
            <w:r>
              <w:rPr>
                <w:rFonts w:ascii="Times New Roman"/>
                <w:b w:val="false"/>
                <w:i w:val="false"/>
                <w:color w:val="000000"/>
                <w:sz w:val="20"/>
              </w:rPr>
              <w:t>
 </w:t>
            </w:r>
          </w:p>
          <w:bookmarkEnd w:id="231"/>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477"/>
        <w:gridCol w:w="234"/>
        <w:gridCol w:w="243"/>
        <w:gridCol w:w="6403"/>
        <w:gridCol w:w="33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2"/>
          <w:p>
            <w:pPr>
              <w:spacing w:after="20"/>
              <w:ind w:left="20"/>
              <w:jc w:val="both"/>
            </w:pPr>
            <w:r>
              <w:rPr>
                <w:rFonts w:ascii="Times New Roman"/>
                <w:b w:val="false"/>
                <w:i w:val="false"/>
                <w:color w:val="000000"/>
                <w:sz w:val="20"/>
              </w:rPr>
              <w:t>
Функционалдық топ</w:t>
            </w:r>
          </w:p>
          <w:bookmarkEnd w:id="232"/>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3"/>
          <w:p>
            <w:pPr>
              <w:spacing w:after="20"/>
              <w:ind w:left="20"/>
              <w:jc w:val="both"/>
            </w:pPr>
            <w:r>
              <w:rPr>
                <w:rFonts w:ascii="Times New Roman"/>
                <w:b w:val="false"/>
                <w:i w:val="false"/>
                <w:color w:val="000000"/>
                <w:sz w:val="20"/>
              </w:rPr>
              <w:t>
 </w:t>
            </w:r>
          </w:p>
          <w:bookmarkEnd w:id="23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4"/>
          <w:p>
            <w:pPr>
              <w:spacing w:after="20"/>
              <w:ind w:left="20"/>
              <w:jc w:val="both"/>
            </w:pPr>
            <w:r>
              <w:rPr>
                <w:rFonts w:ascii="Times New Roman"/>
                <w:b w:val="false"/>
                <w:i w:val="false"/>
                <w:color w:val="000000"/>
                <w:sz w:val="20"/>
              </w:rPr>
              <w:t>
 </w:t>
            </w:r>
          </w:p>
          <w:bookmarkEnd w:id="234"/>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5"/>
          <w:p>
            <w:pPr>
              <w:spacing w:after="20"/>
              <w:ind w:left="20"/>
              <w:jc w:val="both"/>
            </w:pPr>
            <w:r>
              <w:rPr>
                <w:rFonts w:ascii="Times New Roman"/>
                <w:b w:val="false"/>
                <w:i w:val="false"/>
                <w:color w:val="000000"/>
                <w:sz w:val="20"/>
              </w:rPr>
              <w:t>
 </w:t>
            </w:r>
          </w:p>
          <w:bookmarkEnd w:id="235"/>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6"/>
          <w:p>
            <w:pPr>
              <w:spacing w:after="20"/>
              <w:ind w:left="20"/>
              <w:jc w:val="both"/>
            </w:pPr>
            <w:r>
              <w:rPr>
                <w:rFonts w:ascii="Times New Roman"/>
                <w:b w:val="false"/>
                <w:i w:val="false"/>
                <w:color w:val="000000"/>
                <w:sz w:val="20"/>
              </w:rPr>
              <w:t>
1</w:t>
            </w:r>
          </w:p>
          <w:bookmarkEnd w:id="2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7"/>
          <w:p>
            <w:pPr>
              <w:spacing w:after="20"/>
              <w:ind w:left="20"/>
              <w:jc w:val="both"/>
            </w:pPr>
            <w:r>
              <w:rPr>
                <w:rFonts w:ascii="Times New Roman"/>
                <w:b w:val="false"/>
                <w:i w:val="false"/>
                <w:color w:val="000000"/>
                <w:sz w:val="20"/>
              </w:rPr>
              <w:t>
 </w:t>
            </w:r>
          </w:p>
          <w:bookmarkEnd w:id="237"/>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5"/>
        <w:gridCol w:w="1143"/>
        <w:gridCol w:w="566"/>
        <w:gridCol w:w="4724"/>
        <w:gridCol w:w="329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8"/>
          <w:p>
            <w:pPr>
              <w:spacing w:after="20"/>
              <w:ind w:left="20"/>
              <w:jc w:val="both"/>
            </w:pPr>
            <w:r>
              <w:rPr>
                <w:rFonts w:ascii="Times New Roman"/>
                <w:b w:val="false"/>
                <w:i w:val="false"/>
                <w:color w:val="000000"/>
                <w:sz w:val="20"/>
              </w:rPr>
              <w:t>
Санаты</w:t>
            </w:r>
          </w:p>
          <w:bookmarkEnd w:id="2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9"/>
          <w:p>
            <w:pPr>
              <w:spacing w:after="20"/>
              <w:ind w:left="20"/>
              <w:jc w:val="both"/>
            </w:pPr>
            <w:r>
              <w:rPr>
                <w:rFonts w:ascii="Times New Roman"/>
                <w:b w:val="false"/>
                <w:i w:val="false"/>
                <w:color w:val="000000"/>
                <w:sz w:val="20"/>
              </w:rPr>
              <w:t>
 </w:t>
            </w:r>
          </w:p>
          <w:bookmarkEnd w:id="239"/>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0"/>
          <w:p>
            <w:pPr>
              <w:spacing w:after="20"/>
              <w:ind w:left="20"/>
              <w:jc w:val="both"/>
            </w:pPr>
            <w:r>
              <w:rPr>
                <w:rFonts w:ascii="Times New Roman"/>
                <w:b w:val="false"/>
                <w:i w:val="false"/>
                <w:color w:val="000000"/>
                <w:sz w:val="20"/>
              </w:rPr>
              <w:t>
 </w:t>
            </w:r>
          </w:p>
          <w:bookmarkEnd w:id="240"/>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1"/>
          <w:p>
            <w:pPr>
              <w:spacing w:after="20"/>
              <w:ind w:left="20"/>
              <w:jc w:val="both"/>
            </w:pPr>
            <w:r>
              <w:rPr>
                <w:rFonts w:ascii="Times New Roman"/>
                <w:b w:val="false"/>
                <w:i w:val="false"/>
                <w:color w:val="000000"/>
                <w:sz w:val="20"/>
              </w:rPr>
              <w:t>
1</w:t>
            </w:r>
          </w:p>
          <w:bookmarkEnd w:id="2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5"/>
        <w:gridCol w:w="321"/>
        <w:gridCol w:w="299"/>
        <w:gridCol w:w="4633"/>
        <w:gridCol w:w="6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2"/>
          <w:p>
            <w:pPr>
              <w:spacing w:after="20"/>
              <w:ind w:left="20"/>
              <w:jc w:val="both"/>
            </w:pPr>
            <w:r>
              <w:rPr>
                <w:rFonts w:ascii="Times New Roman"/>
                <w:b w:val="false"/>
                <w:i w:val="false"/>
                <w:color w:val="000000"/>
                <w:sz w:val="20"/>
              </w:rPr>
              <w:t>
Функционалдық топ</w:t>
            </w:r>
          </w:p>
          <w:bookmarkEnd w:id="242"/>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3"/>
          <w:p>
            <w:pPr>
              <w:spacing w:after="20"/>
              <w:ind w:left="20"/>
              <w:jc w:val="both"/>
            </w:pPr>
            <w:r>
              <w:rPr>
                <w:rFonts w:ascii="Times New Roman"/>
                <w:b w:val="false"/>
                <w:i w:val="false"/>
                <w:color w:val="000000"/>
                <w:sz w:val="20"/>
              </w:rPr>
              <w:t>
 </w:t>
            </w:r>
          </w:p>
          <w:bookmarkEnd w:id="24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4"/>
          <w:p>
            <w:pPr>
              <w:spacing w:after="20"/>
              <w:ind w:left="20"/>
              <w:jc w:val="both"/>
            </w:pPr>
            <w:r>
              <w:rPr>
                <w:rFonts w:ascii="Times New Roman"/>
                <w:b w:val="false"/>
                <w:i w:val="false"/>
                <w:color w:val="000000"/>
                <w:sz w:val="20"/>
              </w:rPr>
              <w:t>
 </w:t>
            </w:r>
          </w:p>
          <w:bookmarkEnd w:id="2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5"/>
          <w:p>
            <w:pPr>
              <w:spacing w:after="20"/>
              <w:ind w:left="20"/>
              <w:jc w:val="both"/>
            </w:pPr>
            <w:r>
              <w:rPr>
                <w:rFonts w:ascii="Times New Roman"/>
                <w:b w:val="false"/>
                <w:i w:val="false"/>
                <w:color w:val="000000"/>
                <w:sz w:val="20"/>
              </w:rPr>
              <w:t>
 </w:t>
            </w:r>
          </w:p>
          <w:bookmarkEnd w:id="2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6"/>
          <w:p>
            <w:pPr>
              <w:spacing w:after="20"/>
              <w:ind w:left="20"/>
              <w:jc w:val="both"/>
            </w:pPr>
            <w:r>
              <w:rPr>
                <w:rFonts w:ascii="Times New Roman"/>
                <w:b w:val="false"/>
                <w:i w:val="false"/>
                <w:color w:val="000000"/>
                <w:sz w:val="20"/>
              </w:rPr>
              <w:t>
1</w:t>
            </w:r>
          </w:p>
          <w:bookmarkEnd w:id="2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7"/>
          <w:p>
            <w:pPr>
              <w:spacing w:after="20"/>
              <w:ind w:left="20"/>
              <w:jc w:val="both"/>
            </w:pPr>
            <w:r>
              <w:rPr>
                <w:rFonts w:ascii="Times New Roman"/>
                <w:b w:val="false"/>
                <w:i w:val="false"/>
                <w:color w:val="000000"/>
                <w:sz w:val="20"/>
              </w:rPr>
              <w:t>
 </w:t>
            </w:r>
          </w:p>
          <w:bookmarkEnd w:id="247"/>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209 799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1109"/>
        <w:gridCol w:w="1158"/>
        <w:gridCol w:w="715"/>
        <w:gridCol w:w="746"/>
        <w:gridCol w:w="2002"/>
        <w:gridCol w:w="51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48"/>
          <w:p>
            <w:pPr>
              <w:spacing w:after="20"/>
              <w:ind w:left="20"/>
              <w:jc w:val="both"/>
            </w:pPr>
            <w:r>
              <w:rPr>
                <w:rFonts w:ascii="Times New Roman"/>
                <w:b w:val="false"/>
                <w:i w:val="false"/>
                <w:color w:val="000000"/>
                <w:sz w:val="20"/>
              </w:rPr>
              <w:t>
Санаты</w:t>
            </w:r>
          </w:p>
          <w:bookmarkEnd w:id="2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9"/>
          <w:p>
            <w:pPr>
              <w:spacing w:after="20"/>
              <w:ind w:left="20"/>
              <w:jc w:val="both"/>
            </w:pPr>
            <w:r>
              <w:rPr>
                <w:rFonts w:ascii="Times New Roman"/>
                <w:b w:val="false"/>
                <w:i w:val="false"/>
                <w:color w:val="000000"/>
                <w:sz w:val="20"/>
              </w:rPr>
              <w:t>
 </w:t>
            </w:r>
          </w:p>
          <w:bookmarkEnd w:id="2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0"/>
          <w:p>
            <w:pPr>
              <w:spacing w:after="20"/>
              <w:ind w:left="20"/>
              <w:jc w:val="both"/>
            </w:pPr>
            <w:r>
              <w:rPr>
                <w:rFonts w:ascii="Times New Roman"/>
                <w:b w:val="false"/>
                <w:i w:val="false"/>
                <w:color w:val="000000"/>
                <w:sz w:val="20"/>
              </w:rPr>
              <w:t>
 </w:t>
            </w:r>
          </w:p>
          <w:bookmarkEnd w:id="2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1"/>
          <w:p>
            <w:pPr>
              <w:spacing w:after="20"/>
              <w:ind w:left="20"/>
              <w:jc w:val="both"/>
            </w:pPr>
            <w:r>
              <w:rPr>
                <w:rFonts w:ascii="Times New Roman"/>
                <w:b w:val="false"/>
                <w:i w:val="false"/>
                <w:color w:val="000000"/>
                <w:sz w:val="20"/>
              </w:rPr>
              <w:t>
1</w:t>
            </w:r>
          </w:p>
          <w:bookmarkEnd w:id="2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2"/>
          <w:p>
            <w:pPr>
              <w:spacing w:after="20"/>
              <w:ind w:left="20"/>
              <w:jc w:val="both"/>
            </w:pPr>
            <w:r>
              <w:rPr>
                <w:rFonts w:ascii="Times New Roman"/>
                <w:b w:val="false"/>
                <w:i w:val="false"/>
                <w:color w:val="000000"/>
                <w:sz w:val="20"/>
              </w:rPr>
              <w:t>
7</w:t>
            </w:r>
          </w:p>
          <w:bookmarkEnd w:id="2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71 473</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3"/>
          <w:p>
            <w:pPr>
              <w:spacing w:after="20"/>
              <w:ind w:left="20"/>
              <w:jc w:val="both"/>
            </w:pPr>
            <w:r>
              <w:rPr>
                <w:rFonts w:ascii="Times New Roman"/>
                <w:b w:val="false"/>
                <w:i w:val="false"/>
                <w:color w:val="000000"/>
                <w:sz w:val="20"/>
              </w:rPr>
              <w:t>
 </w:t>
            </w:r>
          </w:p>
          <w:bookmarkEnd w:id="2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71 473</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2140"/>
        <w:gridCol w:w="2140"/>
        <w:gridCol w:w="2895"/>
        <w:gridCol w:w="35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4"/>
          <w:p>
            <w:pPr>
              <w:spacing w:after="20"/>
              <w:ind w:left="20"/>
              <w:jc w:val="both"/>
            </w:pPr>
            <w:r>
              <w:rPr>
                <w:rFonts w:ascii="Times New Roman"/>
                <w:b w:val="false"/>
                <w:i w:val="false"/>
                <w:color w:val="000000"/>
                <w:sz w:val="20"/>
              </w:rPr>
              <w:t>
Функционалдық топ</w:t>
            </w:r>
          </w:p>
          <w:bookmarkEnd w:id="254"/>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5"/>
          <w:p>
            <w:pPr>
              <w:spacing w:after="20"/>
              <w:ind w:left="20"/>
              <w:jc w:val="both"/>
            </w:pPr>
            <w:r>
              <w:rPr>
                <w:rFonts w:ascii="Times New Roman"/>
                <w:b w:val="false"/>
                <w:i w:val="false"/>
                <w:color w:val="000000"/>
                <w:sz w:val="20"/>
              </w:rPr>
              <w:t>
 </w:t>
            </w:r>
          </w:p>
          <w:bookmarkEnd w:id="2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6"/>
          <w:p>
            <w:pPr>
              <w:spacing w:after="20"/>
              <w:ind w:left="20"/>
              <w:jc w:val="both"/>
            </w:pPr>
            <w:r>
              <w:rPr>
                <w:rFonts w:ascii="Times New Roman"/>
                <w:b w:val="false"/>
                <w:i w:val="false"/>
                <w:color w:val="000000"/>
                <w:sz w:val="20"/>
              </w:rPr>
              <w:t>
1</w:t>
            </w:r>
          </w:p>
          <w:bookmarkEnd w:id="2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57"/>
          <w:p>
            <w:pPr>
              <w:spacing w:after="20"/>
              <w:ind w:left="20"/>
              <w:jc w:val="both"/>
            </w:pPr>
            <w:r>
              <w:rPr>
                <w:rFonts w:ascii="Times New Roman"/>
                <w:b w:val="false"/>
                <w:i w:val="false"/>
                <w:color w:val="000000"/>
                <w:sz w:val="20"/>
              </w:rPr>
              <w:t>
16</w:t>
            </w:r>
          </w:p>
          <w:bookmarkEnd w:id="257"/>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58"/>
          <w:p>
            <w:pPr>
              <w:spacing w:after="20"/>
              <w:ind w:left="20"/>
              <w:jc w:val="both"/>
            </w:pPr>
            <w:r>
              <w:rPr>
                <w:rFonts w:ascii="Times New Roman"/>
                <w:b w:val="false"/>
                <w:i w:val="false"/>
                <w:color w:val="000000"/>
                <w:sz w:val="20"/>
              </w:rPr>
              <w:t>
16</w:t>
            </w:r>
          </w:p>
          <w:bookmarkEnd w:id="258"/>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59"/>
          <w:p>
            <w:pPr>
              <w:spacing w:after="20"/>
              <w:ind w:left="20"/>
              <w:jc w:val="both"/>
            </w:pPr>
            <w:r>
              <w:rPr>
                <w:rFonts w:ascii="Times New Roman"/>
                <w:b w:val="false"/>
                <w:i w:val="false"/>
                <w:color w:val="000000"/>
                <w:sz w:val="20"/>
              </w:rPr>
              <w:t>
16</w:t>
            </w:r>
          </w:p>
          <w:bookmarkEnd w:id="259"/>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1"/>
        <w:gridCol w:w="767"/>
        <w:gridCol w:w="255"/>
        <w:gridCol w:w="131"/>
        <w:gridCol w:w="2251"/>
        <w:gridCol w:w="713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0"/>
          <w:p>
            <w:pPr>
              <w:spacing w:after="20"/>
              <w:ind w:left="20"/>
              <w:jc w:val="both"/>
            </w:pPr>
            <w:r>
              <w:rPr>
                <w:rFonts w:ascii="Times New Roman"/>
                <w:b w:val="false"/>
                <w:i w:val="false"/>
                <w:color w:val="000000"/>
                <w:sz w:val="20"/>
              </w:rPr>
              <w:t>
Санаты</w:t>
            </w:r>
          </w:p>
          <w:bookmarkEnd w:id="2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1"/>
          <w:p>
            <w:pPr>
              <w:spacing w:after="20"/>
              <w:ind w:left="20"/>
              <w:jc w:val="both"/>
            </w:pPr>
            <w:r>
              <w:rPr>
                <w:rFonts w:ascii="Times New Roman"/>
                <w:b w:val="false"/>
                <w:i w:val="false"/>
                <w:color w:val="000000"/>
                <w:sz w:val="20"/>
              </w:rPr>
              <w:t>
 </w:t>
            </w:r>
          </w:p>
          <w:bookmarkEnd w:id="2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2"/>
          <w:p>
            <w:pPr>
              <w:spacing w:after="20"/>
              <w:ind w:left="20"/>
              <w:jc w:val="both"/>
            </w:pPr>
            <w:r>
              <w:rPr>
                <w:rFonts w:ascii="Times New Roman"/>
                <w:b w:val="false"/>
                <w:i w:val="false"/>
                <w:color w:val="000000"/>
                <w:sz w:val="20"/>
              </w:rPr>
              <w:t>
 </w:t>
            </w:r>
          </w:p>
          <w:bookmarkEnd w:id="262"/>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3"/>
          <w:p>
            <w:pPr>
              <w:spacing w:after="20"/>
              <w:ind w:left="20"/>
              <w:jc w:val="both"/>
            </w:pPr>
            <w:r>
              <w:rPr>
                <w:rFonts w:ascii="Times New Roman"/>
                <w:b w:val="false"/>
                <w:i w:val="false"/>
                <w:color w:val="000000"/>
                <w:sz w:val="20"/>
              </w:rPr>
              <w:t>
1</w:t>
            </w:r>
          </w:p>
          <w:bookmarkEnd w:id="2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4"/>
          <w:p>
            <w:pPr>
              <w:spacing w:after="20"/>
              <w:ind w:left="20"/>
              <w:jc w:val="both"/>
            </w:pPr>
            <w:r>
              <w:rPr>
                <w:rFonts w:ascii="Times New Roman"/>
                <w:b w:val="false"/>
                <w:i w:val="false"/>
                <w:color w:val="000000"/>
                <w:sz w:val="20"/>
              </w:rPr>
              <w:t>
8</w:t>
            </w:r>
          </w:p>
          <w:bookmarkEnd w:id="264"/>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2017 жылғы 28 ақпандағы</w:t>
            </w:r>
            <w:r>
              <w:br/>
            </w:r>
            <w:r>
              <w:rPr>
                <w:rFonts w:ascii="Times New Roman"/>
                <w:b w:val="false"/>
                <w:i w:val="false"/>
                <w:color w:val="000000"/>
                <w:sz w:val="20"/>
              </w:rPr>
              <w:t>№ 15-2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12-3 шешіміне 6 қосымша</w:t>
            </w:r>
          </w:p>
        </w:tc>
      </w:tr>
    </w:tbl>
    <w:p>
      <w:pPr>
        <w:spacing w:after="0"/>
        <w:ind w:left="0"/>
        <w:jc w:val="left"/>
      </w:pPr>
      <w:r>
        <w:rPr>
          <w:rFonts w:ascii="Times New Roman"/>
          <w:b/>
          <w:i w:val="false"/>
          <w:color w:val="000000"/>
        </w:rPr>
        <w:t xml:space="preserve"> 2017 жылға арналған аудандық бюджетте әрбір ауылдық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1239"/>
        <w:gridCol w:w="2656"/>
        <w:gridCol w:w="1321"/>
        <w:gridCol w:w="1405"/>
        <w:gridCol w:w="1321"/>
        <w:gridCol w:w="2125"/>
        <w:gridCol w:w="1768"/>
      </w:tblGrid>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65"/>
          <w:p>
            <w:pPr>
              <w:spacing w:after="20"/>
              <w:ind w:left="20"/>
              <w:jc w:val="both"/>
            </w:pPr>
            <w:r>
              <w:rPr>
                <w:rFonts w:ascii="Times New Roman"/>
                <w:b w:val="false"/>
                <w:i w:val="false"/>
                <w:color w:val="000000"/>
                <w:sz w:val="20"/>
              </w:rPr>
              <w:t>
№</w:t>
            </w:r>
          </w:p>
          <w:bookmarkEnd w:id="265"/>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001 "Қаладағы аудан, аудандық маңызы бар қала, кент, ауыл, ауылдық округ әкімінің қызметін қамтамасыз ету жөніндегі қызметтер"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022 "Мемлекеттік органның күрделі шығыстары"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014 "Елді мекендерді сумен жабдықтауды ұйымдастыру"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008 "Елді мекендерде көшелерді жарықтандыру"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040 "Өңірлерді дамыту" Бағдарламасы шеңберінде өңірлерді экономикалық дамытуға жәрдемдесу бойынша шараларды іске асыру"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045 "Елді-мекендер көшелеріндегі автомобиль жолдарын күрделі және орташа жөндеу"</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66"/>
          <w:p>
            <w:pPr>
              <w:spacing w:after="20"/>
              <w:ind w:left="20"/>
              <w:jc w:val="both"/>
            </w:pPr>
            <w:r>
              <w:rPr>
                <w:rFonts w:ascii="Times New Roman"/>
                <w:b w:val="false"/>
                <w:i w:val="false"/>
                <w:color w:val="000000"/>
                <w:sz w:val="20"/>
              </w:rPr>
              <w:t>
1</w:t>
            </w:r>
          </w:p>
          <w:bookmarkEnd w:id="266"/>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67"/>
          <w:p>
            <w:pPr>
              <w:spacing w:after="20"/>
              <w:ind w:left="20"/>
              <w:jc w:val="both"/>
            </w:pPr>
            <w:r>
              <w:rPr>
                <w:rFonts w:ascii="Times New Roman"/>
                <w:b w:val="false"/>
                <w:i w:val="false"/>
                <w:color w:val="000000"/>
                <w:sz w:val="20"/>
              </w:rPr>
              <w:t>
1</w:t>
            </w:r>
          </w:p>
          <w:bookmarkEnd w:id="267"/>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Қаратау қалалық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68"/>
          <w:p>
            <w:pPr>
              <w:spacing w:after="20"/>
              <w:ind w:left="20"/>
              <w:jc w:val="both"/>
            </w:pPr>
            <w:r>
              <w:rPr>
                <w:rFonts w:ascii="Times New Roman"/>
                <w:b w:val="false"/>
                <w:i w:val="false"/>
                <w:color w:val="000000"/>
                <w:sz w:val="20"/>
              </w:rPr>
              <w:t>
2</w:t>
            </w:r>
          </w:p>
          <w:bookmarkEnd w:id="268"/>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Үшарал ауылдық округі әкімінің аппараты "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69"/>
          <w:p>
            <w:pPr>
              <w:spacing w:after="20"/>
              <w:ind w:left="20"/>
              <w:jc w:val="both"/>
            </w:pPr>
            <w:r>
              <w:rPr>
                <w:rFonts w:ascii="Times New Roman"/>
                <w:b w:val="false"/>
                <w:i w:val="false"/>
                <w:color w:val="000000"/>
                <w:sz w:val="20"/>
              </w:rPr>
              <w:t>
3</w:t>
            </w:r>
          </w:p>
          <w:bookmarkEnd w:id="269"/>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Ақкөл ауылдық округі әкімінң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70"/>
          <w:p>
            <w:pPr>
              <w:spacing w:after="20"/>
              <w:ind w:left="20"/>
              <w:jc w:val="both"/>
            </w:pPr>
            <w:r>
              <w:rPr>
                <w:rFonts w:ascii="Times New Roman"/>
                <w:b w:val="false"/>
                <w:i w:val="false"/>
                <w:color w:val="000000"/>
                <w:sz w:val="20"/>
              </w:rPr>
              <w:t>
4</w:t>
            </w:r>
          </w:p>
          <w:bookmarkEnd w:id="270"/>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Берікқара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23549</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71"/>
          <w:p>
            <w:pPr>
              <w:spacing w:after="20"/>
              <w:ind w:left="20"/>
              <w:jc w:val="both"/>
            </w:pPr>
            <w:r>
              <w:rPr>
                <w:rFonts w:ascii="Times New Roman"/>
                <w:b w:val="false"/>
                <w:i w:val="false"/>
                <w:color w:val="000000"/>
                <w:sz w:val="20"/>
              </w:rPr>
              <w:t>
5</w:t>
            </w:r>
          </w:p>
          <w:bookmarkEnd w:id="271"/>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Бостандық ауылдық окргуі әкімінің аппараты "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72"/>
          <w:p>
            <w:pPr>
              <w:spacing w:after="20"/>
              <w:ind w:left="20"/>
              <w:jc w:val="both"/>
            </w:pPr>
            <w:r>
              <w:rPr>
                <w:rFonts w:ascii="Times New Roman"/>
                <w:b w:val="false"/>
                <w:i w:val="false"/>
                <w:color w:val="000000"/>
                <w:sz w:val="20"/>
              </w:rPr>
              <w:t>
6</w:t>
            </w:r>
          </w:p>
          <w:bookmarkEnd w:id="272"/>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Қаратау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14259</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73"/>
          <w:p>
            <w:pPr>
              <w:spacing w:after="20"/>
              <w:ind w:left="20"/>
              <w:jc w:val="both"/>
            </w:pPr>
            <w:r>
              <w:rPr>
                <w:rFonts w:ascii="Times New Roman"/>
                <w:b w:val="false"/>
                <w:i w:val="false"/>
                <w:color w:val="000000"/>
                <w:sz w:val="20"/>
              </w:rPr>
              <w:t>
7</w:t>
            </w:r>
          </w:p>
          <w:bookmarkEnd w:id="273"/>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Кеңес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74"/>
          <w:p>
            <w:pPr>
              <w:spacing w:after="20"/>
              <w:ind w:left="20"/>
              <w:jc w:val="both"/>
            </w:pPr>
            <w:r>
              <w:rPr>
                <w:rFonts w:ascii="Times New Roman"/>
                <w:b w:val="false"/>
                <w:i w:val="false"/>
                <w:color w:val="000000"/>
                <w:sz w:val="20"/>
              </w:rPr>
              <w:t>
8</w:t>
            </w:r>
          </w:p>
          <w:bookmarkEnd w:id="274"/>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Тамды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75"/>
          <w:p>
            <w:pPr>
              <w:spacing w:after="20"/>
              <w:ind w:left="20"/>
              <w:jc w:val="both"/>
            </w:pPr>
            <w:r>
              <w:rPr>
                <w:rFonts w:ascii="Times New Roman"/>
                <w:b w:val="false"/>
                <w:i w:val="false"/>
                <w:color w:val="000000"/>
                <w:sz w:val="20"/>
              </w:rPr>
              <w:t>
9</w:t>
            </w:r>
          </w:p>
          <w:bookmarkEnd w:id="275"/>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Қызыләуіт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16507</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76"/>
          <w:p>
            <w:pPr>
              <w:spacing w:after="20"/>
              <w:ind w:left="20"/>
              <w:jc w:val="both"/>
            </w:pPr>
            <w:r>
              <w:rPr>
                <w:rFonts w:ascii="Times New Roman"/>
                <w:b w:val="false"/>
                <w:i w:val="false"/>
                <w:color w:val="000000"/>
                <w:sz w:val="20"/>
              </w:rPr>
              <w:t>
10</w:t>
            </w:r>
          </w:p>
          <w:bookmarkEnd w:id="276"/>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Ойық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77"/>
          <w:p>
            <w:pPr>
              <w:spacing w:after="20"/>
              <w:ind w:left="20"/>
              <w:jc w:val="both"/>
            </w:pPr>
            <w:r>
              <w:rPr>
                <w:rFonts w:ascii="Times New Roman"/>
                <w:b w:val="false"/>
                <w:i w:val="false"/>
                <w:color w:val="000000"/>
                <w:sz w:val="20"/>
              </w:rPr>
              <w:t>
11</w:t>
            </w:r>
          </w:p>
          <w:bookmarkEnd w:id="277"/>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Аққұм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78"/>
          <w:p>
            <w:pPr>
              <w:spacing w:after="20"/>
              <w:ind w:left="20"/>
              <w:jc w:val="both"/>
            </w:pPr>
            <w:r>
              <w:rPr>
                <w:rFonts w:ascii="Times New Roman"/>
                <w:b w:val="false"/>
                <w:i w:val="false"/>
                <w:color w:val="000000"/>
                <w:sz w:val="20"/>
              </w:rPr>
              <w:t>
12</w:t>
            </w:r>
          </w:p>
          <w:bookmarkEnd w:id="278"/>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С.Шәкіров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79"/>
          <w:p>
            <w:pPr>
              <w:spacing w:after="20"/>
              <w:ind w:left="20"/>
              <w:jc w:val="both"/>
            </w:pPr>
            <w:r>
              <w:rPr>
                <w:rFonts w:ascii="Times New Roman"/>
                <w:b w:val="false"/>
                <w:i w:val="false"/>
                <w:color w:val="000000"/>
                <w:sz w:val="20"/>
              </w:rPr>
              <w:t>
13</w:t>
            </w:r>
          </w:p>
          <w:bookmarkEnd w:id="279"/>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Көктал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20577</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80"/>
          <w:p>
            <w:pPr>
              <w:spacing w:after="20"/>
              <w:ind w:left="20"/>
              <w:jc w:val="both"/>
            </w:pPr>
            <w:r>
              <w:rPr>
                <w:rFonts w:ascii="Times New Roman"/>
                <w:b w:val="false"/>
                <w:i w:val="false"/>
                <w:color w:val="000000"/>
                <w:sz w:val="20"/>
              </w:rPr>
              <w:t>
14</w:t>
            </w:r>
          </w:p>
          <w:bookmarkEnd w:id="280"/>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Қасқабұлақ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81"/>
          <w:p>
            <w:pPr>
              <w:spacing w:after="20"/>
              <w:ind w:left="20"/>
              <w:jc w:val="both"/>
            </w:pPr>
            <w:r>
              <w:rPr>
                <w:rFonts w:ascii="Times New Roman"/>
                <w:b w:val="false"/>
                <w:i w:val="false"/>
                <w:color w:val="000000"/>
                <w:sz w:val="20"/>
              </w:rPr>
              <w:t>
 </w:t>
            </w:r>
          </w:p>
          <w:bookmarkEnd w:id="281"/>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279975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