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98b3" w14:textId="c729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"Талас ауданы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Талас аудандық мәслихатының 2013 жылғы 25 желтоқсанындағы № 26-6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2017 жылғы 27 наурыздағы № 16-11 шешімі. Жамбыл облысы Әділет департаментінде 2017 жылғы 13 сәуірде № 3385 болып тіркелді. Күші жойылды - Жамбыл облысы Талас аудандық мәслихатының 2019 жылғы 13 мамырдағы № 55-3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Талас аудандық мәслихатының 13.05.2019 </w:t>
      </w:r>
      <w:r>
        <w:rPr>
          <w:rFonts w:ascii="Times New Roman"/>
          <w:b w:val="false"/>
          <w:i w:val="false"/>
          <w:color w:val="ff0000"/>
          <w:sz w:val="28"/>
        </w:rPr>
        <w:t>№ 55-3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"Әлеуметтік көмек көрсетудің, оның мөлшерін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Талас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"Талас ауданы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Талас аудандық мәслихатының 2013 жылғы 25 желтоқсанындағы </w:t>
      </w:r>
      <w:r>
        <w:rPr>
          <w:rFonts w:ascii="Times New Roman"/>
          <w:b w:val="false"/>
          <w:i w:val="false"/>
          <w:color w:val="000000"/>
          <w:sz w:val="28"/>
        </w:rPr>
        <w:t>№ 26-6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2101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жылғы 25 қаңтардағы № 5 аудандық "Талас тынысы" газетіне жарияланған) шешіміне келесі өзгерістер енгізілсін: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шешіммен бекітілген Талас ауданы бойынша әлеуметтік көмек көрсетудің, оның мөлшерлерін белгілеудің және мұқтаж азаматтардың жекелеген санаттарының тізбесін айқындаудың қағидасында: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"12372" сандары "21871" сандарымен ауыстырылсын, "(он екі мың үш жүз жетпіс екі)" сөздері "(жиырма бір мың сегіз жүз жетпіс бір)" сөздерімен ауыстырылсын;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"25000" сандары "40000" сандарымен ауыстырылсын, "(жиырма бес мың)" сөздері "(қырық мың)" сөздерімен ауыстырылсын".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қадағалау Талас аудандық мәслихатының тұрғындарды әлеуметтік-құқықтық қорғау және мәдениет мәселелері жөніндегі тұрақты комиссиясына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Булегенов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