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5135" w14:textId="9105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2017 жылғы 25 сәуірдегі № 138 қаулысы. Жамбыл облысы Әділет департаментінде 2017 жылғы 17 мамырда № 3434 болып тіркелді. Күші жойылды - Жамбыл облысы Талас ауданы әкімдігінің 2023 жылғы 11 сәуірдегі № 1-48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әкімдігінің 11.04.2023 </w:t>
      </w:r>
      <w:r>
        <w:rPr>
          <w:rFonts w:ascii="Times New Roman"/>
          <w:b w:val="false"/>
          <w:i w:val="false"/>
          <w:color w:val="ff0000"/>
          <w:sz w:val="28"/>
        </w:rPr>
        <w:t>№ 1-48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ауданында мүгедектер үшін жұмыс орындарына квота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әкімдігінің халықты жұмыспен қамту орталығы" коммуналдық мемлекеттік мекемесі мүгедектерді жұмыспен қамтысын.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Кадырбек Рысқұлбекұлы Садубаевқа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ауданы әкімдігінің "25" сәуірдегі 2017 жылғы № 138 "Талас ауданында мүгедектер үшін жұмыс орындарына квота белгілеу туралы" қаулысының келісім парағы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 әкімдігінің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Талас аудандық орталық ауруханасы"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жүргізу құқығындағы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кәсіпорынының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дәрігері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Е.Имаммырзаев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25.04.2017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қаулысына қосымша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ауданында мүгедектер үшін жұмыс орындарына квота</w:t>
      </w:r>
      <w:r>
        <w:rPr>
          <w:rFonts w:ascii="Times New Roman"/>
          <w:b/>
          <w:i w:val="false"/>
          <w:color w:val="000000"/>
        </w:rPr>
        <w:t xml:space="preserve"> белгіленген ұйымдардың тізбесі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Талас ауданы әкімдігінің 15.05.2018 </w:t>
      </w:r>
      <w:r>
        <w:rPr>
          <w:rFonts w:ascii="Times New Roman"/>
          <w:b w:val="false"/>
          <w:i w:val="false"/>
          <w:color w:val="ff0000"/>
          <w:sz w:val="28"/>
        </w:rPr>
        <w:t>№112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Талас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"А.Байтұрсынұлы атындағы гимназия"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"С.Сейфуллин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"К. Маркс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"Д.А.Қонаев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"Ш.Уалиханов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"А.С.Пушкин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"М. Әуезов атындағы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"Ақкөл орта мектебі" коммуналдық мемлекеттік мекемесі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"Ы.Алтынсарин атындағы орта мектебі" коммуналдық мемлекеттік мекемесі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"Мыңатай Қыстаубайұлы атындағы орта мектебі" коммуналдық мемлекеттік мекемесі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"Д.А.Қонаев атындағы Ойық ауылының орта мектебі" коммуналдық мемлекеттік мекемесі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 Сымаханұлы атындағы С.Шәкіров ауылының орта мектебі" коммуналдық мемлекеттік мекемесі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"Ш.Уәлиханов атындағы Бөлтірік шешен ауылының орта мектебі" коммуналдық мемлекеттік мекемесі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"Жамбыл атындағы орта мектебі" коммуналдық мемлекеттік мекемесі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"Алғабас орта мектебі" коммуналдық мемлекеттік мекемесі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"Барбол Тоқтықожаұлы атындағы орта мектебі" коммуналдық мемлекеттік мекемесі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"Амангелді атындағы орта мектебі" коммуналдық мемлекеттік мекемесі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"Әбдір Сағынтаев атындағы орта мектебі" коммуналдық мемлекеттік мекемесі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"А.Дәулетбеков атындағы орта мектебі" коммуналдық мемлекеттік мекемесі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"Қаратау орта мектебі" коммуналдық мемлекеттік мекемесі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"Қасқабұлақ орта мектебі" коммуналдық мемлекеттік мекемесі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"М.Жұмабаев атындағы орта мектебі" коммуналдық мемлекеттік мекемесі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"Қойгелді атындағы орта мектебі" коммуналдық мемлекеттік мекемесі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"Әйгерім" балабақшасы" мемлекеттік коммуналдық қазыналық кәсіпорны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"Астана" балабақшасы" мемлекеттік коммуналдық қазыналық кәсіпорны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"Бәйтерек" балабақшасы" мемлекеттік коммуналдық қазыналық кәсіпорны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 ауданы әкімдігі білім бөлімінің "Балалар өнер мектебі" мемлекеттік коммуналдық қазыналық кәсіпорны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