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00638" w14:textId="39006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"Талас ауданы Қаратау қалалық әкімінің аппараты" коммуналдық мемлекеттік мекемесінің Ережесін бекіту туралы" Талас ауданы әкімдігінің 2014 жылғы 27 қазандағы № 395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әкімдігінің 2017 жылғы 24 тамыздағы № 235 қаулысы. Жамбыл облысы Әділет департаментінде 2017 жылғы 12 қыркүйекте № 3521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"Талас ауданы Қаратау қалалық әкімінің аппараты" коммуналдық мемлекеттік мекемесінің Ережесін бекіту туралы" Талас ауданы әкімдігінің 2014 жылғы 27 қазандағы </w:t>
      </w:r>
      <w:r>
        <w:rPr>
          <w:rFonts w:ascii="Times New Roman"/>
          <w:b w:val="false"/>
          <w:i w:val="false"/>
          <w:color w:val="000000"/>
          <w:sz w:val="28"/>
        </w:rPr>
        <w:t>№ 395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2398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2014 жылдың 20 желтоқсанында аудандық "Талас тынысы" газетінде жарияланған) қаулысының күші жойылды деп танылсын.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Серик Ералиевич Дадабаевқа жүктелсін.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Рахимжанов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