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2018" w14:textId="ab12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қызметі субъектілерінің қызметін реттеудің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2017 жылғы 30 қазандағы № 316 қаулысы. Жамбыл облысы Әділет департаментінде 2017 жылғы 22 қарашада № 3592 болып тіркелді. Күші жойылды - Жамбыл облысы Талас аудандық әкімдігінің 2022 жылғы 15 тамыздағы № 304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әкімдігінің 15.08.2022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Занының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 бойынша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Серик Ералиевич Дадабаевқа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қызметi субъектiлерiнiң қызметiн реттеудiң мәселелері туралы" Талас ауданы әкімдігінің 2017 жылғы 30 қазандағы № 316 қаулысына келісім парағы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министрлігі Жамбыл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Ішкі істер департаментінің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Талас ауданының ішкі істер бөлімі"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Айхимбеков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қараша 2017 жыл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Денсаулық сақтау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Жамбыл облысы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Денсаулық сақтау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Талас аудандық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Денсаулық сақтау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басшысы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Маханова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қараша 2017 жыл</w:t>
      </w:r>
    </w:p>
    <w:bookmarkEnd w:id="22"/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Талас ауданы әкімдігінің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2017 жылғы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316 қаулысына қосымша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 бойынша көшпелі сауданы жүзеге асыру үшін арнайы бөлінген орындар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 дайындалатын тағам өнімдерін сатуға арналған сауда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Б.Момышұлы көшесі, № 8 (Б. Момышұлы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қаласы, Ә.Молдағұлова көшесі, № 39 ("Арнұр" сауда үйінің Ә. Молдағұлова көшесі жағы)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Т. Рысқұлов көшесі (Ә.Молдағұлова көшесі, № 39 "Арнұр" сауда үйінің Т. Рысқұлов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Ә. Молдағұлова көшесі мен Т. Рысқұлов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И. Панфилов көшесі мен Т. Рысқұлов көшесінің қиылысы ("Темір жол вокзалы" ғимаратының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Д. Қонаев көшесі оң жақ бетінде орналасқан (пошта бөлімшесінің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ауылы, Шығыс көшесі, № 26 (дәрігерлік амбулаториясының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Д. Қонаев көшесі, ("Сымбат" балабақшасының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ауылы, Көксалов көшесі, № 5 (пошта ғимаратының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Абай көшесі, № 9 А ("Төртбай ата" мешітіне қарама-қарсы)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ауылы, Ленин көшесі, № 2 және 4 үйлердің арасындағы жер тілімдері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ауылы, Т. Рысқұлов көшесінің бойы,(пошта ғимаратының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ауылы, Мектеп көшесі мен Д. Дүйсенбин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мекені,Сапақ Датқа көшесі Ақтөбе бастауыш мектебінің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ауылы, Айбосын көшесі, № 7 (мәдениет үйі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ауылы, Т.Рысқұлов көшесі, № 54 ( ауылға кіре берістегі айналма жолдың маңайы 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ауылы, Д.Қонаев көшесі № 23 ("Байтоқты-баба" мешітінің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ауылы, Амангелді көшесі, № 10 және № 12 үйлердің арасындағы жер телімінде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Ш. Әбілдаев көшесі, № 28 үйіне қарама-қарсы арнайы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алкогольсыз сусындар (киіз үйден) сатуға арналған сауда орындары</w:t>
            </w:r>
          </w:p>
          <w:bookmarkEnd w:id="2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қаласы, Б. Момышұлы көшесі ("Тәуелсіздіктің-20 жылдығы" саябағының алды)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Б.Момышұлы көшесі, № 10 (Б. Момышұлы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И. Панфилов көшесі мен Т. Рысқұлов көшесінің қиылысы ("Темір жол вокзалы" ғимаратының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Ә. Молдағұлова көшесі, №53 үй ( Ә. Молдағұлова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3 мөлтек ауданы №16, № 17 үйлердің арасы (А. Шейн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қаласы, Б. Момышұлы, № 19 (аудандық емхана ғимаратына қарама-қарсы)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Д. Қонаев көшесі оң жақ бетінде орналасқан (пошта бөлімшесінің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ауылы, Шығыс көшесі, № 26 (дәрігерлік амбулаториясының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Д. Қонаев көшесі, ("Сымбат" балабақшасының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ауылы, Көксалов көшесі, № 5 (пошта ғимаратының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Абай көшесі, № 9А ("Төртбай ата" мешітіне қарама-қарсы)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ауылы, Ленин көшесі, № 2 және 4 үйлердің арасындағы жер тілімдері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ауылы, Т. Рысқұлов көшесінің бойы,(пошта ғимаратының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ауылы, Мектеп көшесі мен Д. Дүйсенбин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мекені,Сапақ Датқа көшесі Ақтөбе бастауыш мектебінің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ауылы, Айбосын көшесі, № 7 (мәдениет үйі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ауылы, Т. Рысқұлов көшесі, № 54 ( ауылға кіре берістегі айналма жолдың маңайы 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Шәкіров ауылы, Д. Қонаев көшесі, № 23 ("Байтоқты-баба" мешітінің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ауылы, Амангелді көшесі, № 10 және № 12 үйлердің арасындағы жер телімінде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Тамды ауылы, Ш.Әбілдаев көшесі, № 28 үйіне қарама-қарсы арнайы орын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Бау-бақша, жеміс-жидек және көкөніс өнімдерін сатуға арналған сауда орындары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3 мөлтек ауданы № 16, № 17 үйлердің арасы (А. Шейн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Б. Момышұлы көшесі №8 және № 10 үйлердің 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қаласы, Ә.Молдағұлова көшесі, № 55 (Ә. Молдағұлова көшесі жағы)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қаласы, Саңырақ батыр көшесі мен Ә. Молдағұлова көшесінің қиылысы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Шахтер көшесі, № 4 Б ("Мәмбет" дүкенінің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Д. Қонаев көшесі оң жақ бетінде орналасқан (пошта бөлімшесінің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ауылы, Шығыс көшесі, № 26 (дәрігерлік амбулаториясының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Д. Қонаев көшесі, ("Сымбат" балабақшасының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ауылы, Көксалов көшесі, № 5 (пошта ғимаратының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Абай көшесі, № 9А ("Төртбай ата" мешітіне қарама-қарсы)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ауылы, Ленин көшесі, № 2 (аялдаманың маңы)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ауылы, Т. Рысқұлов көшесінің бойы,(пошта ғимаратының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ауылы, Мектеп көшесі мен Д. Дүйсенбин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мекені,Сапақ Датқа көшесі Ақтөбе бастауыш мектебінің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ауылы, Айбосын көшесі, № 7 (мәдениет үйі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ауылы, Т. Рысқұлов көшесі, № 54 ( ауылға кіре берістегі айналма жолдың маңайы 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Шәкіров ауылы, Д. Қонаев көшесі, № 23 ("Байтоқты-баба" мешітінің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Тамабек ауылы, Амангелді көшесі, № 10 және № 12 үйлердің арасындағы жер телімінде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Ш. Әбілдаев көшесі № 28 үйіне қарама-қарсы арнайы орын</w:t>
            </w:r>
          </w:p>
        </w:tc>
      </w:tr>
    </w:tbl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