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a62" w14:textId="1f4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2017 жылғы 28 қарашадағы № 25-2 шешімі. Жамбыл облысы Әділет департаментінде 2017 жылғы 30 қарашада № 3613 болып тіркелді. Күші жойылды - Жамбыл облысы Талас аудандық мәслихатының 2022 жылғы 30 қарашадағы № 34-5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Талас аудандық мәслихаттың тұрғындарды әлеуметтік-құқықтық қорғау және мәдениет мәселелері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 Кулекеев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шешімімен бекітілген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қағидалары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аудандардың жергiлiктi атқарушы органы (бұдан әрі – жергiлiктi атқарушы орган) жүзеге асырады.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Талас ауданы әкімдігінің тұрғын үй-коммуналдық шаруашылық, жолаушылар көлігі және автомобиль жолдары бөлімі белгіленеді.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</w:t>
      </w:r>
      <w:r>
        <w:rPr>
          <w:rFonts w:ascii="Times New Roman"/>
          <w:b/>
          <w:i w:val="false"/>
          <w:color w:val="000000"/>
        </w:rPr>
        <w:t>танылған иесіз қалдықтарды басқару тәртібі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