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cd2c" w14:textId="9dac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коммуналдық қалдықтардың түзілу және жинақталу нормаларын және тұрмыстық қатты қалдықтарды жинау, әкету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2017 жылғы 28 қарашадағы № 25-3 шешімі. Жамбыл облысы Әділет департаментінде 2017 жылғы 21 желтоқсанда № 3637 болып тіркелді. Күші жойылды - Жамбыл облысы Талас аудандық мәслихатының 2023 жылғы 25 қыркүйектегі № 8-5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бұйрығына сәйкес,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Талас ауданы бойынша тұрмыстық қатты қалдықтарды жинау, әкету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Талас аудандық мәслихаттың аудандық әлеуметтік-экономикалық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куб.метрге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офистер, ұйымдар,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жоба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сату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дүнгіршектер,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автомобильды жуу орындары, жанар-жағар май құю бекеті,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киім, сағат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қызметтер (кілтті жасау және тағы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адамдар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2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бойынша тұрмыстық қатты қалдықтарды жинау, әкету тарифтері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Жинаудың және әкетудің өзіндік құны 1м3 тұрмыстық қатты қалдықтар - 1811 тенге.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тұрмыстық қатты қалдықтарды жинау және әкету бойынша қызметтердің 1м3 құнын есептеу.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әкетуге, 1м3</w:t>
            </w:r>
          </w:p>
          <w:bookmarkEnd w:id="3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1м3 тұрмыстық қатты қалдықтар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жинау және әкету айына 1 адамға тарифі</w:t>
            </w:r>
          </w:p>
          <w:bookmarkEnd w:id="3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бойынша 1м3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