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1118" w14:textId="e641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Шу аудандық мәслихатының 2016 жылғы 22 желтоқсандағы № 9-3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2017 жылғы 1 наурыздағы № 10-4 шешімі. Жамбыл облысы Әділет департаментінде 2017 жылғы 3 наурызда № 3334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"2017-2019 жылдарға арналған облыстық бюджет туралы" Жамбыл облыстық мәслихатының 2016 жылғы 09 желтоқсандағы </w:t>
      </w:r>
      <w:r>
        <w:rPr>
          <w:rFonts w:ascii="Times New Roman"/>
          <w:b w:val="false"/>
          <w:i w:val="false"/>
          <w:color w:val="000000"/>
          <w:sz w:val="28"/>
        </w:rPr>
        <w:t>№ 7-3</w:t>
      </w:r>
      <w:r>
        <w:rPr>
          <w:rFonts w:ascii="Times New Roman"/>
          <w:b w:val="false"/>
          <w:i w:val="false"/>
          <w:color w:val="000000"/>
          <w:sz w:val="28"/>
        </w:rPr>
        <w:t xml:space="preserve"> шешіміне өзгерістер мен толықтырулар енгізу туралы" Жамбыл облыстық мәслихатының 2017 жылғы 16 ақпандағы № 9-2 шешімі (Нормативтік құқықтық кесімдердің мемлекеттік тіркеу тізілімінде </w:t>
      </w:r>
      <w:r>
        <w:rPr>
          <w:rFonts w:ascii="Times New Roman"/>
          <w:b w:val="false"/>
          <w:i w:val="false"/>
          <w:color w:val="000000"/>
          <w:sz w:val="28"/>
        </w:rPr>
        <w:t>№ 3319</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"2017-2019 жылдарға арналған аудандық бюджет туралы" Шу аудандық мәслихатының 2016 жылғы 22 желтоқсандағы </w:t>
      </w:r>
      <w:r>
        <w:rPr>
          <w:rFonts w:ascii="Times New Roman"/>
          <w:b w:val="false"/>
          <w:i w:val="false"/>
          <w:color w:val="000000"/>
          <w:sz w:val="28"/>
        </w:rPr>
        <w:t>№ 9-3</w:t>
      </w:r>
      <w:r>
        <w:rPr>
          <w:rFonts w:ascii="Times New Roman"/>
          <w:b w:val="false"/>
          <w:i w:val="false"/>
          <w:color w:val="000000"/>
          <w:sz w:val="28"/>
        </w:rPr>
        <w:t xml:space="preserve"> шешіміне (Нормативтік құқықтық кесімдердің мемлекеттік тіркеу тізілімінде </w:t>
      </w:r>
      <w:r>
        <w:rPr>
          <w:rFonts w:ascii="Times New Roman"/>
          <w:b w:val="false"/>
          <w:i w:val="false"/>
          <w:color w:val="000000"/>
          <w:sz w:val="28"/>
        </w:rPr>
        <w:t>№ 3268</w:t>
      </w:r>
      <w:r>
        <w:rPr>
          <w:rFonts w:ascii="Times New Roman"/>
          <w:b w:val="false"/>
          <w:i w:val="false"/>
          <w:color w:val="000000"/>
          <w:sz w:val="28"/>
        </w:rPr>
        <w:t xml:space="preserve"> болып тіркелген, 2017 жылғы 7 қаңтардағы аудандық "Шу өңірі" № 2-4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"12 619 155" сандары "12 915 178" сандарымен ауыстырылсын;</w:t>
      </w:r>
      <w:r>
        <w:br/>
      </w:r>
      <w:r>
        <w:rPr>
          <w:rFonts w:ascii="Times New Roman"/>
          <w:b w:val="false"/>
          <w:i w:val="false"/>
          <w:color w:val="000000"/>
          <w:sz w:val="28"/>
        </w:rPr>
        <w:t>
      </w:t>
      </w:r>
      <w:r>
        <w:rPr>
          <w:rFonts w:ascii="Times New Roman"/>
          <w:b w:val="false"/>
          <w:i w:val="false"/>
          <w:color w:val="000000"/>
          <w:sz w:val="28"/>
        </w:rPr>
        <w:t>"2 607 244" сандары "2 547 244"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"9 992 663" сандары "10 348 686"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"12 619 155" сандары "13 265 320"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"-364 028" сандары "-714 170"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"364 028" сандары "714 170"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"0" сандары "350 142"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2017 жылдың 1 қаңтарынан қолданысқа еңгізіледі.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 Рахымбаева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01 наурыздағы</w:t>
            </w:r>
            <w:r>
              <w:br/>
            </w:r>
            <w:r>
              <w:rPr>
                <w:rFonts w:ascii="Times New Roman"/>
                <w:b w:val="false"/>
                <w:i w:val="false"/>
                <w:color w:val="000000"/>
                <w:sz w:val="20"/>
              </w:rPr>
              <w:t xml:space="preserve">№ 10-4 шешіміне </w:t>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2016 жылғы </w:t>
            </w:r>
            <w:r>
              <w:rPr>
                <w:rFonts w:ascii="Times New Roman"/>
                <w:b w:val="false"/>
                <w:i w:val="false"/>
                <w:color w:val="000000"/>
                <w:sz w:val="20"/>
              </w:rPr>
              <w:t>22 желтоқсандағы</w:t>
            </w:r>
            <w:r>
              <w:br/>
            </w:r>
            <w:r>
              <w:rPr>
                <w:rFonts w:ascii="Times New Roman"/>
                <w:b w:val="false"/>
                <w:i w:val="false"/>
                <w:color w:val="000000"/>
                <w:sz w:val="20"/>
              </w:rPr>
              <w:t xml:space="preserve">№ 9-3 шешіміне </w:t>
            </w:r>
            <w:r>
              <w:rPr>
                <w:rFonts w:ascii="Times New Roman"/>
                <w:b w:val="false"/>
                <w:i w:val="false"/>
                <w:color w:val="000000"/>
                <w:sz w:val="20"/>
              </w:rPr>
              <w:t>1 қосымша</w:t>
            </w:r>
          </w:p>
        </w:tc>
      </w:tr>
    </w:tbl>
    <w:bookmarkStart w:name="z34" w:id="0"/>
    <w:p>
      <w:pPr>
        <w:spacing w:after="0"/>
        <w:ind w:left="0"/>
        <w:jc w:val="left"/>
      </w:pPr>
      <w:r>
        <w:rPr>
          <w:rFonts w:ascii="Times New Roman"/>
          <w:b/>
          <w:i w:val="false"/>
          <w:color w:val="000000"/>
        </w:rPr>
        <w:t xml:space="preserve"> 2017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102"/>
        <w:gridCol w:w="830"/>
        <w:gridCol w:w="5489"/>
        <w:gridCol w:w="4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12915178</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Cалықтық түсімдер</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2547244</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245098</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245098</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217136</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217136</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2019891</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1886641</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103000</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55326</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22826</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9793</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6763</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12485</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10404</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10348686</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10348686</w:t>
            </w:r>
            <w:r>
              <w:br/>
            </w:r>
            <w:r>
              <w:rPr>
                <w:rFonts w:ascii="Times New Roman"/>
                <w:b w:val="false"/>
                <w:i w:val="false"/>
                <w:color w:val="000000"/>
                <w:sz w:val="20"/>
              </w:rPr>
              <w:t>
</w:t>
            </w:r>
          </w:p>
        </w:tc>
      </w:tr>
      <w:tr>
        <w:trPr>
          <w:trHeight w:val="3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10348686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1107"/>
        <w:gridCol w:w="1107"/>
        <w:gridCol w:w="6437"/>
        <w:gridCol w:w="28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2"/>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13265320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942549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136849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121349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7 534 399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1 089 187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443 150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646037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5643709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5240774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402935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154926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154926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492396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306835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199429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52429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490594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38285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2 299 346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403405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403405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569702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469702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732584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550583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246254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246254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241279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622003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182625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қөрсету жөніндегі шараларды іске асыру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424338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жұмыс істеуін қамтамасыз ету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337938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337938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206418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172033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2045"/>
        <w:gridCol w:w="1195"/>
        <w:gridCol w:w="2480"/>
        <w:gridCol w:w="53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21 782</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21 782</w:t>
            </w:r>
            <w:r>
              <w:br/>
            </w:r>
            <w:r>
              <w:rPr>
                <w:rFonts w:ascii="Times New Roman"/>
                <w:b w:val="false"/>
                <w:i w:val="false"/>
                <w:color w:val="000000"/>
                <w:sz w:val="20"/>
              </w:rPr>
              <w:t>
</w:t>
            </w:r>
          </w:p>
        </w:tc>
      </w:tr>
      <w:tr>
        <w:trPr>
          <w:trHeight w:val="3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52"/>
        <w:gridCol w:w="1052"/>
        <w:gridCol w:w="5164"/>
        <w:gridCol w:w="2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 xml:space="preserve"> Бағдарлама</w:t>
            </w:r>
            <w:r>
              <w:br/>
            </w:r>
            <w:r>
              <w:rPr>
                <w:rFonts w:ascii="Times New Roman"/>
                <w:b w:val="false"/>
                <w:i w:val="false"/>
                <w:color w:val="000000"/>
                <w:sz w:val="20"/>
              </w:rPr>
              <w:t>
                                                                            Атауы</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336"/>
        <w:gridCol w:w="336"/>
        <w:gridCol w:w="4304"/>
        <w:gridCol w:w="59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 xml:space="preserve"> Бағдарлама</w:t>
            </w:r>
            <w:r>
              <w:br/>
            </w:r>
            <w:r>
              <w:rPr>
                <w:rFonts w:ascii="Times New Roman"/>
                <w:b w:val="false"/>
                <w:i w:val="false"/>
                <w:color w:val="000000"/>
                <w:sz w:val="20"/>
              </w:rPr>
              <w:t>
                                                                            Атауы</w:t>
            </w: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-714 170</w:t>
            </w: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5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714 170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2095"/>
        <w:gridCol w:w="1224"/>
        <w:gridCol w:w="1808"/>
        <w:gridCol w:w="59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385810</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385810</w:t>
            </w:r>
            <w:r>
              <w:br/>
            </w:r>
            <w:r>
              <w:rPr>
                <w:rFonts w:ascii="Times New Roman"/>
                <w:b w:val="false"/>
                <w:i w:val="false"/>
                <w:color w:val="000000"/>
                <w:sz w:val="20"/>
              </w:rPr>
              <w:t>
</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968"/>
        <w:gridCol w:w="1968"/>
        <w:gridCol w:w="2744"/>
        <w:gridCol w:w="423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 xml:space="preserve"> Бағдарлама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21 782</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21 782</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21 782</w:t>
            </w: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350 142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01 наурыздағы</w:t>
            </w:r>
            <w:r>
              <w:br/>
            </w:r>
            <w:r>
              <w:rPr>
                <w:rFonts w:ascii="Times New Roman"/>
                <w:b w:val="false"/>
                <w:i w:val="false"/>
                <w:color w:val="000000"/>
                <w:sz w:val="20"/>
              </w:rPr>
              <w:t xml:space="preserve">№ 10-4 шешіміне </w:t>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2016 жылғы </w:t>
            </w:r>
            <w:r>
              <w:rPr>
                <w:rFonts w:ascii="Times New Roman"/>
                <w:b w:val="false"/>
                <w:i w:val="false"/>
                <w:color w:val="000000"/>
                <w:sz w:val="20"/>
              </w:rPr>
              <w:t>22 желтоқсандағы</w:t>
            </w:r>
            <w:r>
              <w:br/>
            </w:r>
            <w:r>
              <w:rPr>
                <w:rFonts w:ascii="Times New Roman"/>
                <w:b w:val="false"/>
                <w:i w:val="false"/>
                <w:color w:val="000000"/>
                <w:sz w:val="20"/>
              </w:rPr>
              <w:t xml:space="preserve">№ 9-3 шешіміне </w:t>
            </w:r>
            <w:r>
              <w:rPr>
                <w:rFonts w:ascii="Times New Roman"/>
                <w:b w:val="false"/>
                <w:i w:val="false"/>
                <w:color w:val="000000"/>
                <w:sz w:val="20"/>
              </w:rPr>
              <w:t>5 қосымша</w:t>
            </w:r>
          </w:p>
        </w:tc>
      </w:tr>
    </w:tbl>
    <w:bookmarkStart w:name="z286" w:id="9"/>
    <w:p>
      <w:pPr>
        <w:spacing w:after="0"/>
        <w:ind w:left="0"/>
        <w:jc w:val="left"/>
      </w:pPr>
      <w:r>
        <w:rPr>
          <w:rFonts w:ascii="Times New Roman"/>
          <w:b/>
          <w:i w:val="false"/>
          <w:color w:val="000000"/>
        </w:rPr>
        <w:t xml:space="preserve"> Қаладағы аудан, аудандық маңызы бар қала, кент, ауыл, ауылдық округтің бағдарламалары бойынша бөлінген қаражат көлемдерінің тізімі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316"/>
        <w:gridCol w:w="2106"/>
        <w:gridCol w:w="1361"/>
        <w:gridCol w:w="1230"/>
        <w:gridCol w:w="1018"/>
        <w:gridCol w:w="1787"/>
        <w:gridCol w:w="1231"/>
        <w:gridCol w:w="174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Елдімекендердегі көшелерді жарықтандыру</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009</w:t>
            </w:r>
            <w:r>
              <w:br/>
            </w:r>
            <w:r>
              <w:rPr>
                <w:rFonts w:ascii="Times New Roman"/>
                <w:b w:val="false"/>
                <w:i w:val="false"/>
                <w:color w:val="000000"/>
                <w:sz w:val="20"/>
              </w:rPr>
              <w:t>
Елді мекендердің санитариясын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Мемлекеттік органның күрделі шығыстары</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"Бірлікүстем ауылдық округі әкімінің аппараты" коммуналдық мемлекеттікмекемесі</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19708</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"Дулат ауылдық округі әкімінің аппараты" коммуналдық мемлекеттік мекемесі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17982</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"Жаңақоғам ауылдық округі әкімінің аппараты" коммуналдық мемлекеттік мекемесі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16102</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"Шу қаласы әкімінің аппараты" коммуналдық мемлекеттік мекемесі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52901</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36161</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ауылдық округі әкімінің аппараты" коммуналдық мемлекеттік мекемесі</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15294</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20688</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"Ескі-Шу ауылдық округі әкімінің аппараты" коммуналдық мемлекеттік мекемесі</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18365</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18435</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27140</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"Далақайнар ауылы әкімінің аппараты" коммуналдық мемлекеттік мекемесі</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15098</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15280</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"Шоқпар ауылдық округі әкімінің аппараты" коммуналдық мемлекеттік мекемесі</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17017</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15385</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"Балуан Шолақ ауылдық округі әкімінің аппараты" коммуналдық мемлекеттік мекемесі</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15802</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16985</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18954</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"Жаңажол ауылдық округі әкімінің аппараты" коммуналдық мемлекеттік мекемесі </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17810</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389857</w:t>
            </w: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21795</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36400</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18658</w:t>
            </w:r>
            <w:r>
              <w:br/>
            </w:r>
            <w:r>
              <w:rPr>
                <w:rFonts w:ascii="Times New Roman"/>
                <w:b w:val="false"/>
                <w:i w:val="false"/>
                <w:color w:val="000000"/>
                <w:sz w:val="20"/>
              </w:rPr>
              <w:t>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