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4cd00" w14:textId="2a4c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Шу аудандық мәслихатының 2016 жылғы 22 желтоқсандағы № 9-3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2017 жылғы 14 тамыздағы № 16-2 шешімі. Жамбыл облысы Әділет департаментінде 2017 жылғы 15 тамызда № 3503 болып тіркелді</w:t>
      </w:r>
    </w:p>
    <w:p>
      <w:pPr>
        <w:spacing w:after="0"/>
        <w:ind w:left="0"/>
        <w:jc w:val="both"/>
      </w:pPr>
      <w:bookmarkStart w:name="z3" w:id="0"/>
      <w:r>
        <w:rPr>
          <w:rFonts w:ascii="Times New Roman"/>
          <w:b w:val="false"/>
          <w:i w:val="false"/>
          <w:color w:val="ff0000"/>
          <w:sz w:val="28"/>
        </w:rPr>
        <w:t xml:space="preserve">
      РҚАО-ның ескертпесі.  </w:t>
      </w:r>
      <w:r>
        <w:br/>
      </w:r>
      <w:r>
        <w:rPr>
          <w:rFonts w:ascii="Times New Roman"/>
          <w:b w:val="false"/>
          <w:i w:val="false"/>
          <w:color w:val="ff0000"/>
          <w:sz w:val="28"/>
        </w:rPr>
        <w:t>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"2017-2019 жылдарға арналған облыстық бюджет туралы" Жамбыл облыстық мәслихатының 2016 жылғы 09 желтоқсандағы № 7-3 шешіміне өзгерістер енгізу туралы" Жамбыл облыстық мәслихатының 2017 жылғы 3 тамыздағы </w:t>
      </w:r>
      <w:r>
        <w:rPr>
          <w:rFonts w:ascii="Times New Roman"/>
          <w:b w:val="false"/>
          <w:i w:val="false"/>
          <w:color w:val="000000"/>
          <w:sz w:val="28"/>
        </w:rPr>
        <w:t>№13-5</w:t>
      </w:r>
      <w:r>
        <w:rPr>
          <w:rFonts w:ascii="Times New Roman"/>
          <w:b w:val="false"/>
          <w:i w:val="false"/>
          <w:color w:val="000000"/>
          <w:sz w:val="28"/>
        </w:rPr>
        <w:t xml:space="preserve"> шешімі (Нормативтік құқықтық кесімдердің мемлекеттік тіркеу тізілімінде </w:t>
      </w:r>
      <w:r>
        <w:rPr>
          <w:rFonts w:ascii="Times New Roman"/>
          <w:b w:val="false"/>
          <w:i w:val="false"/>
          <w:color w:val="000000"/>
          <w:sz w:val="28"/>
        </w:rPr>
        <w:t>№ 3499</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p>
    <w:bookmarkEnd w:id="1"/>
    <w:bookmarkStart w:name="z6" w:id="2"/>
    <w:p>
      <w:pPr>
        <w:spacing w:after="0"/>
        <w:ind w:left="0"/>
        <w:jc w:val="both"/>
      </w:pPr>
      <w:r>
        <w:rPr>
          <w:rFonts w:ascii="Times New Roman"/>
          <w:b w:val="false"/>
          <w:i w:val="false"/>
          <w:color w:val="000000"/>
          <w:sz w:val="28"/>
        </w:rPr>
        <w:t xml:space="preserve">
      1. "2017-2019 жылдарға арналған аудандық бюджет туралы" Шу аудандық мәслихатының 2016 жылғы 22 желтоқсандағы </w:t>
      </w:r>
      <w:r>
        <w:rPr>
          <w:rFonts w:ascii="Times New Roman"/>
          <w:b w:val="false"/>
          <w:i w:val="false"/>
          <w:color w:val="000000"/>
          <w:sz w:val="28"/>
        </w:rPr>
        <w:t>№ 9-3</w:t>
      </w:r>
      <w:r>
        <w:rPr>
          <w:rFonts w:ascii="Times New Roman"/>
          <w:b w:val="false"/>
          <w:i w:val="false"/>
          <w:color w:val="000000"/>
          <w:sz w:val="28"/>
        </w:rPr>
        <w:t xml:space="preserve"> шешіміне (Нормативтік құқықтық кесімдердің мемлекеттік тіркеу тізілімінде </w:t>
      </w:r>
      <w:r>
        <w:rPr>
          <w:rFonts w:ascii="Times New Roman"/>
          <w:b w:val="false"/>
          <w:i w:val="false"/>
          <w:color w:val="000000"/>
          <w:sz w:val="28"/>
        </w:rPr>
        <w:t>№ 3268</w:t>
      </w:r>
      <w:r>
        <w:rPr>
          <w:rFonts w:ascii="Times New Roman"/>
          <w:b w:val="false"/>
          <w:i w:val="false"/>
          <w:color w:val="000000"/>
          <w:sz w:val="28"/>
        </w:rPr>
        <w:t xml:space="preserve"> болып тіркелген, 2017 жылғы 7 қаңтардағы аудандық "Шу өңірі-Шуская долина" газетінде жарияланған)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да: </w:t>
      </w:r>
    </w:p>
    <w:bookmarkEnd w:id="3"/>
    <w:bookmarkStart w:name="z9" w:id="4"/>
    <w:p>
      <w:pPr>
        <w:spacing w:after="0"/>
        <w:ind w:left="0"/>
        <w:jc w:val="both"/>
      </w:pPr>
      <w:r>
        <w:rPr>
          <w:rFonts w:ascii="Times New Roman"/>
          <w:b w:val="false"/>
          <w:i w:val="false"/>
          <w:color w:val="000000"/>
          <w:sz w:val="28"/>
        </w:rPr>
        <w:t>
      "13 377 394" сандары "13 534 159" сандарымен ауыстырылсын;</w:t>
      </w:r>
    </w:p>
    <w:bookmarkEnd w:id="4"/>
    <w:bookmarkStart w:name="z10" w:id="5"/>
    <w:p>
      <w:pPr>
        <w:spacing w:after="0"/>
        <w:ind w:left="0"/>
        <w:jc w:val="both"/>
      </w:pPr>
      <w:r>
        <w:rPr>
          <w:rFonts w:ascii="Times New Roman"/>
          <w:b w:val="false"/>
          <w:i w:val="false"/>
          <w:color w:val="000000"/>
          <w:sz w:val="28"/>
        </w:rPr>
        <w:t>
       "10 686 003" сандары "10 842 768"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тармақшада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"13 727 536" сандары "13 884 301" сандарымен ауыстырылсын. </w:t>
      </w:r>
    </w:p>
    <w:bookmarkStart w:name="z13"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6"/>
    <w:bookmarkStart w:name="z14" w:id="7"/>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7"/>
    <w:bookmarkStart w:name="z15" w:id="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қолданысқа еңгізіледі.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А.Жандабаева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Шу аудандық мәслихатының</w:t>
            </w:r>
            <w:r>
              <w:br/>
            </w:r>
            <w:r>
              <w:rPr>
                <w:rFonts w:ascii="Times New Roman"/>
                <w:b w:val="false"/>
                <w:i w:val="false"/>
                <w:color w:val="000000"/>
                <w:sz w:val="20"/>
              </w:rPr>
              <w:t>2017 жылғы 14 тамыздағы</w:t>
            </w:r>
            <w:r>
              <w:br/>
            </w:r>
            <w:r>
              <w:rPr>
                <w:rFonts w:ascii="Times New Roman"/>
                <w:b w:val="false"/>
                <w:i w:val="false"/>
                <w:color w:val="000000"/>
                <w:sz w:val="20"/>
              </w:rPr>
              <w:t>№16-2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2016жылғы 22 желтоқсандағы</w:t>
            </w:r>
            <w:r>
              <w:br/>
            </w:r>
            <w:r>
              <w:rPr>
                <w:rFonts w:ascii="Times New Roman"/>
                <w:b w:val="false"/>
                <w:i w:val="false"/>
                <w:color w:val="000000"/>
                <w:sz w:val="20"/>
              </w:rPr>
              <w:t>№ 9-3 шешіміне 1 қосымша</w:t>
            </w:r>
          </w:p>
        </w:tc>
      </w:tr>
    </w:tbl>
    <w:bookmarkStart w:name="z20" w:id="9"/>
    <w:p>
      <w:pPr>
        <w:spacing w:after="0"/>
        <w:ind w:left="0"/>
        <w:jc w:val="left"/>
      </w:pPr>
      <w:r>
        <w:rPr>
          <w:rFonts w:ascii="Times New Roman"/>
          <w:b/>
          <w:i w:val="false"/>
          <w:color w:val="000000"/>
        </w:rPr>
        <w:t xml:space="preserve"> 2017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Санаты</w:t>
            </w:r>
          </w:p>
          <w:bookmarkEnd w:id="10"/>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1</w:t>
            </w:r>
          </w:p>
          <w:bookmarkEnd w:id="1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13534159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1</w:t>
            </w:r>
          </w:p>
          <w:bookmarkEnd w:id="1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2547244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245098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245098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2022276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3"/>
          <w:p>
            <w:pPr>
              <w:spacing w:after="20"/>
              <w:ind w:left="20"/>
              <w:jc w:val="both"/>
            </w:pPr>
            <w:r>
              <w:rPr>
                <w:rFonts w:ascii="Times New Roman"/>
                <w:b w:val="false"/>
                <w:i w:val="false"/>
                <w:color w:val="000000"/>
                <w:sz w:val="20"/>
              </w:rPr>
              <w:t>
2</w:t>
            </w:r>
          </w:p>
          <w:bookmarkEnd w:id="1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4"/>
          <w:p>
            <w:pPr>
              <w:spacing w:after="20"/>
              <w:ind w:left="20"/>
              <w:jc w:val="both"/>
            </w:pPr>
            <w:r>
              <w:rPr>
                <w:rFonts w:ascii="Times New Roman"/>
                <w:b w:val="false"/>
                <w:i w:val="false"/>
                <w:color w:val="000000"/>
                <w:sz w:val="20"/>
              </w:rPr>
              <w:t>
3</w:t>
            </w:r>
          </w:p>
          <w:bookmarkEnd w:id="1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5"/>
          <w:p>
            <w:pPr>
              <w:spacing w:after="20"/>
              <w:ind w:left="20"/>
              <w:jc w:val="both"/>
            </w:pPr>
            <w:r>
              <w:rPr>
                <w:rFonts w:ascii="Times New Roman"/>
                <w:b w:val="false"/>
                <w:i w:val="false"/>
                <w:color w:val="000000"/>
                <w:sz w:val="20"/>
              </w:rPr>
              <w:t>
4</w:t>
            </w:r>
          </w:p>
          <w:bookmarkEnd w:id="1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10842768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10842768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10842768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6"/>
          <w:p>
            <w:pPr>
              <w:spacing w:after="20"/>
              <w:ind w:left="20"/>
              <w:jc w:val="both"/>
            </w:pPr>
            <w:r>
              <w:rPr>
                <w:rFonts w:ascii="Times New Roman"/>
                <w:b w:val="false"/>
                <w:i w:val="false"/>
                <w:color w:val="000000"/>
                <w:sz w:val="20"/>
              </w:rPr>
              <w:t xml:space="preserve">
Функционалдық топ </w:t>
            </w:r>
          </w:p>
          <w:bookmarkEnd w:id="16"/>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7"/>
          <w:p>
            <w:pPr>
              <w:spacing w:after="20"/>
              <w:ind w:left="20"/>
              <w:jc w:val="both"/>
            </w:pPr>
            <w:r>
              <w:rPr>
                <w:rFonts w:ascii="Times New Roman"/>
                <w:b w:val="false"/>
                <w:i w:val="false"/>
                <w:color w:val="000000"/>
                <w:sz w:val="20"/>
              </w:rPr>
              <w:t>
Бюджеттік бағдарламалардың әкімшісі</w:t>
            </w:r>
          </w:p>
          <w:bookmarkEnd w:id="1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8"/>
          <w:p>
            <w:pPr>
              <w:spacing w:after="20"/>
              <w:ind w:left="20"/>
              <w:jc w:val="both"/>
            </w:pPr>
            <w:r>
              <w:rPr>
                <w:rFonts w:ascii="Times New Roman"/>
                <w:b w:val="false"/>
                <w:i w:val="false"/>
                <w:color w:val="000000"/>
                <w:sz w:val="20"/>
              </w:rPr>
              <w:t>
 Бағдарлама</w:t>
            </w:r>
          </w:p>
          <w:bookmarkEnd w:id="18"/>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9"/>
          <w:p>
            <w:pPr>
              <w:spacing w:after="20"/>
              <w:ind w:left="20"/>
              <w:jc w:val="both"/>
            </w:pPr>
            <w:r>
              <w:rPr>
                <w:rFonts w:ascii="Times New Roman"/>
                <w:b w:val="false"/>
                <w:i w:val="false"/>
                <w:color w:val="000000"/>
                <w:sz w:val="20"/>
              </w:rPr>
              <w:t>
 Атауы</w:t>
            </w:r>
          </w:p>
          <w:bookmarkEnd w:id="19"/>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0"/>
          <w:p>
            <w:pPr>
              <w:spacing w:after="20"/>
              <w:ind w:left="20"/>
              <w:jc w:val="both"/>
            </w:pPr>
            <w:r>
              <w:rPr>
                <w:rFonts w:ascii="Times New Roman"/>
                <w:b w:val="false"/>
                <w:i w:val="false"/>
                <w:color w:val="000000"/>
                <w:sz w:val="20"/>
              </w:rPr>
              <w:t>
1</w:t>
            </w:r>
          </w:p>
          <w:bookmarkEnd w:id="2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13884301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1"/>
          <w:p>
            <w:pPr>
              <w:spacing w:after="20"/>
              <w:ind w:left="20"/>
              <w:jc w:val="both"/>
            </w:pPr>
            <w:r>
              <w:rPr>
                <w:rFonts w:ascii="Times New Roman"/>
                <w:b w:val="false"/>
                <w:i w:val="false"/>
                <w:color w:val="000000"/>
                <w:sz w:val="20"/>
              </w:rPr>
              <w:t>
01</w:t>
            </w:r>
          </w:p>
          <w:bookmarkEnd w:id="2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2"/>
          <w:p>
            <w:pPr>
              <w:spacing w:after="20"/>
              <w:ind w:left="20"/>
              <w:jc w:val="both"/>
            </w:pPr>
            <w:r>
              <w:rPr>
                <w:rFonts w:ascii="Times New Roman"/>
                <w:b w:val="false"/>
                <w:i w:val="false"/>
                <w:color w:val="000000"/>
                <w:sz w:val="20"/>
              </w:rPr>
              <w:t>
02</w:t>
            </w:r>
          </w:p>
          <w:bookmarkEnd w:id="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3"/>
          <w:p>
            <w:pPr>
              <w:spacing w:after="20"/>
              <w:ind w:left="20"/>
              <w:jc w:val="both"/>
            </w:pPr>
            <w:r>
              <w:rPr>
                <w:rFonts w:ascii="Times New Roman"/>
                <w:b w:val="false"/>
                <w:i w:val="false"/>
                <w:color w:val="000000"/>
                <w:sz w:val="20"/>
              </w:rPr>
              <w:t>
03</w:t>
            </w:r>
          </w:p>
          <w:bookmarkEnd w:id="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4"/>
          <w:p>
            <w:pPr>
              <w:spacing w:after="20"/>
              <w:ind w:left="20"/>
              <w:jc w:val="both"/>
            </w:pPr>
            <w:r>
              <w:rPr>
                <w:rFonts w:ascii="Times New Roman"/>
                <w:b w:val="false"/>
                <w:i w:val="false"/>
                <w:color w:val="000000"/>
                <w:sz w:val="20"/>
              </w:rPr>
              <w:t>
04</w:t>
            </w:r>
          </w:p>
          <w:bookmarkEnd w:id="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7542294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5248889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25"/>
          <w:p>
            <w:pPr>
              <w:spacing w:after="20"/>
              <w:ind w:left="20"/>
              <w:jc w:val="both"/>
            </w:pPr>
            <w:r>
              <w:rPr>
                <w:rFonts w:ascii="Times New Roman"/>
                <w:b w:val="false"/>
                <w:i w:val="false"/>
                <w:color w:val="000000"/>
                <w:sz w:val="20"/>
              </w:rPr>
              <w:t>
06</w:t>
            </w:r>
          </w:p>
          <w:bookmarkEnd w:id="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26"/>
          <w:p>
            <w:pPr>
              <w:spacing w:after="20"/>
              <w:ind w:left="20"/>
              <w:jc w:val="both"/>
            </w:pPr>
            <w:r>
              <w:rPr>
                <w:rFonts w:ascii="Times New Roman"/>
                <w:b w:val="false"/>
                <w:i w:val="false"/>
                <w:color w:val="000000"/>
                <w:sz w:val="20"/>
              </w:rPr>
              <w:t>
07</w:t>
            </w:r>
          </w:p>
          <w:bookmarkEnd w:id="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2530372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27"/>
          <w:p>
            <w:pPr>
              <w:spacing w:after="20"/>
              <w:ind w:left="20"/>
              <w:jc w:val="both"/>
            </w:pPr>
            <w:r>
              <w:rPr>
                <w:rFonts w:ascii="Times New Roman"/>
                <w:b w:val="false"/>
                <w:i w:val="false"/>
                <w:color w:val="000000"/>
                <w:sz w:val="20"/>
              </w:rPr>
              <w:t>
08</w:t>
            </w:r>
          </w:p>
          <w:bookmarkEnd w:id="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 корганның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28"/>
          <w:p>
            <w:pPr>
              <w:spacing w:after="20"/>
              <w:ind w:left="20"/>
              <w:jc w:val="both"/>
            </w:pPr>
            <w:r>
              <w:rPr>
                <w:rFonts w:ascii="Times New Roman"/>
                <w:b w:val="false"/>
                <w:i w:val="false"/>
                <w:color w:val="000000"/>
                <w:sz w:val="20"/>
              </w:rPr>
              <w:t>
10</w:t>
            </w:r>
          </w:p>
          <w:bookmarkEnd w:id="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қөрсету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9"/>
          <w:p>
            <w:pPr>
              <w:spacing w:after="20"/>
              <w:ind w:left="20"/>
              <w:jc w:val="both"/>
            </w:pPr>
            <w:r>
              <w:rPr>
                <w:rFonts w:ascii="Times New Roman"/>
                <w:b w:val="false"/>
                <w:i w:val="false"/>
                <w:color w:val="000000"/>
                <w:sz w:val="20"/>
              </w:rPr>
              <w:t>
11</w:t>
            </w:r>
          </w:p>
          <w:bookmarkEnd w:id="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30"/>
          <w:p>
            <w:pPr>
              <w:spacing w:after="20"/>
              <w:ind w:left="20"/>
              <w:jc w:val="both"/>
            </w:pPr>
            <w:r>
              <w:rPr>
                <w:rFonts w:ascii="Times New Roman"/>
                <w:b w:val="false"/>
                <w:i w:val="false"/>
                <w:color w:val="000000"/>
                <w:sz w:val="20"/>
              </w:rPr>
              <w:t>
12</w:t>
            </w:r>
          </w:p>
          <w:bookmarkEnd w:id="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31"/>
          <w:p>
            <w:pPr>
              <w:spacing w:after="20"/>
              <w:ind w:left="20"/>
              <w:jc w:val="both"/>
            </w:pPr>
            <w:r>
              <w:rPr>
                <w:rFonts w:ascii="Times New Roman"/>
                <w:b w:val="false"/>
                <w:i w:val="false"/>
                <w:color w:val="000000"/>
                <w:sz w:val="20"/>
              </w:rPr>
              <w:t>
13</w:t>
            </w:r>
          </w:p>
          <w:bookmarkEnd w:id="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32"/>
          <w:p>
            <w:pPr>
              <w:spacing w:after="20"/>
              <w:ind w:left="20"/>
              <w:jc w:val="both"/>
            </w:pPr>
            <w:r>
              <w:rPr>
                <w:rFonts w:ascii="Times New Roman"/>
                <w:b w:val="false"/>
                <w:i w:val="false"/>
                <w:color w:val="000000"/>
                <w:sz w:val="20"/>
              </w:rPr>
              <w:t>
15</w:t>
            </w:r>
          </w:p>
          <w:bookmarkEnd w:id="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33"/>
          <w:p>
            <w:pPr>
              <w:spacing w:after="20"/>
              <w:ind w:left="20"/>
              <w:jc w:val="both"/>
            </w:pPr>
            <w:r>
              <w:rPr>
                <w:rFonts w:ascii="Times New Roman"/>
                <w:b w:val="false"/>
                <w:i w:val="false"/>
                <w:color w:val="000000"/>
                <w:sz w:val="20"/>
              </w:rPr>
              <w:t>
7</w:t>
            </w:r>
          </w:p>
          <w:bookmarkEnd w:id="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34"/>
          <w:p>
            <w:pPr>
              <w:spacing w:after="20"/>
              <w:ind w:left="20"/>
              <w:jc w:val="both"/>
            </w:pPr>
            <w:r>
              <w:rPr>
                <w:rFonts w:ascii="Times New Roman"/>
                <w:b w:val="false"/>
                <w:i w:val="false"/>
                <w:color w:val="000000"/>
                <w:sz w:val="20"/>
              </w:rPr>
              <w:t>
10</w:t>
            </w:r>
          </w:p>
          <w:bookmarkEnd w:id="3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35"/>
          <w:p>
            <w:pPr>
              <w:spacing w:after="20"/>
              <w:ind w:left="20"/>
              <w:jc w:val="both"/>
            </w:pPr>
            <w:r>
              <w:rPr>
                <w:rFonts w:ascii="Times New Roman"/>
                <w:b w:val="false"/>
                <w:i w:val="false"/>
                <w:color w:val="000000"/>
                <w:sz w:val="20"/>
              </w:rPr>
              <w:t>
Санаты Сыныбы</w:t>
            </w:r>
          </w:p>
          <w:bookmarkEnd w:id="35"/>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36"/>
          <w:p>
            <w:pPr>
              <w:spacing w:after="20"/>
              <w:ind w:left="20"/>
              <w:jc w:val="both"/>
            </w:pPr>
            <w:r>
              <w:rPr>
                <w:rFonts w:ascii="Times New Roman"/>
                <w:b w:val="false"/>
                <w:i w:val="false"/>
                <w:color w:val="000000"/>
                <w:sz w:val="20"/>
              </w:rPr>
              <w:t>
Ішкі сыныбы</w:t>
            </w:r>
          </w:p>
          <w:bookmarkEnd w:id="3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37"/>
          <w:p>
            <w:pPr>
              <w:spacing w:after="20"/>
              <w:ind w:left="20"/>
              <w:jc w:val="both"/>
            </w:pPr>
            <w:r>
              <w:rPr>
                <w:rFonts w:ascii="Times New Roman"/>
                <w:b w:val="false"/>
                <w:i w:val="false"/>
                <w:color w:val="000000"/>
                <w:sz w:val="20"/>
              </w:rPr>
              <w:t>
1</w:t>
            </w:r>
          </w:p>
          <w:bookmarkEnd w:id="37"/>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38"/>
          <w:p>
            <w:pPr>
              <w:spacing w:after="20"/>
              <w:ind w:left="20"/>
              <w:jc w:val="both"/>
            </w:pPr>
            <w:r>
              <w:rPr>
                <w:rFonts w:ascii="Times New Roman"/>
                <w:b w:val="false"/>
                <w:i w:val="false"/>
                <w:color w:val="000000"/>
                <w:sz w:val="20"/>
              </w:rPr>
              <w:t>
5</w:t>
            </w:r>
          </w:p>
          <w:bookmarkEnd w:id="3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39"/>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r>
              <w:br/>
            </w:r>
            <w:r>
              <w:rPr>
                <w:rFonts w:ascii="Times New Roman"/>
                <w:b w:val="false"/>
                <w:i w:val="false"/>
                <w:color w:val="000000"/>
                <w:sz w:val="20"/>
              </w:rPr>
              <w:t>Атауы</w:t>
            </w:r>
          </w:p>
          <w:bookmarkEnd w:id="39"/>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40"/>
          <w:p>
            <w:pPr>
              <w:spacing w:after="20"/>
              <w:ind w:left="20"/>
              <w:jc w:val="both"/>
            </w:pPr>
            <w:r>
              <w:rPr>
                <w:rFonts w:ascii="Times New Roman"/>
                <w:b w:val="false"/>
                <w:i w:val="false"/>
                <w:color w:val="000000"/>
                <w:sz w:val="20"/>
              </w:rPr>
              <w:t>
1</w:t>
            </w:r>
          </w:p>
          <w:bookmarkEnd w:id="40"/>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41"/>
          <w:p>
            <w:pPr>
              <w:spacing w:after="20"/>
              <w:ind w:left="20"/>
              <w:jc w:val="both"/>
            </w:pPr>
            <w:r>
              <w:rPr>
                <w:rFonts w:ascii="Times New Roman"/>
                <w:b w:val="false"/>
                <w:i w:val="false"/>
                <w:color w:val="000000"/>
                <w:sz w:val="20"/>
              </w:rPr>
              <w:t>
13</w:t>
            </w:r>
          </w:p>
          <w:bookmarkEnd w:id="41"/>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462"/>
        <w:gridCol w:w="468"/>
        <w:gridCol w:w="4748"/>
        <w:gridCol w:w="61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42"/>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r>
              <w:br/>
            </w:r>
            <w:r>
              <w:rPr>
                <w:rFonts w:ascii="Times New Roman"/>
                <w:b w:val="false"/>
                <w:i w:val="false"/>
                <w:color w:val="000000"/>
                <w:sz w:val="20"/>
              </w:rPr>
              <w:t xml:space="preserve"> Атауы</w:t>
            </w:r>
          </w:p>
          <w:bookmarkEnd w:id="42"/>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43"/>
          <w:p>
            <w:pPr>
              <w:spacing w:after="20"/>
              <w:ind w:left="20"/>
              <w:jc w:val="both"/>
            </w:pPr>
            <w:r>
              <w:rPr>
                <w:rFonts w:ascii="Times New Roman"/>
                <w:b w:val="false"/>
                <w:i w:val="false"/>
                <w:color w:val="000000"/>
                <w:sz w:val="20"/>
              </w:rPr>
              <w:t>
1</w:t>
            </w:r>
          </w:p>
          <w:bookmarkEnd w:id="43"/>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-714 170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714 170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44"/>
          <w:p>
            <w:pPr>
              <w:spacing w:after="20"/>
              <w:ind w:left="20"/>
              <w:jc w:val="both"/>
            </w:pPr>
            <w:r>
              <w:rPr>
                <w:rFonts w:ascii="Times New Roman"/>
                <w:b w:val="false"/>
                <w:i w:val="false"/>
                <w:color w:val="000000"/>
                <w:sz w:val="20"/>
              </w:rPr>
              <w:t>
Санаты Сыныбы</w:t>
            </w:r>
          </w:p>
          <w:bookmarkEnd w:id="44"/>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5"/>
          <w:p>
            <w:pPr>
              <w:spacing w:after="20"/>
              <w:ind w:left="20"/>
              <w:jc w:val="both"/>
            </w:pPr>
            <w:r>
              <w:rPr>
                <w:rFonts w:ascii="Times New Roman"/>
                <w:b w:val="false"/>
                <w:i w:val="false"/>
                <w:color w:val="000000"/>
                <w:sz w:val="20"/>
              </w:rPr>
              <w:t xml:space="preserve">
 Ішкі сыныбы </w:t>
            </w:r>
          </w:p>
          <w:bookmarkEnd w:id="4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46"/>
          <w:p>
            <w:pPr>
              <w:spacing w:after="20"/>
              <w:ind w:left="20"/>
              <w:jc w:val="both"/>
            </w:pPr>
            <w:r>
              <w:rPr>
                <w:rFonts w:ascii="Times New Roman"/>
                <w:b w:val="false"/>
                <w:i w:val="false"/>
                <w:color w:val="000000"/>
                <w:sz w:val="20"/>
              </w:rPr>
              <w:t>
1</w:t>
            </w:r>
          </w:p>
          <w:bookmarkEnd w:id="46"/>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47"/>
          <w:p>
            <w:pPr>
              <w:spacing w:after="20"/>
              <w:ind w:left="20"/>
              <w:jc w:val="both"/>
            </w:pPr>
            <w:r>
              <w:rPr>
                <w:rFonts w:ascii="Times New Roman"/>
                <w:b w:val="false"/>
                <w:i w:val="false"/>
                <w:color w:val="000000"/>
                <w:sz w:val="20"/>
              </w:rPr>
              <w:t>
7</w:t>
            </w:r>
          </w:p>
          <w:bookmarkEnd w:id="47"/>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046"/>
        <w:gridCol w:w="2046"/>
        <w:gridCol w:w="2768"/>
        <w:gridCol w:w="3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48"/>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r>
              <w:br/>
            </w:r>
            <w:r>
              <w:rPr>
                <w:rFonts w:ascii="Times New Roman"/>
                <w:b w:val="false"/>
                <w:i w:val="false"/>
                <w:color w:val="000000"/>
                <w:sz w:val="20"/>
              </w:rPr>
              <w:t xml:space="preserve"> Атауы</w:t>
            </w:r>
          </w:p>
          <w:bookmarkEnd w:id="48"/>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49"/>
          <w:p>
            <w:pPr>
              <w:spacing w:after="20"/>
              <w:ind w:left="20"/>
              <w:jc w:val="both"/>
            </w:pPr>
            <w:r>
              <w:rPr>
                <w:rFonts w:ascii="Times New Roman"/>
                <w:b w:val="false"/>
                <w:i w:val="false"/>
                <w:color w:val="000000"/>
                <w:sz w:val="20"/>
              </w:rPr>
              <w:t>
1</w:t>
            </w:r>
          </w:p>
          <w:bookmarkEnd w:id="49"/>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50"/>
          <w:p>
            <w:pPr>
              <w:spacing w:after="20"/>
              <w:ind w:left="20"/>
              <w:jc w:val="both"/>
            </w:pPr>
            <w:r>
              <w:rPr>
                <w:rFonts w:ascii="Times New Roman"/>
                <w:b w:val="false"/>
                <w:i w:val="false"/>
                <w:color w:val="000000"/>
                <w:sz w:val="20"/>
              </w:rPr>
              <w:t>
16</w:t>
            </w:r>
          </w:p>
          <w:bookmarkEnd w:id="50"/>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51"/>
          <w:p>
            <w:pPr>
              <w:spacing w:after="20"/>
              <w:ind w:left="20"/>
              <w:jc w:val="both"/>
            </w:pPr>
            <w:r>
              <w:rPr>
                <w:rFonts w:ascii="Times New Roman"/>
                <w:b w:val="false"/>
                <w:i w:val="false"/>
                <w:color w:val="000000"/>
                <w:sz w:val="20"/>
              </w:rPr>
              <w:t>
08</w:t>
            </w:r>
          </w:p>
          <w:bookmarkEnd w:id="51"/>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2017 жылғы 14 тамыздағы </w:t>
            </w:r>
            <w:r>
              <w:br/>
            </w:r>
            <w:r>
              <w:rPr>
                <w:rFonts w:ascii="Times New Roman"/>
                <w:b w:val="false"/>
                <w:i w:val="false"/>
                <w:color w:val="000000"/>
                <w:sz w:val="20"/>
              </w:rPr>
              <w:t xml:space="preserve">№ 16-2 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Шу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xml:space="preserve">№ 9-3 шешіміне 5 қосымша </w:t>
            </w:r>
          </w:p>
        </w:tc>
      </w:tr>
    </w:tbl>
    <w:bookmarkStart w:name="z268" w:id="52"/>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End w:id="52"/>
    <w:bookmarkStart w:name="z269" w:id="5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070"/>
        <w:gridCol w:w="2240"/>
        <w:gridCol w:w="1672"/>
        <w:gridCol w:w="941"/>
        <w:gridCol w:w="1022"/>
        <w:gridCol w:w="1997"/>
        <w:gridCol w:w="941"/>
        <w:gridCol w:w="1964"/>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4"/>
          <w:p>
            <w:pPr>
              <w:spacing w:after="20"/>
              <w:ind w:left="20"/>
              <w:jc w:val="both"/>
            </w:pPr>
            <w:r>
              <w:rPr>
                <w:rFonts w:ascii="Times New Roman"/>
                <w:b w:val="false"/>
                <w:i w:val="false"/>
                <w:color w:val="000000"/>
                <w:sz w:val="20"/>
              </w:rPr>
              <w:t>
№</w:t>
            </w:r>
          </w:p>
          <w:bookmarkEnd w:id="5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55"/>
          <w:p>
            <w:pPr>
              <w:spacing w:after="20"/>
              <w:ind w:left="20"/>
              <w:jc w:val="both"/>
            </w:pPr>
            <w:r>
              <w:rPr>
                <w:rFonts w:ascii="Times New Roman"/>
                <w:b w:val="false"/>
                <w:i w:val="false"/>
                <w:color w:val="000000"/>
                <w:sz w:val="20"/>
              </w:rPr>
              <w:t>
1</w:t>
            </w:r>
          </w:p>
          <w:bookmarkEnd w:id="5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 әкімінің аппараты" коммуналдық мемлекеттік мекемесі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6"/>
          <w:p>
            <w:pPr>
              <w:spacing w:after="20"/>
              <w:ind w:left="20"/>
              <w:jc w:val="both"/>
            </w:pPr>
            <w:r>
              <w:rPr>
                <w:rFonts w:ascii="Times New Roman"/>
                <w:b w:val="false"/>
                <w:i w:val="false"/>
                <w:color w:val="000000"/>
                <w:sz w:val="20"/>
              </w:rPr>
              <w:t>
2</w:t>
            </w:r>
          </w:p>
          <w:bookmarkEnd w:id="5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"Дулат ауылдық округі әкімінің аппараты" коммуналдық мемлекеттік мекемесі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7"/>
          <w:p>
            <w:pPr>
              <w:spacing w:after="20"/>
              <w:ind w:left="20"/>
              <w:jc w:val="both"/>
            </w:pPr>
            <w:r>
              <w:rPr>
                <w:rFonts w:ascii="Times New Roman"/>
                <w:b w:val="false"/>
                <w:i w:val="false"/>
                <w:color w:val="000000"/>
                <w:sz w:val="20"/>
              </w:rPr>
              <w:t>
3</w:t>
            </w:r>
          </w:p>
          <w:bookmarkEnd w:id="5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 коммуналдық мемлекеттік мекемесі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8"/>
          <w:p>
            <w:pPr>
              <w:spacing w:after="20"/>
              <w:ind w:left="20"/>
              <w:jc w:val="both"/>
            </w:pPr>
            <w:r>
              <w:rPr>
                <w:rFonts w:ascii="Times New Roman"/>
                <w:b w:val="false"/>
                <w:i w:val="false"/>
                <w:color w:val="000000"/>
                <w:sz w:val="20"/>
              </w:rPr>
              <w:t>
4</w:t>
            </w:r>
          </w:p>
          <w:bookmarkEnd w:id="5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"Жаңақоғам ауылдық округі әкімінің аппараты" коммуналдық мемлекеттік мекемесі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9"/>
          <w:p>
            <w:pPr>
              <w:spacing w:after="20"/>
              <w:ind w:left="20"/>
              <w:jc w:val="both"/>
            </w:pPr>
            <w:r>
              <w:rPr>
                <w:rFonts w:ascii="Times New Roman"/>
                <w:b w:val="false"/>
                <w:i w:val="false"/>
                <w:color w:val="000000"/>
                <w:sz w:val="20"/>
              </w:rPr>
              <w:t>
5</w:t>
            </w:r>
          </w:p>
          <w:bookmarkEnd w:id="5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қаласы әкімінің аппараты" коммуналдық мемлекеттік мекемесі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0"/>
          <w:p>
            <w:pPr>
              <w:spacing w:after="20"/>
              <w:ind w:left="20"/>
              <w:jc w:val="both"/>
            </w:pPr>
            <w:r>
              <w:rPr>
                <w:rFonts w:ascii="Times New Roman"/>
                <w:b w:val="false"/>
                <w:i w:val="false"/>
                <w:color w:val="000000"/>
                <w:sz w:val="20"/>
              </w:rPr>
              <w:t>
6</w:t>
            </w:r>
          </w:p>
          <w:bookmarkEnd w:id="6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ауылдық округі әкімінің аппараты" коммуналдық мемлекеттік мекемесі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1"/>
          <w:p>
            <w:pPr>
              <w:spacing w:after="20"/>
              <w:ind w:left="20"/>
              <w:jc w:val="both"/>
            </w:pPr>
            <w:r>
              <w:rPr>
                <w:rFonts w:ascii="Times New Roman"/>
                <w:b w:val="false"/>
                <w:i w:val="false"/>
                <w:color w:val="000000"/>
                <w:sz w:val="20"/>
              </w:rPr>
              <w:t>
7</w:t>
            </w:r>
          </w:p>
          <w:bookmarkEnd w:id="6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ауылдық округі әкімінің аппараты" коммуналдық мемлекеттік мекемесі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2"/>
          <w:p>
            <w:pPr>
              <w:spacing w:after="20"/>
              <w:ind w:left="20"/>
              <w:jc w:val="both"/>
            </w:pPr>
            <w:r>
              <w:rPr>
                <w:rFonts w:ascii="Times New Roman"/>
                <w:b w:val="false"/>
                <w:i w:val="false"/>
                <w:color w:val="000000"/>
                <w:sz w:val="20"/>
              </w:rPr>
              <w:t>
8</w:t>
            </w:r>
          </w:p>
          <w:bookmarkEnd w:id="6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3"/>
          <w:p>
            <w:pPr>
              <w:spacing w:after="20"/>
              <w:ind w:left="20"/>
              <w:jc w:val="both"/>
            </w:pPr>
            <w:r>
              <w:rPr>
                <w:rFonts w:ascii="Times New Roman"/>
                <w:b w:val="false"/>
                <w:i w:val="false"/>
                <w:color w:val="000000"/>
                <w:sz w:val="20"/>
              </w:rPr>
              <w:t>
9</w:t>
            </w:r>
          </w:p>
          <w:bookmarkEnd w:id="6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 әкімінің аппараты" коммуналдық мемлекеттік мекемесі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64"/>
          <w:p>
            <w:pPr>
              <w:spacing w:after="20"/>
              <w:ind w:left="20"/>
              <w:jc w:val="both"/>
            </w:pPr>
            <w:r>
              <w:rPr>
                <w:rFonts w:ascii="Times New Roman"/>
                <w:b w:val="false"/>
                <w:i w:val="false"/>
                <w:color w:val="000000"/>
                <w:sz w:val="20"/>
              </w:rPr>
              <w:t>
10</w:t>
            </w:r>
          </w:p>
          <w:bookmarkEnd w:id="6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әкімінің аппараты" коммуналдық мемлекеттік мекемесі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5"/>
          <w:p>
            <w:pPr>
              <w:spacing w:after="20"/>
              <w:ind w:left="20"/>
              <w:jc w:val="both"/>
            </w:pPr>
            <w:r>
              <w:rPr>
                <w:rFonts w:ascii="Times New Roman"/>
                <w:b w:val="false"/>
                <w:i w:val="false"/>
                <w:color w:val="000000"/>
                <w:sz w:val="20"/>
              </w:rPr>
              <w:t>
11</w:t>
            </w:r>
          </w:p>
          <w:bookmarkEnd w:id="6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 әкімінің аппараты" коммуналдық мемлекеттік мекемесі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6"/>
          <w:p>
            <w:pPr>
              <w:spacing w:after="20"/>
              <w:ind w:left="20"/>
              <w:jc w:val="both"/>
            </w:pPr>
            <w:r>
              <w:rPr>
                <w:rFonts w:ascii="Times New Roman"/>
                <w:b w:val="false"/>
                <w:i w:val="false"/>
                <w:color w:val="000000"/>
                <w:sz w:val="20"/>
              </w:rPr>
              <w:t>
12</w:t>
            </w:r>
          </w:p>
          <w:bookmarkEnd w:id="6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 ауылы әкімінің аппараты" коммуналдық мемлекеттік мекемесі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7"/>
          <w:p>
            <w:pPr>
              <w:spacing w:after="20"/>
              <w:ind w:left="20"/>
              <w:jc w:val="both"/>
            </w:pPr>
            <w:r>
              <w:rPr>
                <w:rFonts w:ascii="Times New Roman"/>
                <w:b w:val="false"/>
                <w:i w:val="false"/>
                <w:color w:val="000000"/>
                <w:sz w:val="20"/>
              </w:rPr>
              <w:t>
13</w:t>
            </w:r>
          </w:p>
          <w:bookmarkEnd w:id="6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ауылдық округі әкімінің аппараты" коммуналдық мемлекеттік мекемесі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8"/>
          <w:p>
            <w:pPr>
              <w:spacing w:after="20"/>
              <w:ind w:left="20"/>
              <w:jc w:val="both"/>
            </w:pPr>
            <w:r>
              <w:rPr>
                <w:rFonts w:ascii="Times New Roman"/>
                <w:b w:val="false"/>
                <w:i w:val="false"/>
                <w:color w:val="000000"/>
                <w:sz w:val="20"/>
              </w:rPr>
              <w:t>
14</w:t>
            </w:r>
          </w:p>
          <w:bookmarkEnd w:id="6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 әкімінің аппараты" коммуналдық мемлекеттік мекемесі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69"/>
          <w:p>
            <w:pPr>
              <w:spacing w:after="20"/>
              <w:ind w:left="20"/>
              <w:jc w:val="both"/>
            </w:pPr>
            <w:r>
              <w:rPr>
                <w:rFonts w:ascii="Times New Roman"/>
                <w:b w:val="false"/>
                <w:i w:val="false"/>
                <w:color w:val="000000"/>
                <w:sz w:val="20"/>
              </w:rPr>
              <w:t>
15</w:t>
            </w:r>
          </w:p>
          <w:bookmarkEnd w:id="6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 коммуналдық мемлекеттік мекемесі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70"/>
          <w:p>
            <w:pPr>
              <w:spacing w:after="20"/>
              <w:ind w:left="20"/>
              <w:jc w:val="both"/>
            </w:pPr>
            <w:r>
              <w:rPr>
                <w:rFonts w:ascii="Times New Roman"/>
                <w:b w:val="false"/>
                <w:i w:val="false"/>
                <w:color w:val="000000"/>
                <w:sz w:val="20"/>
              </w:rPr>
              <w:t>
16</w:t>
            </w:r>
          </w:p>
          <w:bookmarkEnd w:id="7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ауылдық округі әкімінің аппараты" коммуналдық мемлекеттік мекемесі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1"/>
          <w:p>
            <w:pPr>
              <w:spacing w:after="20"/>
              <w:ind w:left="20"/>
              <w:jc w:val="both"/>
            </w:pPr>
            <w:r>
              <w:rPr>
                <w:rFonts w:ascii="Times New Roman"/>
                <w:b w:val="false"/>
                <w:i w:val="false"/>
                <w:color w:val="000000"/>
                <w:sz w:val="20"/>
              </w:rPr>
              <w:t>
17</w:t>
            </w:r>
          </w:p>
          <w:bookmarkEnd w:id="7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әкімінің аппараты" коммуналдық мемлекеттік мекемесі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72"/>
          <w:p>
            <w:pPr>
              <w:spacing w:after="20"/>
              <w:ind w:left="20"/>
              <w:jc w:val="both"/>
            </w:pPr>
            <w:r>
              <w:rPr>
                <w:rFonts w:ascii="Times New Roman"/>
                <w:b w:val="false"/>
                <w:i w:val="false"/>
                <w:color w:val="000000"/>
                <w:sz w:val="20"/>
              </w:rPr>
              <w:t>
18</w:t>
            </w:r>
          </w:p>
          <w:bookmarkEnd w:id="7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ауылдық округі әкімінің аппараты" коммуналдық мемлекеттік мекемесі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3"/>
          <w:p>
            <w:pPr>
              <w:spacing w:after="20"/>
              <w:ind w:left="20"/>
              <w:jc w:val="both"/>
            </w:pPr>
            <w:r>
              <w:rPr>
                <w:rFonts w:ascii="Times New Roman"/>
                <w:b w:val="false"/>
                <w:i w:val="false"/>
                <w:color w:val="000000"/>
                <w:sz w:val="20"/>
              </w:rPr>
              <w:t>
19</w:t>
            </w:r>
          </w:p>
          <w:bookmarkEnd w:id="7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"Жаңажол ауылдық округі әкімінің аппараты" коммуналдық мемлекеттік мекемесі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399397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