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6aed6" w14:textId="d76ae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Шу қаласы және ауылдық округтерінің бюджеттері туралы.</w:t>
      </w:r>
    </w:p>
    <w:p>
      <w:pPr>
        <w:spacing w:after="0"/>
        <w:ind w:left="0"/>
        <w:jc w:val="both"/>
      </w:pPr>
      <w:r>
        <w:rPr>
          <w:rFonts w:ascii="Times New Roman"/>
          <w:b w:val="false"/>
          <w:i w:val="false"/>
          <w:color w:val="000000"/>
          <w:sz w:val="28"/>
        </w:rPr>
        <w:t>Жамбыл облысы Шу аудандық мәслихатының 2017 жылғы 26 желтоқсандағы № 22-2 шешімі. Жамбыл облысы Әділет департаментінде 2017 жылғы 27 желтоқсанда № 3655 болып тіркелді.</w:t>
      </w:r>
    </w:p>
    <w:p>
      <w:pPr>
        <w:spacing w:after="0"/>
        <w:ind w:left="0"/>
        <w:jc w:val="both"/>
      </w:pPr>
      <w:bookmarkStart w:name="z7"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9"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Шу аудандық мәслихат ШЕШІМ ҚАБЫЛДАДЫ:</w:t>
      </w:r>
    </w:p>
    <w:bookmarkEnd w:id="1"/>
    <w:bookmarkStart w:name="z10" w:id="2"/>
    <w:p>
      <w:pPr>
        <w:spacing w:after="0"/>
        <w:ind w:left="0"/>
        <w:jc w:val="both"/>
      </w:pPr>
      <w:r>
        <w:rPr>
          <w:rFonts w:ascii="Times New Roman"/>
          <w:b w:val="false"/>
          <w:i w:val="false"/>
          <w:color w:val="000000"/>
          <w:sz w:val="28"/>
        </w:rPr>
        <w:t xml:space="preserve">
      1. 2018-2020 жылдарға арналған Шу қаласы және ауылдық округтерінің бюджеттері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Ақсу ауылдық округі:</w:t>
      </w:r>
    </w:p>
    <w:bookmarkEnd w:id="3"/>
    <w:bookmarkStart w:name="z12" w:id="4"/>
    <w:p>
      <w:pPr>
        <w:spacing w:after="0"/>
        <w:ind w:left="0"/>
        <w:jc w:val="both"/>
      </w:pPr>
      <w:r>
        <w:rPr>
          <w:rFonts w:ascii="Times New Roman"/>
          <w:b w:val="false"/>
          <w:i w:val="false"/>
          <w:color w:val="000000"/>
          <w:sz w:val="28"/>
        </w:rPr>
        <w:t>
      1) кірістер 28 692 мың теңге;</w:t>
      </w:r>
    </w:p>
    <w:bookmarkEnd w:id="4"/>
    <w:bookmarkStart w:name="z13" w:id="5"/>
    <w:p>
      <w:pPr>
        <w:spacing w:after="0"/>
        <w:ind w:left="0"/>
        <w:jc w:val="both"/>
      </w:pPr>
      <w:r>
        <w:rPr>
          <w:rFonts w:ascii="Times New Roman"/>
          <w:b w:val="false"/>
          <w:i w:val="false"/>
          <w:color w:val="000000"/>
          <w:sz w:val="28"/>
        </w:rPr>
        <w:t>
      салықтық түсімдер 4 909 мың теңге;</w:t>
      </w:r>
    </w:p>
    <w:bookmarkEnd w:id="5"/>
    <w:bookmarkStart w:name="z14" w:id="6"/>
    <w:p>
      <w:pPr>
        <w:spacing w:after="0"/>
        <w:ind w:left="0"/>
        <w:jc w:val="both"/>
      </w:pPr>
      <w:r>
        <w:rPr>
          <w:rFonts w:ascii="Times New Roman"/>
          <w:b w:val="false"/>
          <w:i w:val="false"/>
          <w:color w:val="000000"/>
          <w:sz w:val="28"/>
        </w:rPr>
        <w:t>
      салықтық емес түсімдер 147 мың теңге;</w:t>
      </w:r>
    </w:p>
    <w:bookmarkEnd w:id="6"/>
    <w:bookmarkStart w:name="z15" w:id="7"/>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7"/>
    <w:bookmarkStart w:name="z16" w:id="8"/>
    <w:p>
      <w:pPr>
        <w:spacing w:after="0"/>
        <w:ind w:left="0"/>
        <w:jc w:val="both"/>
      </w:pPr>
      <w:r>
        <w:rPr>
          <w:rFonts w:ascii="Times New Roman"/>
          <w:b w:val="false"/>
          <w:i w:val="false"/>
          <w:color w:val="000000"/>
          <w:sz w:val="28"/>
        </w:rPr>
        <w:t>
      трансферттер түсімі 23 636 мың теңге;</w:t>
      </w:r>
    </w:p>
    <w:bookmarkEnd w:id="8"/>
    <w:bookmarkStart w:name="z17" w:id="9"/>
    <w:p>
      <w:pPr>
        <w:spacing w:after="0"/>
        <w:ind w:left="0"/>
        <w:jc w:val="both"/>
      </w:pPr>
      <w:r>
        <w:rPr>
          <w:rFonts w:ascii="Times New Roman"/>
          <w:b w:val="false"/>
          <w:i w:val="false"/>
          <w:color w:val="000000"/>
          <w:sz w:val="28"/>
        </w:rPr>
        <w:t>
      2) шығындар 28 692 мың теңге;</w:t>
      </w:r>
    </w:p>
    <w:bookmarkEnd w:id="9"/>
    <w:bookmarkStart w:name="z18" w:id="10"/>
    <w:p>
      <w:pPr>
        <w:spacing w:after="0"/>
        <w:ind w:left="0"/>
        <w:jc w:val="both"/>
      </w:pPr>
      <w:r>
        <w:rPr>
          <w:rFonts w:ascii="Times New Roman"/>
          <w:b w:val="false"/>
          <w:i w:val="false"/>
          <w:color w:val="000000"/>
          <w:sz w:val="28"/>
        </w:rPr>
        <w:t xml:space="preserve">
      3) таза бюджеттік кредиттеу 0 мың теңге; </w:t>
      </w:r>
    </w:p>
    <w:bookmarkEnd w:id="10"/>
    <w:bookmarkStart w:name="z19" w:id="11"/>
    <w:p>
      <w:pPr>
        <w:spacing w:after="0"/>
        <w:ind w:left="0"/>
        <w:jc w:val="both"/>
      </w:pPr>
      <w:r>
        <w:rPr>
          <w:rFonts w:ascii="Times New Roman"/>
          <w:b w:val="false"/>
          <w:i w:val="false"/>
          <w:color w:val="000000"/>
          <w:sz w:val="28"/>
        </w:rPr>
        <w:t>
      бюджеттік кредиттер 0 мың теңге;</w:t>
      </w:r>
    </w:p>
    <w:bookmarkEnd w:id="11"/>
    <w:bookmarkStart w:name="z20" w:id="12"/>
    <w:p>
      <w:pPr>
        <w:spacing w:after="0"/>
        <w:ind w:left="0"/>
        <w:jc w:val="both"/>
      </w:pPr>
      <w:r>
        <w:rPr>
          <w:rFonts w:ascii="Times New Roman"/>
          <w:b w:val="false"/>
          <w:i w:val="false"/>
          <w:color w:val="000000"/>
          <w:sz w:val="28"/>
        </w:rPr>
        <w:t>
      бюджеттік кредиттерді өтеу 0 мың теңге;</w:t>
      </w:r>
    </w:p>
    <w:bookmarkEnd w:id="12"/>
    <w:bookmarkStart w:name="z21" w:id="13"/>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3"/>
    <w:bookmarkStart w:name="z22" w:id="14"/>
    <w:p>
      <w:pPr>
        <w:spacing w:after="0"/>
        <w:ind w:left="0"/>
        <w:jc w:val="both"/>
      </w:pPr>
      <w:r>
        <w:rPr>
          <w:rFonts w:ascii="Times New Roman"/>
          <w:b w:val="false"/>
          <w:i w:val="false"/>
          <w:color w:val="000000"/>
          <w:sz w:val="28"/>
        </w:rPr>
        <w:t>
      қаржы активтерін сатып алу 0 мың теңге;</w:t>
      </w:r>
    </w:p>
    <w:bookmarkEnd w:id="14"/>
    <w:bookmarkStart w:name="z23" w:id="15"/>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5"/>
    <w:bookmarkStart w:name="z24" w:id="16"/>
    <w:p>
      <w:pPr>
        <w:spacing w:after="0"/>
        <w:ind w:left="0"/>
        <w:jc w:val="both"/>
      </w:pPr>
      <w:r>
        <w:rPr>
          <w:rFonts w:ascii="Times New Roman"/>
          <w:b w:val="false"/>
          <w:i w:val="false"/>
          <w:color w:val="000000"/>
          <w:sz w:val="28"/>
        </w:rPr>
        <w:t xml:space="preserve">
      5) бюджет тапшылығы (профициті) 0 мың теңге; </w:t>
      </w:r>
    </w:p>
    <w:bookmarkEnd w:id="16"/>
    <w:bookmarkStart w:name="z25" w:id="17"/>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7"/>
    <w:bookmarkStart w:name="z26" w:id="18"/>
    <w:p>
      <w:pPr>
        <w:spacing w:after="0"/>
        <w:ind w:left="0"/>
        <w:jc w:val="both"/>
      </w:pPr>
      <w:r>
        <w:rPr>
          <w:rFonts w:ascii="Times New Roman"/>
          <w:b w:val="false"/>
          <w:i w:val="false"/>
          <w:color w:val="000000"/>
          <w:sz w:val="28"/>
        </w:rPr>
        <w:t>
      қарыздар түсімі 0 мың теңге;</w:t>
      </w:r>
    </w:p>
    <w:bookmarkEnd w:id="18"/>
    <w:bookmarkStart w:name="z27" w:id="19"/>
    <w:p>
      <w:pPr>
        <w:spacing w:after="0"/>
        <w:ind w:left="0"/>
        <w:jc w:val="both"/>
      </w:pPr>
      <w:r>
        <w:rPr>
          <w:rFonts w:ascii="Times New Roman"/>
          <w:b w:val="false"/>
          <w:i w:val="false"/>
          <w:color w:val="000000"/>
          <w:sz w:val="28"/>
        </w:rPr>
        <w:t xml:space="preserve">
      қарыздарды өтеу 0 мың теңге; </w:t>
      </w:r>
    </w:p>
    <w:bookmarkEnd w:id="19"/>
    <w:bookmarkStart w:name="z28" w:id="20"/>
    <w:p>
      <w:pPr>
        <w:spacing w:after="0"/>
        <w:ind w:left="0"/>
        <w:jc w:val="both"/>
      </w:pPr>
      <w:r>
        <w:rPr>
          <w:rFonts w:ascii="Times New Roman"/>
          <w:b w:val="false"/>
          <w:i w:val="false"/>
          <w:color w:val="000000"/>
          <w:sz w:val="28"/>
        </w:rPr>
        <w:t xml:space="preserve">
      бюджет қаражатының пайдаланылатын қалдықтары 0 мың теңге. </w:t>
      </w:r>
    </w:p>
    <w:bookmarkEnd w:id="20"/>
    <w:bookmarkStart w:name="z29" w:id="21"/>
    <w:p>
      <w:pPr>
        <w:spacing w:after="0"/>
        <w:ind w:left="0"/>
        <w:jc w:val="both"/>
      </w:pPr>
      <w:r>
        <w:rPr>
          <w:rFonts w:ascii="Times New Roman"/>
          <w:b w:val="false"/>
          <w:i w:val="false"/>
          <w:color w:val="000000"/>
          <w:sz w:val="28"/>
        </w:rPr>
        <w:t>
      Алға ауылдық округі:</w:t>
      </w:r>
    </w:p>
    <w:bookmarkEnd w:id="21"/>
    <w:bookmarkStart w:name="z30" w:id="22"/>
    <w:p>
      <w:pPr>
        <w:spacing w:after="0"/>
        <w:ind w:left="0"/>
        <w:jc w:val="both"/>
      </w:pPr>
      <w:r>
        <w:rPr>
          <w:rFonts w:ascii="Times New Roman"/>
          <w:b w:val="false"/>
          <w:i w:val="false"/>
          <w:color w:val="000000"/>
          <w:sz w:val="28"/>
        </w:rPr>
        <w:t>
      1) кірістер 46 984 мың теңге;</w:t>
      </w:r>
    </w:p>
    <w:bookmarkEnd w:id="22"/>
    <w:bookmarkStart w:name="z31" w:id="23"/>
    <w:p>
      <w:pPr>
        <w:spacing w:after="0"/>
        <w:ind w:left="0"/>
        <w:jc w:val="both"/>
      </w:pPr>
      <w:r>
        <w:rPr>
          <w:rFonts w:ascii="Times New Roman"/>
          <w:b w:val="false"/>
          <w:i w:val="false"/>
          <w:color w:val="000000"/>
          <w:sz w:val="28"/>
        </w:rPr>
        <w:t>
      салықтық түсімдер 6 324 мың теңге;</w:t>
      </w:r>
    </w:p>
    <w:bookmarkEnd w:id="23"/>
    <w:bookmarkStart w:name="z32" w:id="24"/>
    <w:p>
      <w:pPr>
        <w:spacing w:after="0"/>
        <w:ind w:left="0"/>
        <w:jc w:val="both"/>
      </w:pPr>
      <w:r>
        <w:rPr>
          <w:rFonts w:ascii="Times New Roman"/>
          <w:b w:val="false"/>
          <w:i w:val="false"/>
          <w:color w:val="000000"/>
          <w:sz w:val="28"/>
        </w:rPr>
        <w:t>
      салықтық емес түсімдер 816 мың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25"/>
    <w:bookmarkStart w:name="z34" w:id="26"/>
    <w:p>
      <w:pPr>
        <w:spacing w:after="0"/>
        <w:ind w:left="0"/>
        <w:jc w:val="both"/>
      </w:pPr>
      <w:r>
        <w:rPr>
          <w:rFonts w:ascii="Times New Roman"/>
          <w:b w:val="false"/>
          <w:i w:val="false"/>
          <w:color w:val="000000"/>
          <w:sz w:val="28"/>
        </w:rPr>
        <w:t>
      трансферттер түсімі 39 794 мың теңге;</w:t>
      </w:r>
    </w:p>
    <w:bookmarkEnd w:id="26"/>
    <w:bookmarkStart w:name="z35" w:id="27"/>
    <w:p>
      <w:pPr>
        <w:spacing w:after="0"/>
        <w:ind w:left="0"/>
        <w:jc w:val="both"/>
      </w:pPr>
      <w:r>
        <w:rPr>
          <w:rFonts w:ascii="Times New Roman"/>
          <w:b w:val="false"/>
          <w:i w:val="false"/>
          <w:color w:val="000000"/>
          <w:sz w:val="28"/>
        </w:rPr>
        <w:t>
      2) шығындар 46 984 мың теңге;</w:t>
      </w:r>
    </w:p>
    <w:bookmarkEnd w:id="27"/>
    <w:bookmarkStart w:name="z36" w:id="28"/>
    <w:p>
      <w:pPr>
        <w:spacing w:after="0"/>
        <w:ind w:left="0"/>
        <w:jc w:val="both"/>
      </w:pPr>
      <w:r>
        <w:rPr>
          <w:rFonts w:ascii="Times New Roman"/>
          <w:b w:val="false"/>
          <w:i w:val="false"/>
          <w:color w:val="000000"/>
          <w:sz w:val="28"/>
        </w:rPr>
        <w:t xml:space="preserve">
      3) таза бюджеттік кредиттеу 0 мың теңге; </w:t>
      </w:r>
    </w:p>
    <w:bookmarkEnd w:id="28"/>
    <w:bookmarkStart w:name="z37" w:id="29"/>
    <w:p>
      <w:pPr>
        <w:spacing w:after="0"/>
        <w:ind w:left="0"/>
        <w:jc w:val="both"/>
      </w:pPr>
      <w:r>
        <w:rPr>
          <w:rFonts w:ascii="Times New Roman"/>
          <w:b w:val="false"/>
          <w:i w:val="false"/>
          <w:color w:val="000000"/>
          <w:sz w:val="28"/>
        </w:rPr>
        <w:t>
      бюджеттік кредиттер 0 мың теңге;</w:t>
      </w:r>
    </w:p>
    <w:bookmarkEnd w:id="29"/>
    <w:bookmarkStart w:name="z38" w:id="30"/>
    <w:p>
      <w:pPr>
        <w:spacing w:after="0"/>
        <w:ind w:left="0"/>
        <w:jc w:val="both"/>
      </w:pPr>
      <w:r>
        <w:rPr>
          <w:rFonts w:ascii="Times New Roman"/>
          <w:b w:val="false"/>
          <w:i w:val="false"/>
          <w:color w:val="000000"/>
          <w:sz w:val="28"/>
        </w:rPr>
        <w:t>
      бюджеттік кредиттерді өтеу 0 мың теңге;</w:t>
      </w:r>
    </w:p>
    <w:bookmarkEnd w:id="30"/>
    <w:bookmarkStart w:name="z39" w:id="3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31"/>
    <w:bookmarkStart w:name="z40" w:id="32"/>
    <w:p>
      <w:pPr>
        <w:spacing w:after="0"/>
        <w:ind w:left="0"/>
        <w:jc w:val="both"/>
      </w:pPr>
      <w:r>
        <w:rPr>
          <w:rFonts w:ascii="Times New Roman"/>
          <w:b w:val="false"/>
          <w:i w:val="false"/>
          <w:color w:val="000000"/>
          <w:sz w:val="28"/>
        </w:rPr>
        <w:t>
      қаржы активтерін сатып алу 0 мың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33"/>
    <w:bookmarkStart w:name="z42" w:id="34"/>
    <w:p>
      <w:pPr>
        <w:spacing w:after="0"/>
        <w:ind w:left="0"/>
        <w:jc w:val="both"/>
      </w:pPr>
      <w:r>
        <w:rPr>
          <w:rFonts w:ascii="Times New Roman"/>
          <w:b w:val="false"/>
          <w:i w:val="false"/>
          <w:color w:val="000000"/>
          <w:sz w:val="28"/>
        </w:rPr>
        <w:t xml:space="preserve">
      5) бюджет тапшылығы (профициті) 0 мың теңге; </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35"/>
    <w:bookmarkStart w:name="z44" w:id="36"/>
    <w:p>
      <w:pPr>
        <w:spacing w:after="0"/>
        <w:ind w:left="0"/>
        <w:jc w:val="both"/>
      </w:pPr>
      <w:r>
        <w:rPr>
          <w:rFonts w:ascii="Times New Roman"/>
          <w:b w:val="false"/>
          <w:i w:val="false"/>
          <w:color w:val="000000"/>
          <w:sz w:val="28"/>
        </w:rPr>
        <w:t>
      қарыздар түсімі 0 мың теңге;</w:t>
      </w:r>
    </w:p>
    <w:bookmarkEnd w:id="36"/>
    <w:bookmarkStart w:name="z45" w:id="37"/>
    <w:p>
      <w:pPr>
        <w:spacing w:after="0"/>
        <w:ind w:left="0"/>
        <w:jc w:val="both"/>
      </w:pPr>
      <w:r>
        <w:rPr>
          <w:rFonts w:ascii="Times New Roman"/>
          <w:b w:val="false"/>
          <w:i w:val="false"/>
          <w:color w:val="000000"/>
          <w:sz w:val="28"/>
        </w:rPr>
        <w:t>
      қарыздарды өтеу 0 мың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38"/>
    <w:bookmarkStart w:name="z47" w:id="39"/>
    <w:p>
      <w:pPr>
        <w:spacing w:after="0"/>
        <w:ind w:left="0"/>
        <w:jc w:val="both"/>
      </w:pPr>
      <w:r>
        <w:rPr>
          <w:rFonts w:ascii="Times New Roman"/>
          <w:b w:val="false"/>
          <w:i w:val="false"/>
          <w:color w:val="000000"/>
          <w:sz w:val="28"/>
        </w:rPr>
        <w:t>
      Бірлік ауылдық округі :</w:t>
      </w:r>
    </w:p>
    <w:bookmarkEnd w:id="39"/>
    <w:bookmarkStart w:name="z48" w:id="40"/>
    <w:p>
      <w:pPr>
        <w:spacing w:after="0"/>
        <w:ind w:left="0"/>
        <w:jc w:val="both"/>
      </w:pPr>
      <w:r>
        <w:rPr>
          <w:rFonts w:ascii="Times New Roman"/>
          <w:b w:val="false"/>
          <w:i w:val="false"/>
          <w:color w:val="000000"/>
          <w:sz w:val="28"/>
        </w:rPr>
        <w:t>
      1) кірістер 49 584 мың теңге;</w:t>
      </w:r>
    </w:p>
    <w:bookmarkEnd w:id="40"/>
    <w:bookmarkStart w:name="z49" w:id="41"/>
    <w:p>
      <w:pPr>
        <w:spacing w:after="0"/>
        <w:ind w:left="0"/>
        <w:jc w:val="both"/>
      </w:pPr>
      <w:r>
        <w:rPr>
          <w:rFonts w:ascii="Times New Roman"/>
          <w:b w:val="false"/>
          <w:i w:val="false"/>
          <w:color w:val="000000"/>
          <w:sz w:val="28"/>
        </w:rPr>
        <w:t>
      салықтық түсімдер 7 831 мың теңге;</w:t>
      </w:r>
    </w:p>
    <w:bookmarkEnd w:id="41"/>
    <w:bookmarkStart w:name="z50" w:id="42"/>
    <w:p>
      <w:pPr>
        <w:spacing w:after="0"/>
        <w:ind w:left="0"/>
        <w:jc w:val="both"/>
      </w:pPr>
      <w:r>
        <w:rPr>
          <w:rFonts w:ascii="Times New Roman"/>
          <w:b w:val="false"/>
          <w:i w:val="false"/>
          <w:color w:val="000000"/>
          <w:sz w:val="28"/>
        </w:rPr>
        <w:t>
      салықтық емес түсімдер 1 746 мың теңге;</w:t>
      </w:r>
    </w:p>
    <w:bookmarkEnd w:id="42"/>
    <w:bookmarkStart w:name="z51" w:id="43"/>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43"/>
    <w:bookmarkStart w:name="z52" w:id="44"/>
    <w:p>
      <w:pPr>
        <w:spacing w:after="0"/>
        <w:ind w:left="0"/>
        <w:jc w:val="both"/>
      </w:pPr>
      <w:r>
        <w:rPr>
          <w:rFonts w:ascii="Times New Roman"/>
          <w:b w:val="false"/>
          <w:i w:val="false"/>
          <w:color w:val="000000"/>
          <w:sz w:val="28"/>
        </w:rPr>
        <w:t>
      трансферттер түсімі 40 007 мың теңге;</w:t>
      </w:r>
    </w:p>
    <w:bookmarkEnd w:id="44"/>
    <w:bookmarkStart w:name="z53" w:id="45"/>
    <w:p>
      <w:pPr>
        <w:spacing w:after="0"/>
        <w:ind w:left="0"/>
        <w:jc w:val="both"/>
      </w:pPr>
      <w:r>
        <w:rPr>
          <w:rFonts w:ascii="Times New Roman"/>
          <w:b w:val="false"/>
          <w:i w:val="false"/>
          <w:color w:val="000000"/>
          <w:sz w:val="28"/>
        </w:rPr>
        <w:t>
      2) шығындар 49 584 мың теңге;</w:t>
      </w:r>
    </w:p>
    <w:bookmarkEnd w:id="45"/>
    <w:bookmarkStart w:name="z54" w:id="46"/>
    <w:p>
      <w:pPr>
        <w:spacing w:after="0"/>
        <w:ind w:left="0"/>
        <w:jc w:val="both"/>
      </w:pPr>
      <w:r>
        <w:rPr>
          <w:rFonts w:ascii="Times New Roman"/>
          <w:b w:val="false"/>
          <w:i w:val="false"/>
          <w:color w:val="000000"/>
          <w:sz w:val="28"/>
        </w:rPr>
        <w:t xml:space="preserve">
      3) таза бюджеттік кредиттеу 0 мың теңге; </w:t>
      </w:r>
    </w:p>
    <w:bookmarkEnd w:id="46"/>
    <w:bookmarkStart w:name="z55" w:id="47"/>
    <w:p>
      <w:pPr>
        <w:spacing w:after="0"/>
        <w:ind w:left="0"/>
        <w:jc w:val="both"/>
      </w:pPr>
      <w:r>
        <w:rPr>
          <w:rFonts w:ascii="Times New Roman"/>
          <w:b w:val="false"/>
          <w:i w:val="false"/>
          <w:color w:val="000000"/>
          <w:sz w:val="28"/>
        </w:rPr>
        <w:t>
      бюджеттік кредиттер 0 мың теңге;</w:t>
      </w:r>
    </w:p>
    <w:bookmarkEnd w:id="47"/>
    <w:bookmarkStart w:name="z56" w:id="48"/>
    <w:p>
      <w:pPr>
        <w:spacing w:after="0"/>
        <w:ind w:left="0"/>
        <w:jc w:val="both"/>
      </w:pPr>
      <w:r>
        <w:rPr>
          <w:rFonts w:ascii="Times New Roman"/>
          <w:b w:val="false"/>
          <w:i w:val="false"/>
          <w:color w:val="000000"/>
          <w:sz w:val="28"/>
        </w:rPr>
        <w:t>
      бюджеттік кредиттерді өтеу 0 мың теңге;</w:t>
      </w:r>
    </w:p>
    <w:bookmarkEnd w:id="48"/>
    <w:bookmarkStart w:name="z57" w:id="49"/>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49"/>
    <w:bookmarkStart w:name="z58" w:id="50"/>
    <w:p>
      <w:pPr>
        <w:spacing w:after="0"/>
        <w:ind w:left="0"/>
        <w:jc w:val="both"/>
      </w:pPr>
      <w:r>
        <w:rPr>
          <w:rFonts w:ascii="Times New Roman"/>
          <w:b w:val="false"/>
          <w:i w:val="false"/>
          <w:color w:val="000000"/>
          <w:sz w:val="28"/>
        </w:rPr>
        <w:t>
      қаржы активтерін сатып алу 0 мың теңге;</w:t>
      </w:r>
    </w:p>
    <w:bookmarkEnd w:id="50"/>
    <w:bookmarkStart w:name="z59" w:id="51"/>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51"/>
    <w:bookmarkStart w:name="z60" w:id="52"/>
    <w:p>
      <w:pPr>
        <w:spacing w:after="0"/>
        <w:ind w:left="0"/>
        <w:jc w:val="both"/>
      </w:pPr>
      <w:r>
        <w:rPr>
          <w:rFonts w:ascii="Times New Roman"/>
          <w:b w:val="false"/>
          <w:i w:val="false"/>
          <w:color w:val="000000"/>
          <w:sz w:val="28"/>
        </w:rPr>
        <w:t xml:space="preserve">
      5) бюджет тапшылығы (профициті) 0 мың теңге; </w:t>
      </w:r>
    </w:p>
    <w:bookmarkEnd w:id="52"/>
    <w:bookmarkStart w:name="z61" w:id="53"/>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53"/>
    <w:bookmarkStart w:name="z62" w:id="54"/>
    <w:p>
      <w:pPr>
        <w:spacing w:after="0"/>
        <w:ind w:left="0"/>
        <w:jc w:val="both"/>
      </w:pPr>
      <w:r>
        <w:rPr>
          <w:rFonts w:ascii="Times New Roman"/>
          <w:b w:val="false"/>
          <w:i w:val="false"/>
          <w:color w:val="000000"/>
          <w:sz w:val="28"/>
        </w:rPr>
        <w:t>
      қарыздар түсімі 0 мың теңге;</w:t>
      </w:r>
    </w:p>
    <w:bookmarkEnd w:id="54"/>
    <w:bookmarkStart w:name="z63" w:id="55"/>
    <w:p>
      <w:pPr>
        <w:spacing w:after="0"/>
        <w:ind w:left="0"/>
        <w:jc w:val="both"/>
      </w:pPr>
      <w:r>
        <w:rPr>
          <w:rFonts w:ascii="Times New Roman"/>
          <w:b w:val="false"/>
          <w:i w:val="false"/>
          <w:color w:val="000000"/>
          <w:sz w:val="28"/>
        </w:rPr>
        <w:t>
      қарыздарды өтеу 0 мың теңге;</w:t>
      </w:r>
    </w:p>
    <w:bookmarkEnd w:id="55"/>
    <w:bookmarkStart w:name="z64" w:id="56"/>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56"/>
    <w:bookmarkStart w:name="z65" w:id="57"/>
    <w:p>
      <w:pPr>
        <w:spacing w:after="0"/>
        <w:ind w:left="0"/>
        <w:jc w:val="both"/>
      </w:pPr>
      <w:r>
        <w:rPr>
          <w:rFonts w:ascii="Times New Roman"/>
          <w:b w:val="false"/>
          <w:i w:val="false"/>
          <w:color w:val="000000"/>
          <w:sz w:val="28"/>
        </w:rPr>
        <w:t>
      Бірлікүстем ауылдық округі:</w:t>
      </w:r>
    </w:p>
    <w:bookmarkEnd w:id="57"/>
    <w:bookmarkStart w:name="z66" w:id="58"/>
    <w:p>
      <w:pPr>
        <w:spacing w:after="0"/>
        <w:ind w:left="0"/>
        <w:jc w:val="both"/>
      </w:pPr>
      <w:r>
        <w:rPr>
          <w:rFonts w:ascii="Times New Roman"/>
          <w:b w:val="false"/>
          <w:i w:val="false"/>
          <w:color w:val="000000"/>
          <w:sz w:val="28"/>
        </w:rPr>
        <w:t>
      1) кірістер 46 649 мың теңге;</w:t>
      </w:r>
    </w:p>
    <w:bookmarkEnd w:id="58"/>
    <w:bookmarkStart w:name="z67" w:id="59"/>
    <w:p>
      <w:pPr>
        <w:spacing w:after="0"/>
        <w:ind w:left="0"/>
        <w:jc w:val="both"/>
      </w:pPr>
      <w:r>
        <w:rPr>
          <w:rFonts w:ascii="Times New Roman"/>
          <w:b w:val="false"/>
          <w:i w:val="false"/>
          <w:color w:val="000000"/>
          <w:sz w:val="28"/>
        </w:rPr>
        <w:t>
      салықтық түсімдер 4 224 мың теңге;</w:t>
      </w:r>
    </w:p>
    <w:bookmarkEnd w:id="59"/>
    <w:bookmarkStart w:name="z68" w:id="60"/>
    <w:p>
      <w:pPr>
        <w:spacing w:after="0"/>
        <w:ind w:left="0"/>
        <w:jc w:val="both"/>
      </w:pPr>
      <w:r>
        <w:rPr>
          <w:rFonts w:ascii="Times New Roman"/>
          <w:b w:val="false"/>
          <w:i w:val="false"/>
          <w:color w:val="000000"/>
          <w:sz w:val="28"/>
        </w:rPr>
        <w:t>
      салықтық емес түсімдер 2 096 мың теңге;</w:t>
      </w:r>
    </w:p>
    <w:bookmarkEnd w:id="60"/>
    <w:bookmarkStart w:name="z69" w:id="61"/>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61"/>
    <w:bookmarkStart w:name="z70" w:id="62"/>
    <w:p>
      <w:pPr>
        <w:spacing w:after="0"/>
        <w:ind w:left="0"/>
        <w:jc w:val="both"/>
      </w:pPr>
      <w:r>
        <w:rPr>
          <w:rFonts w:ascii="Times New Roman"/>
          <w:b w:val="false"/>
          <w:i w:val="false"/>
          <w:color w:val="000000"/>
          <w:sz w:val="28"/>
        </w:rPr>
        <w:t>
      трансферттер түсімі 40 329 мың теңге;</w:t>
      </w:r>
    </w:p>
    <w:bookmarkEnd w:id="62"/>
    <w:bookmarkStart w:name="z71" w:id="63"/>
    <w:p>
      <w:pPr>
        <w:spacing w:after="0"/>
        <w:ind w:left="0"/>
        <w:jc w:val="both"/>
      </w:pPr>
      <w:r>
        <w:rPr>
          <w:rFonts w:ascii="Times New Roman"/>
          <w:b w:val="false"/>
          <w:i w:val="false"/>
          <w:color w:val="000000"/>
          <w:sz w:val="28"/>
        </w:rPr>
        <w:t>
      2) шығындар 46 649 мың теңге;</w:t>
      </w:r>
    </w:p>
    <w:bookmarkEnd w:id="63"/>
    <w:bookmarkStart w:name="z72" w:id="64"/>
    <w:p>
      <w:pPr>
        <w:spacing w:after="0"/>
        <w:ind w:left="0"/>
        <w:jc w:val="both"/>
      </w:pPr>
      <w:r>
        <w:rPr>
          <w:rFonts w:ascii="Times New Roman"/>
          <w:b w:val="false"/>
          <w:i w:val="false"/>
          <w:color w:val="000000"/>
          <w:sz w:val="28"/>
        </w:rPr>
        <w:t xml:space="preserve">
      3) таза бюджеттік кредиттеу 0 мың теңге; </w:t>
      </w:r>
    </w:p>
    <w:bookmarkEnd w:id="64"/>
    <w:bookmarkStart w:name="z73" w:id="65"/>
    <w:p>
      <w:pPr>
        <w:spacing w:after="0"/>
        <w:ind w:left="0"/>
        <w:jc w:val="both"/>
      </w:pPr>
      <w:r>
        <w:rPr>
          <w:rFonts w:ascii="Times New Roman"/>
          <w:b w:val="false"/>
          <w:i w:val="false"/>
          <w:color w:val="000000"/>
          <w:sz w:val="28"/>
        </w:rPr>
        <w:t>
      бюджеттік кредиттер 0 мың теңге;</w:t>
      </w:r>
    </w:p>
    <w:bookmarkEnd w:id="65"/>
    <w:bookmarkStart w:name="z74" w:id="66"/>
    <w:p>
      <w:pPr>
        <w:spacing w:after="0"/>
        <w:ind w:left="0"/>
        <w:jc w:val="both"/>
      </w:pPr>
      <w:r>
        <w:rPr>
          <w:rFonts w:ascii="Times New Roman"/>
          <w:b w:val="false"/>
          <w:i w:val="false"/>
          <w:color w:val="000000"/>
          <w:sz w:val="28"/>
        </w:rPr>
        <w:t>
      бюджеттік кредиттерді өтеу 0 мың теңге;</w:t>
      </w:r>
    </w:p>
    <w:bookmarkEnd w:id="66"/>
    <w:bookmarkStart w:name="z75" w:id="67"/>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67"/>
    <w:bookmarkStart w:name="z76" w:id="68"/>
    <w:p>
      <w:pPr>
        <w:spacing w:after="0"/>
        <w:ind w:left="0"/>
        <w:jc w:val="both"/>
      </w:pPr>
      <w:r>
        <w:rPr>
          <w:rFonts w:ascii="Times New Roman"/>
          <w:b w:val="false"/>
          <w:i w:val="false"/>
          <w:color w:val="000000"/>
          <w:sz w:val="28"/>
        </w:rPr>
        <w:t>
      қаржы активтерін сатып алу 0 мың теңге;</w:t>
      </w:r>
    </w:p>
    <w:bookmarkEnd w:id="68"/>
    <w:bookmarkStart w:name="z77" w:id="69"/>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69"/>
    <w:bookmarkStart w:name="z78" w:id="70"/>
    <w:p>
      <w:pPr>
        <w:spacing w:after="0"/>
        <w:ind w:left="0"/>
        <w:jc w:val="both"/>
      </w:pPr>
      <w:r>
        <w:rPr>
          <w:rFonts w:ascii="Times New Roman"/>
          <w:b w:val="false"/>
          <w:i w:val="false"/>
          <w:color w:val="000000"/>
          <w:sz w:val="28"/>
        </w:rPr>
        <w:t xml:space="preserve">
      5) бюджет тапшылығы (профициті) 0 мың теңге; </w:t>
      </w:r>
    </w:p>
    <w:bookmarkEnd w:id="70"/>
    <w:bookmarkStart w:name="z79" w:id="71"/>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71"/>
    <w:bookmarkStart w:name="z80" w:id="72"/>
    <w:p>
      <w:pPr>
        <w:spacing w:after="0"/>
        <w:ind w:left="0"/>
        <w:jc w:val="both"/>
      </w:pPr>
      <w:r>
        <w:rPr>
          <w:rFonts w:ascii="Times New Roman"/>
          <w:b w:val="false"/>
          <w:i w:val="false"/>
          <w:color w:val="000000"/>
          <w:sz w:val="28"/>
        </w:rPr>
        <w:t>
      қарыздар түсімі 0 мың теңге;</w:t>
      </w:r>
    </w:p>
    <w:bookmarkEnd w:id="72"/>
    <w:bookmarkStart w:name="z81" w:id="73"/>
    <w:p>
      <w:pPr>
        <w:spacing w:after="0"/>
        <w:ind w:left="0"/>
        <w:jc w:val="both"/>
      </w:pPr>
      <w:r>
        <w:rPr>
          <w:rFonts w:ascii="Times New Roman"/>
          <w:b w:val="false"/>
          <w:i w:val="false"/>
          <w:color w:val="000000"/>
          <w:sz w:val="28"/>
        </w:rPr>
        <w:t>
      қарыздарды өтеу 0 мың теңге;</w:t>
      </w:r>
    </w:p>
    <w:bookmarkEnd w:id="73"/>
    <w:bookmarkStart w:name="z82" w:id="74"/>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74"/>
    <w:bookmarkStart w:name="z83" w:id="75"/>
    <w:p>
      <w:pPr>
        <w:spacing w:after="0"/>
        <w:ind w:left="0"/>
        <w:jc w:val="both"/>
      </w:pPr>
      <w:r>
        <w:rPr>
          <w:rFonts w:ascii="Times New Roman"/>
          <w:b w:val="false"/>
          <w:i w:val="false"/>
          <w:color w:val="000000"/>
          <w:sz w:val="28"/>
        </w:rPr>
        <w:t>
      Ескі-Шу ауылдық округі:</w:t>
      </w:r>
    </w:p>
    <w:bookmarkEnd w:id="75"/>
    <w:bookmarkStart w:name="z84" w:id="76"/>
    <w:p>
      <w:pPr>
        <w:spacing w:after="0"/>
        <w:ind w:left="0"/>
        <w:jc w:val="both"/>
      </w:pPr>
      <w:r>
        <w:rPr>
          <w:rFonts w:ascii="Times New Roman"/>
          <w:b w:val="false"/>
          <w:i w:val="false"/>
          <w:color w:val="000000"/>
          <w:sz w:val="28"/>
        </w:rPr>
        <w:t>
      1) кірістер 51 096 мың теңге;</w:t>
      </w:r>
    </w:p>
    <w:bookmarkEnd w:id="76"/>
    <w:bookmarkStart w:name="z85" w:id="77"/>
    <w:p>
      <w:pPr>
        <w:spacing w:after="0"/>
        <w:ind w:left="0"/>
        <w:jc w:val="both"/>
      </w:pPr>
      <w:r>
        <w:rPr>
          <w:rFonts w:ascii="Times New Roman"/>
          <w:b w:val="false"/>
          <w:i w:val="false"/>
          <w:color w:val="000000"/>
          <w:sz w:val="28"/>
        </w:rPr>
        <w:t>
      салықтық түсімдер 5 478 мың теңге;</w:t>
      </w:r>
    </w:p>
    <w:bookmarkEnd w:id="77"/>
    <w:bookmarkStart w:name="z86" w:id="78"/>
    <w:p>
      <w:pPr>
        <w:spacing w:after="0"/>
        <w:ind w:left="0"/>
        <w:jc w:val="both"/>
      </w:pPr>
      <w:r>
        <w:rPr>
          <w:rFonts w:ascii="Times New Roman"/>
          <w:b w:val="false"/>
          <w:i w:val="false"/>
          <w:color w:val="000000"/>
          <w:sz w:val="28"/>
        </w:rPr>
        <w:t>
      салықтық емес түсімдер 5 344 мың теңге;</w:t>
      </w:r>
    </w:p>
    <w:bookmarkEnd w:id="78"/>
    <w:bookmarkStart w:name="z87" w:id="79"/>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79"/>
    <w:bookmarkStart w:name="z88" w:id="80"/>
    <w:p>
      <w:pPr>
        <w:spacing w:after="0"/>
        <w:ind w:left="0"/>
        <w:jc w:val="both"/>
      </w:pPr>
      <w:r>
        <w:rPr>
          <w:rFonts w:ascii="Times New Roman"/>
          <w:b w:val="false"/>
          <w:i w:val="false"/>
          <w:color w:val="000000"/>
          <w:sz w:val="28"/>
        </w:rPr>
        <w:t>
      трансферттер түсімі 40 274 мың теңге;</w:t>
      </w:r>
    </w:p>
    <w:bookmarkEnd w:id="80"/>
    <w:bookmarkStart w:name="z89" w:id="81"/>
    <w:p>
      <w:pPr>
        <w:spacing w:after="0"/>
        <w:ind w:left="0"/>
        <w:jc w:val="both"/>
      </w:pPr>
      <w:r>
        <w:rPr>
          <w:rFonts w:ascii="Times New Roman"/>
          <w:b w:val="false"/>
          <w:i w:val="false"/>
          <w:color w:val="000000"/>
          <w:sz w:val="28"/>
        </w:rPr>
        <w:t>
      2) шығындар 51 096 мың теңге;</w:t>
      </w:r>
    </w:p>
    <w:bookmarkEnd w:id="81"/>
    <w:bookmarkStart w:name="z90" w:id="82"/>
    <w:p>
      <w:pPr>
        <w:spacing w:after="0"/>
        <w:ind w:left="0"/>
        <w:jc w:val="both"/>
      </w:pPr>
      <w:r>
        <w:rPr>
          <w:rFonts w:ascii="Times New Roman"/>
          <w:b w:val="false"/>
          <w:i w:val="false"/>
          <w:color w:val="000000"/>
          <w:sz w:val="28"/>
        </w:rPr>
        <w:t xml:space="preserve">
      3) таза бюджеттік кредиттеу 0 мың теңге; </w:t>
      </w:r>
    </w:p>
    <w:bookmarkEnd w:id="82"/>
    <w:bookmarkStart w:name="z91" w:id="83"/>
    <w:p>
      <w:pPr>
        <w:spacing w:after="0"/>
        <w:ind w:left="0"/>
        <w:jc w:val="both"/>
      </w:pPr>
      <w:r>
        <w:rPr>
          <w:rFonts w:ascii="Times New Roman"/>
          <w:b w:val="false"/>
          <w:i w:val="false"/>
          <w:color w:val="000000"/>
          <w:sz w:val="28"/>
        </w:rPr>
        <w:t>
      бюджеттік кредиттер 0 мың теңге;</w:t>
      </w:r>
    </w:p>
    <w:bookmarkEnd w:id="83"/>
    <w:bookmarkStart w:name="z92" w:id="84"/>
    <w:p>
      <w:pPr>
        <w:spacing w:after="0"/>
        <w:ind w:left="0"/>
        <w:jc w:val="both"/>
      </w:pPr>
      <w:r>
        <w:rPr>
          <w:rFonts w:ascii="Times New Roman"/>
          <w:b w:val="false"/>
          <w:i w:val="false"/>
          <w:color w:val="000000"/>
          <w:sz w:val="28"/>
        </w:rPr>
        <w:t>
      бюджеттік кредиттерді өтеу 0 мың теңге;</w:t>
      </w:r>
    </w:p>
    <w:bookmarkEnd w:id="84"/>
    <w:bookmarkStart w:name="z93" w:id="85"/>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85"/>
    <w:bookmarkStart w:name="z94" w:id="86"/>
    <w:p>
      <w:pPr>
        <w:spacing w:after="0"/>
        <w:ind w:left="0"/>
        <w:jc w:val="both"/>
      </w:pPr>
      <w:r>
        <w:rPr>
          <w:rFonts w:ascii="Times New Roman"/>
          <w:b w:val="false"/>
          <w:i w:val="false"/>
          <w:color w:val="000000"/>
          <w:sz w:val="28"/>
        </w:rPr>
        <w:t>
      қаржы активтерін сатып алу 0 мың теңге;</w:t>
      </w:r>
    </w:p>
    <w:bookmarkEnd w:id="86"/>
    <w:bookmarkStart w:name="z95" w:id="87"/>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87"/>
    <w:bookmarkStart w:name="z96" w:id="88"/>
    <w:p>
      <w:pPr>
        <w:spacing w:after="0"/>
        <w:ind w:left="0"/>
        <w:jc w:val="both"/>
      </w:pPr>
      <w:r>
        <w:rPr>
          <w:rFonts w:ascii="Times New Roman"/>
          <w:b w:val="false"/>
          <w:i w:val="false"/>
          <w:color w:val="000000"/>
          <w:sz w:val="28"/>
        </w:rPr>
        <w:t xml:space="preserve">
      5) бюджет тапшылығы (профициті) 0 мың теңге; </w:t>
      </w:r>
    </w:p>
    <w:bookmarkEnd w:id="88"/>
    <w:bookmarkStart w:name="z97" w:id="89"/>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89"/>
    <w:bookmarkStart w:name="z98" w:id="90"/>
    <w:p>
      <w:pPr>
        <w:spacing w:after="0"/>
        <w:ind w:left="0"/>
        <w:jc w:val="both"/>
      </w:pPr>
      <w:r>
        <w:rPr>
          <w:rFonts w:ascii="Times New Roman"/>
          <w:b w:val="false"/>
          <w:i w:val="false"/>
          <w:color w:val="000000"/>
          <w:sz w:val="28"/>
        </w:rPr>
        <w:t>
      қарыздар түсімі 0 мың теңге;</w:t>
      </w:r>
    </w:p>
    <w:bookmarkEnd w:id="90"/>
    <w:bookmarkStart w:name="z99" w:id="91"/>
    <w:p>
      <w:pPr>
        <w:spacing w:after="0"/>
        <w:ind w:left="0"/>
        <w:jc w:val="both"/>
      </w:pPr>
      <w:r>
        <w:rPr>
          <w:rFonts w:ascii="Times New Roman"/>
          <w:b w:val="false"/>
          <w:i w:val="false"/>
          <w:color w:val="000000"/>
          <w:sz w:val="28"/>
        </w:rPr>
        <w:t>
      қарыздарды өтеу 0 мың теңге;</w:t>
      </w:r>
    </w:p>
    <w:bookmarkEnd w:id="91"/>
    <w:bookmarkStart w:name="z100" w:id="92"/>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92"/>
    <w:bookmarkStart w:name="z101" w:id="93"/>
    <w:p>
      <w:pPr>
        <w:spacing w:after="0"/>
        <w:ind w:left="0"/>
        <w:jc w:val="both"/>
      </w:pPr>
      <w:r>
        <w:rPr>
          <w:rFonts w:ascii="Times New Roman"/>
          <w:b w:val="false"/>
          <w:i w:val="false"/>
          <w:color w:val="000000"/>
          <w:sz w:val="28"/>
        </w:rPr>
        <w:t>
      Жанажол ауылдық округі:</w:t>
      </w:r>
    </w:p>
    <w:bookmarkEnd w:id="93"/>
    <w:bookmarkStart w:name="z102" w:id="94"/>
    <w:p>
      <w:pPr>
        <w:spacing w:after="0"/>
        <w:ind w:left="0"/>
        <w:jc w:val="both"/>
      </w:pPr>
      <w:r>
        <w:rPr>
          <w:rFonts w:ascii="Times New Roman"/>
          <w:b w:val="false"/>
          <w:i w:val="false"/>
          <w:color w:val="000000"/>
          <w:sz w:val="28"/>
        </w:rPr>
        <w:t>
      1) кірістер 50 658 мың теңге;</w:t>
      </w:r>
    </w:p>
    <w:bookmarkEnd w:id="94"/>
    <w:bookmarkStart w:name="z103" w:id="95"/>
    <w:p>
      <w:pPr>
        <w:spacing w:after="0"/>
        <w:ind w:left="0"/>
        <w:jc w:val="both"/>
      </w:pPr>
      <w:r>
        <w:rPr>
          <w:rFonts w:ascii="Times New Roman"/>
          <w:b w:val="false"/>
          <w:i w:val="false"/>
          <w:color w:val="000000"/>
          <w:sz w:val="28"/>
        </w:rPr>
        <w:t>
      салықтық түсімдер 5 811 мың теңге;</w:t>
      </w:r>
    </w:p>
    <w:bookmarkEnd w:id="95"/>
    <w:bookmarkStart w:name="z104" w:id="96"/>
    <w:p>
      <w:pPr>
        <w:spacing w:after="0"/>
        <w:ind w:left="0"/>
        <w:jc w:val="both"/>
      </w:pPr>
      <w:r>
        <w:rPr>
          <w:rFonts w:ascii="Times New Roman"/>
          <w:b w:val="false"/>
          <w:i w:val="false"/>
          <w:color w:val="000000"/>
          <w:sz w:val="28"/>
        </w:rPr>
        <w:t>
      салықтық емес түсімдер 2 365 мың теңге;</w:t>
      </w:r>
    </w:p>
    <w:bookmarkEnd w:id="96"/>
    <w:bookmarkStart w:name="z105" w:id="97"/>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97"/>
    <w:bookmarkStart w:name="z106" w:id="98"/>
    <w:p>
      <w:pPr>
        <w:spacing w:after="0"/>
        <w:ind w:left="0"/>
        <w:jc w:val="both"/>
      </w:pPr>
      <w:r>
        <w:rPr>
          <w:rFonts w:ascii="Times New Roman"/>
          <w:b w:val="false"/>
          <w:i w:val="false"/>
          <w:color w:val="000000"/>
          <w:sz w:val="28"/>
        </w:rPr>
        <w:t>
      трансферттер түсімі 42 482 мың теңге;</w:t>
      </w:r>
    </w:p>
    <w:bookmarkEnd w:id="98"/>
    <w:bookmarkStart w:name="z107" w:id="99"/>
    <w:p>
      <w:pPr>
        <w:spacing w:after="0"/>
        <w:ind w:left="0"/>
        <w:jc w:val="both"/>
      </w:pPr>
      <w:r>
        <w:rPr>
          <w:rFonts w:ascii="Times New Roman"/>
          <w:b w:val="false"/>
          <w:i w:val="false"/>
          <w:color w:val="000000"/>
          <w:sz w:val="28"/>
        </w:rPr>
        <w:t>
      2) шығындар 50 658 мың теңге;</w:t>
      </w:r>
    </w:p>
    <w:bookmarkEnd w:id="99"/>
    <w:bookmarkStart w:name="z108" w:id="100"/>
    <w:p>
      <w:pPr>
        <w:spacing w:after="0"/>
        <w:ind w:left="0"/>
        <w:jc w:val="both"/>
      </w:pPr>
      <w:r>
        <w:rPr>
          <w:rFonts w:ascii="Times New Roman"/>
          <w:b w:val="false"/>
          <w:i w:val="false"/>
          <w:color w:val="000000"/>
          <w:sz w:val="28"/>
        </w:rPr>
        <w:t xml:space="preserve">
      3) таза бюджеттік кредиттеу 0 мың теңге; </w:t>
      </w:r>
    </w:p>
    <w:bookmarkEnd w:id="100"/>
    <w:bookmarkStart w:name="z109" w:id="101"/>
    <w:p>
      <w:pPr>
        <w:spacing w:after="0"/>
        <w:ind w:left="0"/>
        <w:jc w:val="both"/>
      </w:pPr>
      <w:r>
        <w:rPr>
          <w:rFonts w:ascii="Times New Roman"/>
          <w:b w:val="false"/>
          <w:i w:val="false"/>
          <w:color w:val="000000"/>
          <w:sz w:val="28"/>
        </w:rPr>
        <w:t>
      бюджеттік кредиттер 0 мың теңге;</w:t>
      </w:r>
    </w:p>
    <w:bookmarkEnd w:id="101"/>
    <w:bookmarkStart w:name="z110" w:id="102"/>
    <w:p>
      <w:pPr>
        <w:spacing w:after="0"/>
        <w:ind w:left="0"/>
        <w:jc w:val="both"/>
      </w:pPr>
      <w:r>
        <w:rPr>
          <w:rFonts w:ascii="Times New Roman"/>
          <w:b w:val="false"/>
          <w:i w:val="false"/>
          <w:color w:val="000000"/>
          <w:sz w:val="28"/>
        </w:rPr>
        <w:t>
      бюджеттік кредиттерді өтеу 0 мың теңге;</w:t>
      </w:r>
    </w:p>
    <w:bookmarkEnd w:id="102"/>
    <w:bookmarkStart w:name="z111" w:id="103"/>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03"/>
    <w:bookmarkStart w:name="z112" w:id="104"/>
    <w:p>
      <w:pPr>
        <w:spacing w:after="0"/>
        <w:ind w:left="0"/>
        <w:jc w:val="both"/>
      </w:pPr>
      <w:r>
        <w:rPr>
          <w:rFonts w:ascii="Times New Roman"/>
          <w:b w:val="false"/>
          <w:i w:val="false"/>
          <w:color w:val="000000"/>
          <w:sz w:val="28"/>
        </w:rPr>
        <w:t>
      қаржы активтерін сатып алу 0 мың теңге;</w:t>
      </w:r>
    </w:p>
    <w:bookmarkEnd w:id="104"/>
    <w:bookmarkStart w:name="z113" w:id="105"/>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05"/>
    <w:bookmarkStart w:name="z114" w:id="106"/>
    <w:p>
      <w:pPr>
        <w:spacing w:after="0"/>
        <w:ind w:left="0"/>
        <w:jc w:val="both"/>
      </w:pPr>
      <w:r>
        <w:rPr>
          <w:rFonts w:ascii="Times New Roman"/>
          <w:b w:val="false"/>
          <w:i w:val="false"/>
          <w:color w:val="000000"/>
          <w:sz w:val="28"/>
        </w:rPr>
        <w:t xml:space="preserve">
      5) бюджет тапшылығы (профициті) 0 мың теңге; </w:t>
      </w:r>
    </w:p>
    <w:bookmarkEnd w:id="106"/>
    <w:bookmarkStart w:name="z115" w:id="107"/>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07"/>
    <w:bookmarkStart w:name="z116" w:id="108"/>
    <w:p>
      <w:pPr>
        <w:spacing w:after="0"/>
        <w:ind w:left="0"/>
        <w:jc w:val="both"/>
      </w:pPr>
      <w:r>
        <w:rPr>
          <w:rFonts w:ascii="Times New Roman"/>
          <w:b w:val="false"/>
          <w:i w:val="false"/>
          <w:color w:val="000000"/>
          <w:sz w:val="28"/>
        </w:rPr>
        <w:t>
      қарыздар түсімі 0 мың теңге;</w:t>
      </w:r>
    </w:p>
    <w:bookmarkEnd w:id="108"/>
    <w:bookmarkStart w:name="z117" w:id="109"/>
    <w:p>
      <w:pPr>
        <w:spacing w:after="0"/>
        <w:ind w:left="0"/>
        <w:jc w:val="both"/>
      </w:pPr>
      <w:r>
        <w:rPr>
          <w:rFonts w:ascii="Times New Roman"/>
          <w:b w:val="false"/>
          <w:i w:val="false"/>
          <w:color w:val="000000"/>
          <w:sz w:val="28"/>
        </w:rPr>
        <w:t>
      қарыздарды өтеу 0 мың теңге;</w:t>
      </w:r>
    </w:p>
    <w:bookmarkEnd w:id="109"/>
    <w:bookmarkStart w:name="z118" w:id="110"/>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10"/>
    <w:bookmarkStart w:name="z119" w:id="111"/>
    <w:p>
      <w:pPr>
        <w:spacing w:after="0"/>
        <w:ind w:left="0"/>
        <w:jc w:val="both"/>
      </w:pPr>
      <w:r>
        <w:rPr>
          <w:rFonts w:ascii="Times New Roman"/>
          <w:b w:val="false"/>
          <w:i w:val="false"/>
          <w:color w:val="000000"/>
          <w:sz w:val="28"/>
        </w:rPr>
        <w:t>
      Жаңақоғам ауылдық округі:</w:t>
      </w:r>
    </w:p>
    <w:bookmarkEnd w:id="111"/>
    <w:bookmarkStart w:name="z120" w:id="112"/>
    <w:p>
      <w:pPr>
        <w:spacing w:after="0"/>
        <w:ind w:left="0"/>
        <w:jc w:val="both"/>
      </w:pPr>
      <w:r>
        <w:rPr>
          <w:rFonts w:ascii="Times New Roman"/>
          <w:b w:val="false"/>
          <w:i w:val="false"/>
          <w:color w:val="000000"/>
          <w:sz w:val="28"/>
        </w:rPr>
        <w:t>
      1) кірістер 46 320 мың теңге;</w:t>
      </w:r>
    </w:p>
    <w:bookmarkEnd w:id="112"/>
    <w:bookmarkStart w:name="z121" w:id="113"/>
    <w:p>
      <w:pPr>
        <w:spacing w:after="0"/>
        <w:ind w:left="0"/>
        <w:jc w:val="both"/>
      </w:pPr>
      <w:r>
        <w:rPr>
          <w:rFonts w:ascii="Times New Roman"/>
          <w:b w:val="false"/>
          <w:i w:val="false"/>
          <w:color w:val="000000"/>
          <w:sz w:val="28"/>
        </w:rPr>
        <w:t>
      салықтық түсімдер 5 570 мың теңге;</w:t>
      </w:r>
    </w:p>
    <w:bookmarkEnd w:id="113"/>
    <w:bookmarkStart w:name="z122" w:id="114"/>
    <w:p>
      <w:pPr>
        <w:spacing w:after="0"/>
        <w:ind w:left="0"/>
        <w:jc w:val="both"/>
      </w:pPr>
      <w:r>
        <w:rPr>
          <w:rFonts w:ascii="Times New Roman"/>
          <w:b w:val="false"/>
          <w:i w:val="false"/>
          <w:color w:val="000000"/>
          <w:sz w:val="28"/>
        </w:rPr>
        <w:t>
      салықтық емес түсімдер 542 мың теңге;</w:t>
      </w:r>
    </w:p>
    <w:bookmarkEnd w:id="114"/>
    <w:bookmarkStart w:name="z123" w:id="115"/>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115"/>
    <w:bookmarkStart w:name="z124" w:id="116"/>
    <w:p>
      <w:pPr>
        <w:spacing w:after="0"/>
        <w:ind w:left="0"/>
        <w:jc w:val="both"/>
      </w:pPr>
      <w:r>
        <w:rPr>
          <w:rFonts w:ascii="Times New Roman"/>
          <w:b w:val="false"/>
          <w:i w:val="false"/>
          <w:color w:val="000000"/>
          <w:sz w:val="28"/>
        </w:rPr>
        <w:t>
      трансферттер түсімі 40 208 мың теңге;</w:t>
      </w:r>
    </w:p>
    <w:bookmarkEnd w:id="116"/>
    <w:bookmarkStart w:name="z125" w:id="117"/>
    <w:p>
      <w:pPr>
        <w:spacing w:after="0"/>
        <w:ind w:left="0"/>
        <w:jc w:val="both"/>
      </w:pPr>
      <w:r>
        <w:rPr>
          <w:rFonts w:ascii="Times New Roman"/>
          <w:b w:val="false"/>
          <w:i w:val="false"/>
          <w:color w:val="000000"/>
          <w:sz w:val="28"/>
        </w:rPr>
        <w:t>
      2) шығындар 46 320 мың теңге;</w:t>
      </w:r>
    </w:p>
    <w:bookmarkEnd w:id="117"/>
    <w:bookmarkStart w:name="z126" w:id="118"/>
    <w:p>
      <w:pPr>
        <w:spacing w:after="0"/>
        <w:ind w:left="0"/>
        <w:jc w:val="both"/>
      </w:pPr>
      <w:r>
        <w:rPr>
          <w:rFonts w:ascii="Times New Roman"/>
          <w:b w:val="false"/>
          <w:i w:val="false"/>
          <w:color w:val="000000"/>
          <w:sz w:val="28"/>
        </w:rPr>
        <w:t xml:space="preserve">
      3) таза бюджеттік кредиттеу 0 мың теңге; </w:t>
      </w:r>
    </w:p>
    <w:bookmarkEnd w:id="118"/>
    <w:bookmarkStart w:name="z127" w:id="119"/>
    <w:p>
      <w:pPr>
        <w:spacing w:after="0"/>
        <w:ind w:left="0"/>
        <w:jc w:val="both"/>
      </w:pPr>
      <w:r>
        <w:rPr>
          <w:rFonts w:ascii="Times New Roman"/>
          <w:b w:val="false"/>
          <w:i w:val="false"/>
          <w:color w:val="000000"/>
          <w:sz w:val="28"/>
        </w:rPr>
        <w:t>
      бюджеттік кредиттер 0 мың теңге;</w:t>
      </w:r>
    </w:p>
    <w:bookmarkEnd w:id="119"/>
    <w:bookmarkStart w:name="z128" w:id="120"/>
    <w:p>
      <w:pPr>
        <w:spacing w:after="0"/>
        <w:ind w:left="0"/>
        <w:jc w:val="both"/>
      </w:pPr>
      <w:r>
        <w:rPr>
          <w:rFonts w:ascii="Times New Roman"/>
          <w:b w:val="false"/>
          <w:i w:val="false"/>
          <w:color w:val="000000"/>
          <w:sz w:val="28"/>
        </w:rPr>
        <w:t>
      бюджеттік кредиттерді өтеу 0 мың теңге;</w:t>
      </w:r>
    </w:p>
    <w:bookmarkEnd w:id="120"/>
    <w:bookmarkStart w:name="z129" w:id="12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1"/>
    <w:bookmarkStart w:name="z130" w:id="122"/>
    <w:p>
      <w:pPr>
        <w:spacing w:after="0"/>
        <w:ind w:left="0"/>
        <w:jc w:val="both"/>
      </w:pPr>
      <w:r>
        <w:rPr>
          <w:rFonts w:ascii="Times New Roman"/>
          <w:b w:val="false"/>
          <w:i w:val="false"/>
          <w:color w:val="000000"/>
          <w:sz w:val="28"/>
        </w:rPr>
        <w:t>
      қаржы активтерін сатып алу 0 мың теңге;</w:t>
      </w:r>
    </w:p>
    <w:bookmarkEnd w:id="122"/>
    <w:bookmarkStart w:name="z131" w:id="123"/>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23"/>
    <w:bookmarkStart w:name="z132" w:id="124"/>
    <w:p>
      <w:pPr>
        <w:spacing w:after="0"/>
        <w:ind w:left="0"/>
        <w:jc w:val="both"/>
      </w:pPr>
      <w:r>
        <w:rPr>
          <w:rFonts w:ascii="Times New Roman"/>
          <w:b w:val="false"/>
          <w:i w:val="false"/>
          <w:color w:val="000000"/>
          <w:sz w:val="28"/>
        </w:rPr>
        <w:t xml:space="preserve">
      5) бюджет тапшылығы (профициті) 0 мың теңге; </w:t>
      </w:r>
    </w:p>
    <w:bookmarkEnd w:id="124"/>
    <w:bookmarkStart w:name="z133" w:id="125"/>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25"/>
    <w:bookmarkStart w:name="z134" w:id="126"/>
    <w:p>
      <w:pPr>
        <w:spacing w:after="0"/>
        <w:ind w:left="0"/>
        <w:jc w:val="both"/>
      </w:pPr>
      <w:r>
        <w:rPr>
          <w:rFonts w:ascii="Times New Roman"/>
          <w:b w:val="false"/>
          <w:i w:val="false"/>
          <w:color w:val="000000"/>
          <w:sz w:val="28"/>
        </w:rPr>
        <w:t>
      қарыздар түсімі 0 мың теңге;</w:t>
      </w:r>
    </w:p>
    <w:bookmarkEnd w:id="126"/>
    <w:bookmarkStart w:name="z135" w:id="127"/>
    <w:p>
      <w:pPr>
        <w:spacing w:after="0"/>
        <w:ind w:left="0"/>
        <w:jc w:val="both"/>
      </w:pPr>
      <w:r>
        <w:rPr>
          <w:rFonts w:ascii="Times New Roman"/>
          <w:b w:val="false"/>
          <w:i w:val="false"/>
          <w:color w:val="000000"/>
          <w:sz w:val="28"/>
        </w:rPr>
        <w:t>
      қарыздарды өтеу 0 мың теңге;</w:t>
      </w:r>
    </w:p>
    <w:bookmarkEnd w:id="127"/>
    <w:bookmarkStart w:name="z136" w:id="128"/>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28"/>
    <w:bookmarkStart w:name="z137" w:id="129"/>
    <w:p>
      <w:pPr>
        <w:spacing w:after="0"/>
        <w:ind w:left="0"/>
        <w:jc w:val="both"/>
      </w:pPr>
      <w:r>
        <w:rPr>
          <w:rFonts w:ascii="Times New Roman"/>
          <w:b w:val="false"/>
          <w:i w:val="false"/>
          <w:color w:val="000000"/>
          <w:sz w:val="28"/>
        </w:rPr>
        <w:t>
      Қонаев ауылы:</w:t>
      </w:r>
    </w:p>
    <w:bookmarkEnd w:id="129"/>
    <w:bookmarkStart w:name="z138" w:id="130"/>
    <w:p>
      <w:pPr>
        <w:spacing w:after="0"/>
        <w:ind w:left="0"/>
        <w:jc w:val="both"/>
      </w:pPr>
      <w:r>
        <w:rPr>
          <w:rFonts w:ascii="Times New Roman"/>
          <w:b w:val="false"/>
          <w:i w:val="false"/>
          <w:color w:val="000000"/>
          <w:sz w:val="28"/>
        </w:rPr>
        <w:t>
      1) кірістер 80 634 мың теңге;</w:t>
      </w:r>
    </w:p>
    <w:bookmarkEnd w:id="130"/>
    <w:bookmarkStart w:name="z139" w:id="131"/>
    <w:p>
      <w:pPr>
        <w:spacing w:after="0"/>
        <w:ind w:left="0"/>
        <w:jc w:val="both"/>
      </w:pPr>
      <w:r>
        <w:rPr>
          <w:rFonts w:ascii="Times New Roman"/>
          <w:b w:val="false"/>
          <w:i w:val="false"/>
          <w:color w:val="000000"/>
          <w:sz w:val="28"/>
        </w:rPr>
        <w:t>
      салықтық түсімдер 14 366 мың теңге;</w:t>
      </w:r>
    </w:p>
    <w:bookmarkEnd w:id="131"/>
    <w:bookmarkStart w:name="z140" w:id="132"/>
    <w:p>
      <w:pPr>
        <w:spacing w:after="0"/>
        <w:ind w:left="0"/>
        <w:jc w:val="both"/>
      </w:pPr>
      <w:r>
        <w:rPr>
          <w:rFonts w:ascii="Times New Roman"/>
          <w:b w:val="false"/>
          <w:i w:val="false"/>
          <w:color w:val="000000"/>
          <w:sz w:val="28"/>
        </w:rPr>
        <w:t>
      салықтық емес түсімдер 3 793 мың теңге;</w:t>
      </w:r>
    </w:p>
    <w:bookmarkEnd w:id="132"/>
    <w:bookmarkStart w:name="z141" w:id="133"/>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133"/>
    <w:bookmarkStart w:name="z142" w:id="134"/>
    <w:p>
      <w:pPr>
        <w:spacing w:after="0"/>
        <w:ind w:left="0"/>
        <w:jc w:val="both"/>
      </w:pPr>
      <w:r>
        <w:rPr>
          <w:rFonts w:ascii="Times New Roman"/>
          <w:b w:val="false"/>
          <w:i w:val="false"/>
          <w:color w:val="000000"/>
          <w:sz w:val="28"/>
        </w:rPr>
        <w:t>
      трансферттер түсімі 62 475 мың теңге;</w:t>
      </w:r>
    </w:p>
    <w:bookmarkEnd w:id="134"/>
    <w:bookmarkStart w:name="z143" w:id="135"/>
    <w:p>
      <w:pPr>
        <w:spacing w:after="0"/>
        <w:ind w:left="0"/>
        <w:jc w:val="both"/>
      </w:pPr>
      <w:r>
        <w:rPr>
          <w:rFonts w:ascii="Times New Roman"/>
          <w:b w:val="false"/>
          <w:i w:val="false"/>
          <w:color w:val="000000"/>
          <w:sz w:val="28"/>
        </w:rPr>
        <w:t>
      2) шығындар 80 634 мың теңге;</w:t>
      </w:r>
    </w:p>
    <w:bookmarkEnd w:id="135"/>
    <w:bookmarkStart w:name="z144" w:id="136"/>
    <w:p>
      <w:pPr>
        <w:spacing w:after="0"/>
        <w:ind w:left="0"/>
        <w:jc w:val="both"/>
      </w:pPr>
      <w:r>
        <w:rPr>
          <w:rFonts w:ascii="Times New Roman"/>
          <w:b w:val="false"/>
          <w:i w:val="false"/>
          <w:color w:val="000000"/>
          <w:sz w:val="28"/>
        </w:rPr>
        <w:t xml:space="preserve">
      3) таза бюджеттік кредиттеу 0 мың теңге; </w:t>
      </w:r>
    </w:p>
    <w:bookmarkEnd w:id="136"/>
    <w:bookmarkStart w:name="z145" w:id="137"/>
    <w:p>
      <w:pPr>
        <w:spacing w:after="0"/>
        <w:ind w:left="0"/>
        <w:jc w:val="both"/>
      </w:pPr>
      <w:r>
        <w:rPr>
          <w:rFonts w:ascii="Times New Roman"/>
          <w:b w:val="false"/>
          <w:i w:val="false"/>
          <w:color w:val="000000"/>
          <w:sz w:val="28"/>
        </w:rPr>
        <w:t>
      бюджеттік кредиттер 0 мың теңге;</w:t>
      </w:r>
    </w:p>
    <w:bookmarkEnd w:id="137"/>
    <w:bookmarkStart w:name="z146" w:id="138"/>
    <w:p>
      <w:pPr>
        <w:spacing w:after="0"/>
        <w:ind w:left="0"/>
        <w:jc w:val="both"/>
      </w:pPr>
      <w:r>
        <w:rPr>
          <w:rFonts w:ascii="Times New Roman"/>
          <w:b w:val="false"/>
          <w:i w:val="false"/>
          <w:color w:val="000000"/>
          <w:sz w:val="28"/>
        </w:rPr>
        <w:t>
      бюджеттік кредиттерді өтеу 0 мың теңге;</w:t>
      </w:r>
    </w:p>
    <w:bookmarkEnd w:id="138"/>
    <w:bookmarkStart w:name="z147" w:id="139"/>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39"/>
    <w:bookmarkStart w:name="z148" w:id="140"/>
    <w:p>
      <w:pPr>
        <w:spacing w:after="0"/>
        <w:ind w:left="0"/>
        <w:jc w:val="both"/>
      </w:pPr>
      <w:r>
        <w:rPr>
          <w:rFonts w:ascii="Times New Roman"/>
          <w:b w:val="false"/>
          <w:i w:val="false"/>
          <w:color w:val="000000"/>
          <w:sz w:val="28"/>
        </w:rPr>
        <w:t>
      қаржы активтерін сатып алу 0 мың теңге;</w:t>
      </w:r>
    </w:p>
    <w:bookmarkEnd w:id="140"/>
    <w:bookmarkStart w:name="z149" w:id="141"/>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1"/>
    <w:bookmarkStart w:name="z150" w:id="142"/>
    <w:p>
      <w:pPr>
        <w:spacing w:after="0"/>
        <w:ind w:left="0"/>
        <w:jc w:val="both"/>
      </w:pPr>
      <w:r>
        <w:rPr>
          <w:rFonts w:ascii="Times New Roman"/>
          <w:b w:val="false"/>
          <w:i w:val="false"/>
          <w:color w:val="000000"/>
          <w:sz w:val="28"/>
        </w:rPr>
        <w:t xml:space="preserve">
      5) бюджет тапшылығы (профициті) 0 мың теңге; </w:t>
      </w:r>
    </w:p>
    <w:bookmarkEnd w:id="142"/>
    <w:bookmarkStart w:name="z151" w:id="143"/>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43"/>
    <w:bookmarkStart w:name="z152" w:id="144"/>
    <w:p>
      <w:pPr>
        <w:spacing w:after="0"/>
        <w:ind w:left="0"/>
        <w:jc w:val="both"/>
      </w:pPr>
      <w:r>
        <w:rPr>
          <w:rFonts w:ascii="Times New Roman"/>
          <w:b w:val="false"/>
          <w:i w:val="false"/>
          <w:color w:val="000000"/>
          <w:sz w:val="28"/>
        </w:rPr>
        <w:t>
      қарыздар түсімі 0 мың теңге;</w:t>
      </w:r>
    </w:p>
    <w:bookmarkEnd w:id="144"/>
    <w:bookmarkStart w:name="z153" w:id="145"/>
    <w:p>
      <w:pPr>
        <w:spacing w:after="0"/>
        <w:ind w:left="0"/>
        <w:jc w:val="both"/>
      </w:pPr>
      <w:r>
        <w:rPr>
          <w:rFonts w:ascii="Times New Roman"/>
          <w:b w:val="false"/>
          <w:i w:val="false"/>
          <w:color w:val="000000"/>
          <w:sz w:val="28"/>
        </w:rPr>
        <w:t>
      қарыздарды өтеу 0 мың теңге;</w:t>
      </w:r>
    </w:p>
    <w:bookmarkEnd w:id="145"/>
    <w:bookmarkStart w:name="z154" w:id="146"/>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46"/>
    <w:bookmarkStart w:name="z155" w:id="147"/>
    <w:p>
      <w:pPr>
        <w:spacing w:after="0"/>
        <w:ind w:left="0"/>
        <w:jc w:val="both"/>
      </w:pPr>
      <w:r>
        <w:rPr>
          <w:rFonts w:ascii="Times New Roman"/>
          <w:b w:val="false"/>
          <w:i w:val="false"/>
          <w:color w:val="000000"/>
          <w:sz w:val="28"/>
        </w:rPr>
        <w:t>
      Қорағаты ауылдық округі:</w:t>
      </w:r>
    </w:p>
    <w:bookmarkEnd w:id="147"/>
    <w:bookmarkStart w:name="z156" w:id="148"/>
    <w:p>
      <w:pPr>
        <w:spacing w:after="0"/>
        <w:ind w:left="0"/>
        <w:jc w:val="both"/>
      </w:pPr>
      <w:r>
        <w:rPr>
          <w:rFonts w:ascii="Times New Roman"/>
          <w:b w:val="false"/>
          <w:i w:val="false"/>
          <w:color w:val="000000"/>
          <w:sz w:val="28"/>
        </w:rPr>
        <w:t>
      1) кірістер 36 895 мың теңге;</w:t>
      </w:r>
    </w:p>
    <w:bookmarkEnd w:id="148"/>
    <w:bookmarkStart w:name="z157" w:id="149"/>
    <w:p>
      <w:pPr>
        <w:spacing w:after="0"/>
        <w:ind w:left="0"/>
        <w:jc w:val="both"/>
      </w:pPr>
      <w:r>
        <w:rPr>
          <w:rFonts w:ascii="Times New Roman"/>
          <w:b w:val="false"/>
          <w:i w:val="false"/>
          <w:color w:val="000000"/>
          <w:sz w:val="28"/>
        </w:rPr>
        <w:t>
      салықтық түсімдер 5 266 мың теңге;</w:t>
      </w:r>
    </w:p>
    <w:bookmarkEnd w:id="149"/>
    <w:bookmarkStart w:name="z158" w:id="150"/>
    <w:p>
      <w:pPr>
        <w:spacing w:after="0"/>
        <w:ind w:left="0"/>
        <w:jc w:val="both"/>
      </w:pPr>
      <w:r>
        <w:rPr>
          <w:rFonts w:ascii="Times New Roman"/>
          <w:b w:val="false"/>
          <w:i w:val="false"/>
          <w:color w:val="000000"/>
          <w:sz w:val="28"/>
        </w:rPr>
        <w:t>
      салықтық емес түсімдер 1 958 мың теңге;</w:t>
      </w:r>
    </w:p>
    <w:bookmarkEnd w:id="150"/>
    <w:bookmarkStart w:name="z159" w:id="151"/>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151"/>
    <w:bookmarkStart w:name="z160" w:id="152"/>
    <w:p>
      <w:pPr>
        <w:spacing w:after="0"/>
        <w:ind w:left="0"/>
        <w:jc w:val="both"/>
      </w:pPr>
      <w:r>
        <w:rPr>
          <w:rFonts w:ascii="Times New Roman"/>
          <w:b w:val="false"/>
          <w:i w:val="false"/>
          <w:color w:val="000000"/>
          <w:sz w:val="28"/>
        </w:rPr>
        <w:t>
      трансферттер түсімі 29 671 мың теңге;</w:t>
      </w:r>
    </w:p>
    <w:bookmarkEnd w:id="152"/>
    <w:bookmarkStart w:name="z161" w:id="153"/>
    <w:p>
      <w:pPr>
        <w:spacing w:after="0"/>
        <w:ind w:left="0"/>
        <w:jc w:val="both"/>
      </w:pPr>
      <w:r>
        <w:rPr>
          <w:rFonts w:ascii="Times New Roman"/>
          <w:b w:val="false"/>
          <w:i w:val="false"/>
          <w:color w:val="000000"/>
          <w:sz w:val="28"/>
        </w:rPr>
        <w:t>
      2) шығындар 36 895 мың теңге;</w:t>
      </w:r>
    </w:p>
    <w:bookmarkEnd w:id="153"/>
    <w:bookmarkStart w:name="z162" w:id="154"/>
    <w:p>
      <w:pPr>
        <w:spacing w:after="0"/>
        <w:ind w:left="0"/>
        <w:jc w:val="both"/>
      </w:pPr>
      <w:r>
        <w:rPr>
          <w:rFonts w:ascii="Times New Roman"/>
          <w:b w:val="false"/>
          <w:i w:val="false"/>
          <w:color w:val="000000"/>
          <w:sz w:val="28"/>
        </w:rPr>
        <w:t xml:space="preserve">
      3) таза бюджеттік кредиттеу 0 мың теңге; </w:t>
      </w:r>
    </w:p>
    <w:bookmarkEnd w:id="154"/>
    <w:bookmarkStart w:name="z163" w:id="155"/>
    <w:p>
      <w:pPr>
        <w:spacing w:after="0"/>
        <w:ind w:left="0"/>
        <w:jc w:val="both"/>
      </w:pPr>
      <w:r>
        <w:rPr>
          <w:rFonts w:ascii="Times New Roman"/>
          <w:b w:val="false"/>
          <w:i w:val="false"/>
          <w:color w:val="000000"/>
          <w:sz w:val="28"/>
        </w:rPr>
        <w:t>
      бюджеттік кредиттер 0 мың теңге;</w:t>
      </w:r>
    </w:p>
    <w:bookmarkEnd w:id="155"/>
    <w:bookmarkStart w:name="z164" w:id="156"/>
    <w:p>
      <w:pPr>
        <w:spacing w:after="0"/>
        <w:ind w:left="0"/>
        <w:jc w:val="both"/>
      </w:pPr>
      <w:r>
        <w:rPr>
          <w:rFonts w:ascii="Times New Roman"/>
          <w:b w:val="false"/>
          <w:i w:val="false"/>
          <w:color w:val="000000"/>
          <w:sz w:val="28"/>
        </w:rPr>
        <w:t>
      бюджеттік кредиттерді өтеу 0 мың теңге;</w:t>
      </w:r>
    </w:p>
    <w:bookmarkEnd w:id="156"/>
    <w:bookmarkStart w:name="z165" w:id="157"/>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57"/>
    <w:bookmarkStart w:name="z166" w:id="158"/>
    <w:p>
      <w:pPr>
        <w:spacing w:after="0"/>
        <w:ind w:left="0"/>
        <w:jc w:val="both"/>
      </w:pPr>
      <w:r>
        <w:rPr>
          <w:rFonts w:ascii="Times New Roman"/>
          <w:b w:val="false"/>
          <w:i w:val="false"/>
          <w:color w:val="000000"/>
          <w:sz w:val="28"/>
        </w:rPr>
        <w:t>
      қаржы активтерін сатып алу 0 мың теңге;</w:t>
      </w:r>
    </w:p>
    <w:bookmarkEnd w:id="158"/>
    <w:bookmarkStart w:name="z167" w:id="159"/>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59"/>
    <w:bookmarkStart w:name="z168" w:id="160"/>
    <w:p>
      <w:pPr>
        <w:spacing w:after="0"/>
        <w:ind w:left="0"/>
        <w:jc w:val="both"/>
      </w:pPr>
      <w:r>
        <w:rPr>
          <w:rFonts w:ascii="Times New Roman"/>
          <w:b w:val="false"/>
          <w:i w:val="false"/>
          <w:color w:val="000000"/>
          <w:sz w:val="28"/>
        </w:rPr>
        <w:t xml:space="preserve">
      5) бюджет тапшылығы (профициті) 0 мың теңге; </w:t>
      </w:r>
    </w:p>
    <w:bookmarkEnd w:id="160"/>
    <w:bookmarkStart w:name="z169" w:id="161"/>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61"/>
    <w:bookmarkStart w:name="z170" w:id="162"/>
    <w:p>
      <w:pPr>
        <w:spacing w:after="0"/>
        <w:ind w:left="0"/>
        <w:jc w:val="both"/>
      </w:pPr>
      <w:r>
        <w:rPr>
          <w:rFonts w:ascii="Times New Roman"/>
          <w:b w:val="false"/>
          <w:i w:val="false"/>
          <w:color w:val="000000"/>
          <w:sz w:val="28"/>
        </w:rPr>
        <w:t>
      қарыздар түсімі 0 мың теңге;</w:t>
      </w:r>
    </w:p>
    <w:bookmarkEnd w:id="162"/>
    <w:bookmarkStart w:name="z171" w:id="163"/>
    <w:p>
      <w:pPr>
        <w:spacing w:after="0"/>
        <w:ind w:left="0"/>
        <w:jc w:val="both"/>
      </w:pPr>
      <w:r>
        <w:rPr>
          <w:rFonts w:ascii="Times New Roman"/>
          <w:b w:val="false"/>
          <w:i w:val="false"/>
          <w:color w:val="000000"/>
          <w:sz w:val="28"/>
        </w:rPr>
        <w:t>
      қарыздарды өтеу 0 мың теңге;</w:t>
      </w:r>
    </w:p>
    <w:bookmarkEnd w:id="163"/>
    <w:bookmarkStart w:name="z172" w:id="164"/>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64"/>
    <w:bookmarkStart w:name="z173" w:id="165"/>
    <w:p>
      <w:pPr>
        <w:spacing w:after="0"/>
        <w:ind w:left="0"/>
        <w:jc w:val="both"/>
      </w:pPr>
      <w:r>
        <w:rPr>
          <w:rFonts w:ascii="Times New Roman"/>
          <w:b w:val="false"/>
          <w:i w:val="false"/>
          <w:color w:val="000000"/>
          <w:sz w:val="28"/>
        </w:rPr>
        <w:t>
      Төлеби ауылдық округі:</w:t>
      </w:r>
    </w:p>
    <w:bookmarkEnd w:id="165"/>
    <w:bookmarkStart w:name="z174" w:id="166"/>
    <w:p>
      <w:pPr>
        <w:spacing w:after="0"/>
        <w:ind w:left="0"/>
        <w:jc w:val="both"/>
      </w:pPr>
      <w:r>
        <w:rPr>
          <w:rFonts w:ascii="Times New Roman"/>
          <w:b w:val="false"/>
          <w:i w:val="false"/>
          <w:color w:val="000000"/>
          <w:sz w:val="28"/>
        </w:rPr>
        <w:t>
      1) кірістер 294 820 мың теңге;</w:t>
      </w:r>
    </w:p>
    <w:bookmarkEnd w:id="166"/>
    <w:bookmarkStart w:name="z175" w:id="167"/>
    <w:p>
      <w:pPr>
        <w:spacing w:after="0"/>
        <w:ind w:left="0"/>
        <w:jc w:val="both"/>
      </w:pPr>
      <w:r>
        <w:rPr>
          <w:rFonts w:ascii="Times New Roman"/>
          <w:b w:val="false"/>
          <w:i w:val="false"/>
          <w:color w:val="000000"/>
          <w:sz w:val="28"/>
        </w:rPr>
        <w:t>
      салықтық түсімдер 53 536 мың теңге;</w:t>
      </w:r>
    </w:p>
    <w:bookmarkEnd w:id="167"/>
    <w:bookmarkStart w:name="z176" w:id="168"/>
    <w:p>
      <w:pPr>
        <w:spacing w:after="0"/>
        <w:ind w:left="0"/>
        <w:jc w:val="both"/>
      </w:pPr>
      <w:r>
        <w:rPr>
          <w:rFonts w:ascii="Times New Roman"/>
          <w:b w:val="false"/>
          <w:i w:val="false"/>
          <w:color w:val="000000"/>
          <w:sz w:val="28"/>
        </w:rPr>
        <w:t>
      салықтық емес түсімдер 6 745 мың теңге;</w:t>
      </w:r>
    </w:p>
    <w:bookmarkEnd w:id="168"/>
    <w:bookmarkStart w:name="z177" w:id="169"/>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169"/>
    <w:bookmarkStart w:name="z178" w:id="170"/>
    <w:p>
      <w:pPr>
        <w:spacing w:after="0"/>
        <w:ind w:left="0"/>
        <w:jc w:val="both"/>
      </w:pPr>
      <w:r>
        <w:rPr>
          <w:rFonts w:ascii="Times New Roman"/>
          <w:b w:val="false"/>
          <w:i w:val="false"/>
          <w:color w:val="000000"/>
          <w:sz w:val="28"/>
        </w:rPr>
        <w:t>
      трансферттер түсімі 234 539 мың теңге;</w:t>
      </w:r>
    </w:p>
    <w:bookmarkEnd w:id="170"/>
    <w:bookmarkStart w:name="z179" w:id="171"/>
    <w:p>
      <w:pPr>
        <w:spacing w:after="0"/>
        <w:ind w:left="0"/>
        <w:jc w:val="both"/>
      </w:pPr>
      <w:r>
        <w:rPr>
          <w:rFonts w:ascii="Times New Roman"/>
          <w:b w:val="false"/>
          <w:i w:val="false"/>
          <w:color w:val="000000"/>
          <w:sz w:val="28"/>
        </w:rPr>
        <w:t>
      2) шығындар 294 820 мың теңге;</w:t>
      </w:r>
    </w:p>
    <w:bookmarkEnd w:id="171"/>
    <w:bookmarkStart w:name="z180" w:id="172"/>
    <w:p>
      <w:pPr>
        <w:spacing w:after="0"/>
        <w:ind w:left="0"/>
        <w:jc w:val="both"/>
      </w:pPr>
      <w:r>
        <w:rPr>
          <w:rFonts w:ascii="Times New Roman"/>
          <w:b w:val="false"/>
          <w:i w:val="false"/>
          <w:color w:val="000000"/>
          <w:sz w:val="28"/>
        </w:rPr>
        <w:t xml:space="preserve">
      3) таза бюджеттік кредиттеу 0 мың теңге; </w:t>
      </w:r>
    </w:p>
    <w:bookmarkEnd w:id="172"/>
    <w:bookmarkStart w:name="z181" w:id="173"/>
    <w:p>
      <w:pPr>
        <w:spacing w:after="0"/>
        <w:ind w:left="0"/>
        <w:jc w:val="both"/>
      </w:pPr>
      <w:r>
        <w:rPr>
          <w:rFonts w:ascii="Times New Roman"/>
          <w:b w:val="false"/>
          <w:i w:val="false"/>
          <w:color w:val="000000"/>
          <w:sz w:val="28"/>
        </w:rPr>
        <w:t>
      бюджеттік кредиттер 0 мың теңге;</w:t>
      </w:r>
    </w:p>
    <w:bookmarkEnd w:id="173"/>
    <w:bookmarkStart w:name="z182" w:id="174"/>
    <w:p>
      <w:pPr>
        <w:spacing w:after="0"/>
        <w:ind w:left="0"/>
        <w:jc w:val="both"/>
      </w:pPr>
      <w:r>
        <w:rPr>
          <w:rFonts w:ascii="Times New Roman"/>
          <w:b w:val="false"/>
          <w:i w:val="false"/>
          <w:color w:val="000000"/>
          <w:sz w:val="28"/>
        </w:rPr>
        <w:t>
      бюджеттік кредиттерді өтеу 0 мың теңге;</w:t>
      </w:r>
    </w:p>
    <w:bookmarkEnd w:id="174"/>
    <w:bookmarkStart w:name="z183" w:id="175"/>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75"/>
    <w:bookmarkStart w:name="z184" w:id="176"/>
    <w:p>
      <w:pPr>
        <w:spacing w:after="0"/>
        <w:ind w:left="0"/>
        <w:jc w:val="both"/>
      </w:pPr>
      <w:r>
        <w:rPr>
          <w:rFonts w:ascii="Times New Roman"/>
          <w:b w:val="false"/>
          <w:i w:val="false"/>
          <w:color w:val="000000"/>
          <w:sz w:val="28"/>
        </w:rPr>
        <w:t>
      қаржы активтерін сатып алу 0 мың теңге;</w:t>
      </w:r>
    </w:p>
    <w:bookmarkEnd w:id="176"/>
    <w:bookmarkStart w:name="z185" w:id="177"/>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77"/>
    <w:bookmarkStart w:name="z186" w:id="178"/>
    <w:p>
      <w:pPr>
        <w:spacing w:after="0"/>
        <w:ind w:left="0"/>
        <w:jc w:val="both"/>
      </w:pPr>
      <w:r>
        <w:rPr>
          <w:rFonts w:ascii="Times New Roman"/>
          <w:b w:val="false"/>
          <w:i w:val="false"/>
          <w:color w:val="000000"/>
          <w:sz w:val="28"/>
        </w:rPr>
        <w:t xml:space="preserve">
      5) бюджет тапшылығы (профициті) 0 мың теңге; </w:t>
      </w:r>
    </w:p>
    <w:bookmarkEnd w:id="178"/>
    <w:bookmarkStart w:name="z187" w:id="179"/>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79"/>
    <w:bookmarkStart w:name="z188" w:id="180"/>
    <w:p>
      <w:pPr>
        <w:spacing w:after="0"/>
        <w:ind w:left="0"/>
        <w:jc w:val="both"/>
      </w:pPr>
      <w:r>
        <w:rPr>
          <w:rFonts w:ascii="Times New Roman"/>
          <w:b w:val="false"/>
          <w:i w:val="false"/>
          <w:color w:val="000000"/>
          <w:sz w:val="28"/>
        </w:rPr>
        <w:t>
      қарыздар түсімі 0 мың теңге;</w:t>
      </w:r>
    </w:p>
    <w:bookmarkEnd w:id="180"/>
    <w:bookmarkStart w:name="z189" w:id="181"/>
    <w:p>
      <w:pPr>
        <w:spacing w:after="0"/>
        <w:ind w:left="0"/>
        <w:jc w:val="both"/>
      </w:pPr>
      <w:r>
        <w:rPr>
          <w:rFonts w:ascii="Times New Roman"/>
          <w:b w:val="false"/>
          <w:i w:val="false"/>
          <w:color w:val="000000"/>
          <w:sz w:val="28"/>
        </w:rPr>
        <w:t>
      қарыздарды өтеу 0 мың теңге;</w:t>
      </w:r>
    </w:p>
    <w:bookmarkEnd w:id="181"/>
    <w:bookmarkStart w:name="z190" w:id="182"/>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182"/>
    <w:bookmarkStart w:name="z191" w:id="183"/>
    <w:p>
      <w:pPr>
        <w:spacing w:after="0"/>
        <w:ind w:left="0"/>
        <w:jc w:val="both"/>
      </w:pPr>
      <w:r>
        <w:rPr>
          <w:rFonts w:ascii="Times New Roman"/>
          <w:b w:val="false"/>
          <w:i w:val="false"/>
          <w:color w:val="000000"/>
          <w:sz w:val="28"/>
        </w:rPr>
        <w:t>
      Шоқпар ауылдық округі:</w:t>
      </w:r>
    </w:p>
    <w:bookmarkEnd w:id="183"/>
    <w:bookmarkStart w:name="z192" w:id="184"/>
    <w:p>
      <w:pPr>
        <w:spacing w:after="0"/>
        <w:ind w:left="0"/>
        <w:jc w:val="both"/>
      </w:pPr>
      <w:r>
        <w:rPr>
          <w:rFonts w:ascii="Times New Roman"/>
          <w:b w:val="false"/>
          <w:i w:val="false"/>
          <w:color w:val="000000"/>
          <w:sz w:val="28"/>
        </w:rPr>
        <w:t>
      1) кірістер 48 132 мың теңге;</w:t>
      </w:r>
    </w:p>
    <w:bookmarkEnd w:id="184"/>
    <w:bookmarkStart w:name="z193" w:id="185"/>
    <w:p>
      <w:pPr>
        <w:spacing w:after="0"/>
        <w:ind w:left="0"/>
        <w:jc w:val="both"/>
      </w:pPr>
      <w:r>
        <w:rPr>
          <w:rFonts w:ascii="Times New Roman"/>
          <w:b w:val="false"/>
          <w:i w:val="false"/>
          <w:color w:val="000000"/>
          <w:sz w:val="28"/>
        </w:rPr>
        <w:t>
      салықтық түсімдер 3 222 мың теңге;</w:t>
      </w:r>
    </w:p>
    <w:bookmarkEnd w:id="185"/>
    <w:bookmarkStart w:name="z194" w:id="186"/>
    <w:p>
      <w:pPr>
        <w:spacing w:after="0"/>
        <w:ind w:left="0"/>
        <w:jc w:val="both"/>
      </w:pPr>
      <w:r>
        <w:rPr>
          <w:rFonts w:ascii="Times New Roman"/>
          <w:b w:val="false"/>
          <w:i w:val="false"/>
          <w:color w:val="000000"/>
          <w:sz w:val="28"/>
        </w:rPr>
        <w:t>
      салықтық емес түсімдер 3 157 мың теңге;</w:t>
      </w:r>
    </w:p>
    <w:bookmarkEnd w:id="186"/>
    <w:bookmarkStart w:name="z195" w:id="187"/>
    <w:p>
      <w:pPr>
        <w:spacing w:after="0"/>
        <w:ind w:left="0"/>
        <w:jc w:val="both"/>
      </w:pPr>
      <w:r>
        <w:rPr>
          <w:rFonts w:ascii="Times New Roman"/>
          <w:b w:val="false"/>
          <w:i w:val="false"/>
          <w:color w:val="000000"/>
          <w:sz w:val="28"/>
        </w:rPr>
        <w:t>
      негізгі капиталды сатудан түсетін түсімдер 3 157 мың теңге;</w:t>
      </w:r>
    </w:p>
    <w:bookmarkEnd w:id="187"/>
    <w:bookmarkStart w:name="z196" w:id="188"/>
    <w:p>
      <w:pPr>
        <w:spacing w:after="0"/>
        <w:ind w:left="0"/>
        <w:jc w:val="both"/>
      </w:pPr>
      <w:r>
        <w:rPr>
          <w:rFonts w:ascii="Times New Roman"/>
          <w:b w:val="false"/>
          <w:i w:val="false"/>
          <w:color w:val="000000"/>
          <w:sz w:val="28"/>
        </w:rPr>
        <w:t>
      трансферттер түсімі 41 753 мың теңге;</w:t>
      </w:r>
    </w:p>
    <w:bookmarkEnd w:id="188"/>
    <w:bookmarkStart w:name="z197" w:id="189"/>
    <w:p>
      <w:pPr>
        <w:spacing w:after="0"/>
        <w:ind w:left="0"/>
        <w:jc w:val="both"/>
      </w:pPr>
      <w:r>
        <w:rPr>
          <w:rFonts w:ascii="Times New Roman"/>
          <w:b w:val="false"/>
          <w:i w:val="false"/>
          <w:color w:val="000000"/>
          <w:sz w:val="28"/>
        </w:rPr>
        <w:t>
      2) шығындар 48 132 мың теңге;</w:t>
      </w:r>
    </w:p>
    <w:bookmarkEnd w:id="189"/>
    <w:bookmarkStart w:name="z198" w:id="190"/>
    <w:p>
      <w:pPr>
        <w:spacing w:after="0"/>
        <w:ind w:left="0"/>
        <w:jc w:val="both"/>
      </w:pPr>
      <w:r>
        <w:rPr>
          <w:rFonts w:ascii="Times New Roman"/>
          <w:b w:val="false"/>
          <w:i w:val="false"/>
          <w:color w:val="000000"/>
          <w:sz w:val="28"/>
        </w:rPr>
        <w:t xml:space="preserve">
      3) таза бюджеттік кредиттеу 0 мың теңге; </w:t>
      </w:r>
    </w:p>
    <w:bookmarkEnd w:id="190"/>
    <w:bookmarkStart w:name="z199" w:id="191"/>
    <w:p>
      <w:pPr>
        <w:spacing w:after="0"/>
        <w:ind w:left="0"/>
        <w:jc w:val="both"/>
      </w:pPr>
      <w:r>
        <w:rPr>
          <w:rFonts w:ascii="Times New Roman"/>
          <w:b w:val="false"/>
          <w:i w:val="false"/>
          <w:color w:val="000000"/>
          <w:sz w:val="28"/>
        </w:rPr>
        <w:t>
      бюджеттік кредиттер 0 мың теңге;</w:t>
      </w:r>
    </w:p>
    <w:bookmarkEnd w:id="191"/>
    <w:bookmarkStart w:name="z200" w:id="192"/>
    <w:p>
      <w:pPr>
        <w:spacing w:after="0"/>
        <w:ind w:left="0"/>
        <w:jc w:val="both"/>
      </w:pPr>
      <w:r>
        <w:rPr>
          <w:rFonts w:ascii="Times New Roman"/>
          <w:b w:val="false"/>
          <w:i w:val="false"/>
          <w:color w:val="000000"/>
          <w:sz w:val="28"/>
        </w:rPr>
        <w:t>
      бюджеттік кредиттерді өтеу 0 мың теңге;</w:t>
      </w:r>
    </w:p>
    <w:bookmarkEnd w:id="192"/>
    <w:bookmarkStart w:name="z201" w:id="193"/>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93"/>
    <w:bookmarkStart w:name="z202" w:id="194"/>
    <w:p>
      <w:pPr>
        <w:spacing w:after="0"/>
        <w:ind w:left="0"/>
        <w:jc w:val="both"/>
      </w:pPr>
      <w:r>
        <w:rPr>
          <w:rFonts w:ascii="Times New Roman"/>
          <w:b w:val="false"/>
          <w:i w:val="false"/>
          <w:color w:val="000000"/>
          <w:sz w:val="28"/>
        </w:rPr>
        <w:t>
      қаржы активтерін сатып алу 0 мың теңге;</w:t>
      </w:r>
    </w:p>
    <w:bookmarkEnd w:id="194"/>
    <w:bookmarkStart w:name="z203" w:id="195"/>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95"/>
    <w:bookmarkStart w:name="z204" w:id="196"/>
    <w:p>
      <w:pPr>
        <w:spacing w:after="0"/>
        <w:ind w:left="0"/>
        <w:jc w:val="both"/>
      </w:pPr>
      <w:r>
        <w:rPr>
          <w:rFonts w:ascii="Times New Roman"/>
          <w:b w:val="false"/>
          <w:i w:val="false"/>
          <w:color w:val="000000"/>
          <w:sz w:val="28"/>
        </w:rPr>
        <w:t xml:space="preserve">
      5) бюджет тапшылығы (профициті) 0 мың теңге; </w:t>
      </w:r>
    </w:p>
    <w:bookmarkEnd w:id="196"/>
    <w:bookmarkStart w:name="z205" w:id="197"/>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197"/>
    <w:bookmarkStart w:name="z206" w:id="198"/>
    <w:p>
      <w:pPr>
        <w:spacing w:after="0"/>
        <w:ind w:left="0"/>
        <w:jc w:val="both"/>
      </w:pPr>
      <w:r>
        <w:rPr>
          <w:rFonts w:ascii="Times New Roman"/>
          <w:b w:val="false"/>
          <w:i w:val="false"/>
          <w:color w:val="000000"/>
          <w:sz w:val="28"/>
        </w:rPr>
        <w:t>
      қарыздар түсімі 0 мың теңге;</w:t>
      </w:r>
    </w:p>
    <w:bookmarkEnd w:id="198"/>
    <w:bookmarkStart w:name="z207" w:id="199"/>
    <w:p>
      <w:pPr>
        <w:spacing w:after="0"/>
        <w:ind w:left="0"/>
        <w:jc w:val="both"/>
      </w:pPr>
      <w:r>
        <w:rPr>
          <w:rFonts w:ascii="Times New Roman"/>
          <w:b w:val="false"/>
          <w:i w:val="false"/>
          <w:color w:val="000000"/>
          <w:sz w:val="28"/>
        </w:rPr>
        <w:t>
      қарыздарды өтеу 0 мың теңге;</w:t>
      </w:r>
    </w:p>
    <w:bookmarkEnd w:id="199"/>
    <w:bookmarkStart w:name="z208" w:id="200"/>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200"/>
    <w:bookmarkStart w:name="z209" w:id="201"/>
    <w:p>
      <w:pPr>
        <w:spacing w:after="0"/>
        <w:ind w:left="0"/>
        <w:jc w:val="both"/>
      </w:pPr>
      <w:r>
        <w:rPr>
          <w:rFonts w:ascii="Times New Roman"/>
          <w:b w:val="false"/>
          <w:i w:val="false"/>
          <w:color w:val="000000"/>
          <w:sz w:val="28"/>
        </w:rPr>
        <w:t>
      Шу қаласы:</w:t>
      </w:r>
    </w:p>
    <w:bookmarkEnd w:id="201"/>
    <w:bookmarkStart w:name="z210" w:id="202"/>
    <w:p>
      <w:pPr>
        <w:spacing w:after="0"/>
        <w:ind w:left="0"/>
        <w:jc w:val="both"/>
      </w:pPr>
      <w:r>
        <w:rPr>
          <w:rFonts w:ascii="Times New Roman"/>
          <w:b w:val="false"/>
          <w:i w:val="false"/>
          <w:color w:val="000000"/>
          <w:sz w:val="28"/>
        </w:rPr>
        <w:t>
      1) кірістер 546 227 мың теңге;</w:t>
      </w:r>
    </w:p>
    <w:bookmarkEnd w:id="202"/>
    <w:bookmarkStart w:name="z211" w:id="203"/>
    <w:p>
      <w:pPr>
        <w:spacing w:after="0"/>
        <w:ind w:left="0"/>
        <w:jc w:val="both"/>
      </w:pPr>
      <w:r>
        <w:rPr>
          <w:rFonts w:ascii="Times New Roman"/>
          <w:b w:val="false"/>
          <w:i w:val="false"/>
          <w:color w:val="000000"/>
          <w:sz w:val="28"/>
        </w:rPr>
        <w:t>
      салықтық түсімдер 158 986 мың теңге;</w:t>
      </w:r>
    </w:p>
    <w:bookmarkEnd w:id="203"/>
    <w:bookmarkStart w:name="z212" w:id="204"/>
    <w:p>
      <w:pPr>
        <w:spacing w:after="0"/>
        <w:ind w:left="0"/>
        <w:jc w:val="both"/>
      </w:pPr>
      <w:r>
        <w:rPr>
          <w:rFonts w:ascii="Times New Roman"/>
          <w:b w:val="false"/>
          <w:i w:val="false"/>
          <w:color w:val="000000"/>
          <w:sz w:val="28"/>
        </w:rPr>
        <w:t>
      салықтық емес түсімдер 13 941 мың теңге;</w:t>
      </w:r>
    </w:p>
    <w:bookmarkEnd w:id="204"/>
    <w:bookmarkStart w:name="z213" w:id="205"/>
    <w:p>
      <w:pPr>
        <w:spacing w:after="0"/>
        <w:ind w:left="0"/>
        <w:jc w:val="both"/>
      </w:pPr>
      <w:r>
        <w:rPr>
          <w:rFonts w:ascii="Times New Roman"/>
          <w:b w:val="false"/>
          <w:i w:val="false"/>
          <w:color w:val="000000"/>
          <w:sz w:val="28"/>
        </w:rPr>
        <w:t>
      негізгі капиталды сатудан түсетін түсімдер 0 мың теңге;</w:t>
      </w:r>
    </w:p>
    <w:bookmarkEnd w:id="205"/>
    <w:bookmarkStart w:name="z214" w:id="206"/>
    <w:p>
      <w:pPr>
        <w:spacing w:after="0"/>
        <w:ind w:left="0"/>
        <w:jc w:val="both"/>
      </w:pPr>
      <w:r>
        <w:rPr>
          <w:rFonts w:ascii="Times New Roman"/>
          <w:b w:val="false"/>
          <w:i w:val="false"/>
          <w:color w:val="000000"/>
          <w:sz w:val="28"/>
        </w:rPr>
        <w:t>
      трансферттер түсімі 373 300 мың теңге;</w:t>
      </w:r>
    </w:p>
    <w:bookmarkEnd w:id="206"/>
    <w:bookmarkStart w:name="z215" w:id="207"/>
    <w:p>
      <w:pPr>
        <w:spacing w:after="0"/>
        <w:ind w:left="0"/>
        <w:jc w:val="both"/>
      </w:pPr>
      <w:r>
        <w:rPr>
          <w:rFonts w:ascii="Times New Roman"/>
          <w:b w:val="false"/>
          <w:i w:val="false"/>
          <w:color w:val="000000"/>
          <w:sz w:val="28"/>
        </w:rPr>
        <w:t>
      2) шығындар 546 227 мың теңге;</w:t>
      </w:r>
    </w:p>
    <w:bookmarkEnd w:id="207"/>
    <w:bookmarkStart w:name="z216" w:id="208"/>
    <w:p>
      <w:pPr>
        <w:spacing w:after="0"/>
        <w:ind w:left="0"/>
        <w:jc w:val="both"/>
      </w:pPr>
      <w:r>
        <w:rPr>
          <w:rFonts w:ascii="Times New Roman"/>
          <w:b w:val="false"/>
          <w:i w:val="false"/>
          <w:color w:val="000000"/>
          <w:sz w:val="28"/>
        </w:rPr>
        <w:t xml:space="preserve">
      3) таза бюджеттік кредиттеу 0 мың теңге; </w:t>
      </w:r>
    </w:p>
    <w:bookmarkEnd w:id="208"/>
    <w:bookmarkStart w:name="z217" w:id="209"/>
    <w:p>
      <w:pPr>
        <w:spacing w:after="0"/>
        <w:ind w:left="0"/>
        <w:jc w:val="both"/>
      </w:pPr>
      <w:r>
        <w:rPr>
          <w:rFonts w:ascii="Times New Roman"/>
          <w:b w:val="false"/>
          <w:i w:val="false"/>
          <w:color w:val="000000"/>
          <w:sz w:val="28"/>
        </w:rPr>
        <w:t>
      бюджеттік кредиттер 0 мың теңге;</w:t>
      </w:r>
    </w:p>
    <w:bookmarkEnd w:id="209"/>
    <w:bookmarkStart w:name="z218" w:id="210"/>
    <w:p>
      <w:pPr>
        <w:spacing w:after="0"/>
        <w:ind w:left="0"/>
        <w:jc w:val="both"/>
      </w:pPr>
      <w:r>
        <w:rPr>
          <w:rFonts w:ascii="Times New Roman"/>
          <w:b w:val="false"/>
          <w:i w:val="false"/>
          <w:color w:val="000000"/>
          <w:sz w:val="28"/>
        </w:rPr>
        <w:t>
      бюджеттік кредиттерді өтеу 0 мың теңге;</w:t>
      </w:r>
    </w:p>
    <w:bookmarkEnd w:id="210"/>
    <w:bookmarkStart w:name="z219" w:id="211"/>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211"/>
    <w:bookmarkStart w:name="z220" w:id="212"/>
    <w:p>
      <w:pPr>
        <w:spacing w:after="0"/>
        <w:ind w:left="0"/>
        <w:jc w:val="both"/>
      </w:pPr>
      <w:r>
        <w:rPr>
          <w:rFonts w:ascii="Times New Roman"/>
          <w:b w:val="false"/>
          <w:i w:val="false"/>
          <w:color w:val="000000"/>
          <w:sz w:val="28"/>
        </w:rPr>
        <w:t>
      қаржы активтерін сатып алу 0 мың теңге;</w:t>
      </w:r>
    </w:p>
    <w:bookmarkEnd w:id="212"/>
    <w:bookmarkStart w:name="z221" w:id="213"/>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213"/>
    <w:bookmarkStart w:name="z222" w:id="214"/>
    <w:p>
      <w:pPr>
        <w:spacing w:after="0"/>
        <w:ind w:left="0"/>
        <w:jc w:val="both"/>
      </w:pPr>
      <w:r>
        <w:rPr>
          <w:rFonts w:ascii="Times New Roman"/>
          <w:b w:val="false"/>
          <w:i w:val="false"/>
          <w:color w:val="000000"/>
          <w:sz w:val="28"/>
        </w:rPr>
        <w:t xml:space="preserve">
      5) бюджет тапшылығы (профициті) 0 мың теңге; </w:t>
      </w:r>
    </w:p>
    <w:bookmarkEnd w:id="214"/>
    <w:bookmarkStart w:name="z223" w:id="215"/>
    <w:p>
      <w:pPr>
        <w:spacing w:after="0"/>
        <w:ind w:left="0"/>
        <w:jc w:val="both"/>
      </w:pPr>
      <w:r>
        <w:rPr>
          <w:rFonts w:ascii="Times New Roman"/>
          <w:b w:val="false"/>
          <w:i w:val="false"/>
          <w:color w:val="000000"/>
          <w:sz w:val="28"/>
        </w:rPr>
        <w:t>
      6) бюджет тапшылығын қаржыландыру (профицитін пайдалану) 0 мың теңге;</w:t>
      </w:r>
    </w:p>
    <w:bookmarkEnd w:id="215"/>
    <w:bookmarkStart w:name="z224" w:id="216"/>
    <w:p>
      <w:pPr>
        <w:spacing w:after="0"/>
        <w:ind w:left="0"/>
        <w:jc w:val="both"/>
      </w:pPr>
      <w:r>
        <w:rPr>
          <w:rFonts w:ascii="Times New Roman"/>
          <w:b w:val="false"/>
          <w:i w:val="false"/>
          <w:color w:val="000000"/>
          <w:sz w:val="28"/>
        </w:rPr>
        <w:t>
      қарыздар түсімі 0 мың теңге;</w:t>
      </w:r>
    </w:p>
    <w:bookmarkEnd w:id="216"/>
    <w:bookmarkStart w:name="z225" w:id="217"/>
    <w:p>
      <w:pPr>
        <w:spacing w:after="0"/>
        <w:ind w:left="0"/>
        <w:jc w:val="both"/>
      </w:pPr>
      <w:r>
        <w:rPr>
          <w:rFonts w:ascii="Times New Roman"/>
          <w:b w:val="false"/>
          <w:i w:val="false"/>
          <w:color w:val="000000"/>
          <w:sz w:val="28"/>
        </w:rPr>
        <w:t>
      қарыздарды өтеу 0 мың теңге;</w:t>
      </w:r>
    </w:p>
    <w:bookmarkEnd w:id="217"/>
    <w:bookmarkStart w:name="z226" w:id="218"/>
    <w:p>
      <w:pPr>
        <w:spacing w:after="0"/>
        <w:ind w:left="0"/>
        <w:jc w:val="both"/>
      </w:pPr>
      <w:r>
        <w:rPr>
          <w:rFonts w:ascii="Times New Roman"/>
          <w:b w:val="false"/>
          <w:i w:val="false"/>
          <w:color w:val="000000"/>
          <w:sz w:val="28"/>
        </w:rPr>
        <w:t>
      бюджет қаражатының пайдаланылатын қалдықтары 0 мың теңге.</w:t>
      </w:r>
    </w:p>
    <w:bookmarkEnd w:id="218"/>
    <w:bookmarkStart w:name="z29" w:id="219"/>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1–тармаққа өзгерістер енгізілді - Жамбыл облысы Шу аудандық мәслихатының </w:t>
      </w:r>
      <w:r>
        <w:rPr>
          <w:rFonts w:ascii="Times New Roman"/>
          <w:b w:val="false"/>
          <w:i/>
          <w:color w:val="000000"/>
          <w:sz w:val="28"/>
        </w:rPr>
        <w:t>19</w:t>
      </w:r>
      <w:r>
        <w:rPr>
          <w:rFonts w:ascii="Times New Roman"/>
          <w:b w:val="false"/>
          <w:i/>
          <w:color w:val="000000"/>
          <w:sz w:val="28"/>
        </w:rPr>
        <w:t xml:space="preserve">.03.2018 </w:t>
      </w:r>
      <w:r>
        <w:rPr>
          <w:rFonts w:ascii="Times New Roman"/>
          <w:b w:val="false"/>
          <w:i w:val="false"/>
          <w:color w:val="000000"/>
          <w:sz w:val="28"/>
        </w:rPr>
        <w:t>№ 25-2</w:t>
      </w:r>
      <w:r>
        <w:rPr>
          <w:rFonts w:ascii="Times New Roman"/>
          <w:b w:val="false"/>
          <w:i/>
          <w:color w:val="000000"/>
          <w:sz w:val="28"/>
        </w:rPr>
        <w:t xml:space="preserve"> (01.01.2018 қолданысқа еңгізіледі)</w:t>
      </w:r>
      <w:r>
        <w:rPr>
          <w:rFonts w:ascii="Times New Roman"/>
          <w:b w:val="false"/>
          <w:i/>
          <w:color w:val="000000"/>
          <w:sz w:val="28"/>
        </w:rPr>
        <w:t>; 25.05</w:t>
      </w:r>
      <w:r>
        <w:rPr>
          <w:rFonts w:ascii="Times New Roman"/>
          <w:b w:val="false"/>
          <w:i/>
          <w:color w:val="000000"/>
          <w:sz w:val="28"/>
        </w:rPr>
        <w:t xml:space="preserve">.2018 </w:t>
      </w:r>
      <w:r>
        <w:rPr>
          <w:rFonts w:ascii="Times New Roman"/>
          <w:b w:val="false"/>
          <w:i w:val="false"/>
          <w:color w:val="000000"/>
          <w:sz w:val="28"/>
        </w:rPr>
        <w:t>№ 28-2</w:t>
      </w:r>
      <w:r>
        <w:rPr>
          <w:rFonts w:ascii="Times New Roman"/>
          <w:b w:val="false"/>
          <w:i/>
          <w:color w:val="000000"/>
          <w:sz w:val="28"/>
        </w:rPr>
        <w:t xml:space="preserve"> (01.01.2018 қолданысқа еңгізіледі)</w:t>
      </w:r>
      <w:r>
        <w:rPr>
          <w:rFonts w:ascii="Times New Roman"/>
          <w:b w:val="false"/>
          <w:i/>
          <w:color w:val="000000"/>
          <w:sz w:val="28"/>
        </w:rPr>
        <w:t>; 14.09</w:t>
      </w:r>
      <w:r>
        <w:rPr>
          <w:rFonts w:ascii="Times New Roman"/>
          <w:b w:val="false"/>
          <w:i/>
          <w:color w:val="000000"/>
          <w:sz w:val="28"/>
        </w:rPr>
        <w:t xml:space="preserve">.2018 </w:t>
      </w:r>
      <w:r>
        <w:rPr>
          <w:rFonts w:ascii="Times New Roman"/>
          <w:b w:val="false"/>
          <w:i w:val="false"/>
          <w:color w:val="000000"/>
          <w:sz w:val="28"/>
        </w:rPr>
        <w:t>№ 33-2</w:t>
      </w:r>
      <w:r>
        <w:rPr>
          <w:rFonts w:ascii="Times New Roman"/>
          <w:b w:val="false"/>
          <w:i/>
          <w:color w:val="000000"/>
          <w:sz w:val="28"/>
        </w:rPr>
        <w:t xml:space="preserve"> (01.01.2018 қолданысқа еңгізіледі)</w:t>
      </w:r>
      <w:r>
        <w:rPr>
          <w:rFonts w:ascii="Times New Roman"/>
          <w:b w:val="false"/>
          <w:i/>
          <w:color w:val="000000"/>
          <w:sz w:val="28"/>
        </w:rPr>
        <w:t>;</w:t>
      </w:r>
      <w:r>
        <w:rPr>
          <w:rFonts w:ascii="Times New Roman"/>
          <w:b w:val="false"/>
          <w:i w:val="false"/>
          <w:color w:val="000000"/>
          <w:sz w:val="28"/>
        </w:rPr>
        <w:t xml:space="preserve"> </w:t>
      </w:r>
      <w:r>
        <w:rPr>
          <w:rFonts w:ascii="Times New Roman"/>
          <w:b w:val="false"/>
          <w:i/>
          <w:color w:val="000000"/>
          <w:sz w:val="28"/>
        </w:rPr>
        <w:t>шешім</w:t>
      </w:r>
      <w:r>
        <w:rPr>
          <w:rFonts w:ascii="Times New Roman"/>
          <w:b w:val="false"/>
          <w:i/>
          <w:color w:val="000000"/>
          <w:sz w:val="28"/>
        </w:rPr>
        <w:t>дер</w:t>
      </w:r>
      <w:r>
        <w:rPr>
          <w:rFonts w:ascii="Times New Roman"/>
          <w:b w:val="false"/>
          <w:i/>
          <w:color w:val="000000"/>
          <w:sz w:val="28"/>
        </w:rPr>
        <w:t>і</w:t>
      </w:r>
      <w:r>
        <w:rPr>
          <w:rFonts w:ascii="Times New Roman"/>
          <w:b w:val="false"/>
          <w:i/>
          <w:color w:val="000000"/>
          <w:sz w:val="28"/>
        </w:rPr>
        <w:t>мен</w:t>
      </w:r>
      <w:r>
        <w:rPr>
          <w:rFonts w:ascii="Times New Roman"/>
          <w:b w:val="false"/>
          <w:i/>
          <w:color w:val="000000"/>
          <w:sz w:val="28"/>
        </w:rPr>
        <w:t xml:space="preserve">; </w:t>
      </w:r>
      <w:r>
        <w:rPr>
          <w:rFonts w:ascii="Times New Roman"/>
          <w:b w:val="false"/>
          <w:i/>
          <w:color w:val="000000"/>
          <w:sz w:val="28"/>
        </w:rPr>
        <w:t>04.12</w:t>
      </w:r>
      <w:r>
        <w:rPr>
          <w:rFonts w:ascii="Times New Roman"/>
          <w:b w:val="false"/>
          <w:i/>
          <w:color w:val="000000"/>
          <w:sz w:val="28"/>
        </w:rPr>
        <w:t xml:space="preserve">.2018 </w:t>
      </w:r>
      <w:r>
        <w:rPr>
          <w:rFonts w:ascii="Times New Roman"/>
          <w:b w:val="false"/>
          <w:i w:val="false"/>
          <w:color w:val="000000"/>
          <w:sz w:val="28"/>
        </w:rPr>
        <w:t>№ 36-2</w:t>
      </w:r>
      <w:r>
        <w:rPr>
          <w:rFonts w:ascii="Times New Roman"/>
          <w:b w:val="false"/>
          <w:i/>
          <w:color w:val="000000"/>
          <w:sz w:val="28"/>
        </w:rPr>
        <w:t xml:space="preserve"> (01.01.2018 қолданысқа еңгізіледі) </w:t>
      </w:r>
      <w:r>
        <w:rPr>
          <w:rFonts w:ascii="Times New Roman"/>
          <w:b w:val="false"/>
          <w:i/>
          <w:color w:val="000000"/>
          <w:sz w:val="28"/>
        </w:rPr>
        <w:t>шешімдері</w:t>
      </w:r>
      <w:r>
        <w:rPr>
          <w:rFonts w:ascii="Times New Roman"/>
          <w:b w:val="false"/>
          <w:i/>
          <w:color w:val="000000"/>
          <w:sz w:val="28"/>
        </w:rPr>
        <w:t>мен</w:t>
      </w:r>
      <w:r>
        <w:rPr>
          <w:rFonts w:ascii="Times New Roman"/>
          <w:b w:val="false"/>
          <w:i/>
          <w:color w:val="000000"/>
          <w:sz w:val="28"/>
        </w:rPr>
        <w:t>.</w:t>
      </w:r>
    </w:p>
    <w:bookmarkEnd w:id="219"/>
    <w:bookmarkStart w:name="z227" w:id="220"/>
    <w:p>
      <w:pPr>
        <w:spacing w:after="0"/>
        <w:ind w:left="0"/>
        <w:jc w:val="both"/>
      </w:pPr>
      <w:r>
        <w:rPr>
          <w:rFonts w:ascii="Times New Roman"/>
          <w:b w:val="false"/>
          <w:i w:val="false"/>
          <w:color w:val="000000"/>
          <w:sz w:val="28"/>
        </w:rPr>
        <w:t>
      2. 2018 жылы аудандық бюджеттен ауылдық округтердің және Шу қаласының бюджеттеріне берілетін субвенция мөлшері 326214,0 мың теңге сомасында белгіленсін, оның ішінде:</w:t>
      </w:r>
    </w:p>
    <w:bookmarkEnd w:id="220"/>
    <w:bookmarkStart w:name="z228" w:id="221"/>
    <w:p>
      <w:pPr>
        <w:spacing w:after="0"/>
        <w:ind w:left="0"/>
        <w:jc w:val="both"/>
      </w:pPr>
      <w:r>
        <w:rPr>
          <w:rFonts w:ascii="Times New Roman"/>
          <w:b w:val="false"/>
          <w:i w:val="false"/>
          <w:color w:val="000000"/>
          <w:sz w:val="28"/>
        </w:rPr>
        <w:t>
      Алға ауылдық округі 22 215 мың теңге;</w:t>
      </w:r>
    </w:p>
    <w:bookmarkEnd w:id="221"/>
    <w:bookmarkStart w:name="z229" w:id="222"/>
    <w:p>
      <w:pPr>
        <w:spacing w:after="0"/>
        <w:ind w:left="0"/>
        <w:jc w:val="both"/>
      </w:pPr>
      <w:r>
        <w:rPr>
          <w:rFonts w:ascii="Times New Roman"/>
          <w:b w:val="false"/>
          <w:i w:val="false"/>
          <w:color w:val="000000"/>
          <w:sz w:val="28"/>
        </w:rPr>
        <w:t>
      Ақсу ауылдық округі 20 512 мың теңге;</w:t>
      </w:r>
    </w:p>
    <w:bookmarkEnd w:id="222"/>
    <w:bookmarkStart w:name="z230" w:id="223"/>
    <w:p>
      <w:pPr>
        <w:spacing w:after="0"/>
        <w:ind w:left="0"/>
        <w:jc w:val="both"/>
      </w:pPr>
      <w:r>
        <w:rPr>
          <w:rFonts w:ascii="Times New Roman"/>
          <w:b w:val="false"/>
          <w:i w:val="false"/>
          <w:color w:val="000000"/>
          <w:sz w:val="28"/>
        </w:rPr>
        <w:t>
      Бірлік ауылдық округі 22 496 мың теңге;</w:t>
      </w:r>
    </w:p>
    <w:bookmarkEnd w:id="223"/>
    <w:bookmarkStart w:name="z231" w:id="224"/>
    <w:p>
      <w:pPr>
        <w:spacing w:after="0"/>
        <w:ind w:left="0"/>
        <w:jc w:val="both"/>
      </w:pPr>
      <w:r>
        <w:rPr>
          <w:rFonts w:ascii="Times New Roman"/>
          <w:b w:val="false"/>
          <w:i w:val="false"/>
          <w:color w:val="000000"/>
          <w:sz w:val="28"/>
        </w:rPr>
        <w:t xml:space="preserve">
      Бірлікүстем ауылдық округі 20 821 мың теңге; </w:t>
      </w:r>
    </w:p>
    <w:bookmarkEnd w:id="224"/>
    <w:bookmarkStart w:name="z232" w:id="225"/>
    <w:p>
      <w:pPr>
        <w:spacing w:after="0"/>
        <w:ind w:left="0"/>
        <w:jc w:val="both"/>
      </w:pPr>
      <w:r>
        <w:rPr>
          <w:rFonts w:ascii="Times New Roman"/>
          <w:b w:val="false"/>
          <w:i w:val="false"/>
          <w:color w:val="000000"/>
          <w:sz w:val="28"/>
        </w:rPr>
        <w:t>
      Ескі- шу ауылдық округі 26 215 мың теңге;</w:t>
      </w:r>
    </w:p>
    <w:bookmarkEnd w:id="225"/>
    <w:bookmarkStart w:name="z233" w:id="226"/>
    <w:p>
      <w:pPr>
        <w:spacing w:after="0"/>
        <w:ind w:left="0"/>
        <w:jc w:val="both"/>
      </w:pPr>
      <w:r>
        <w:rPr>
          <w:rFonts w:ascii="Times New Roman"/>
          <w:b w:val="false"/>
          <w:i w:val="false"/>
          <w:color w:val="000000"/>
          <w:sz w:val="28"/>
        </w:rPr>
        <w:t xml:space="preserve">
      Жаңажол ауылдық округі 20 823 мың теңге, </w:t>
      </w:r>
    </w:p>
    <w:bookmarkEnd w:id="226"/>
    <w:bookmarkStart w:name="z234" w:id="227"/>
    <w:p>
      <w:pPr>
        <w:spacing w:after="0"/>
        <w:ind w:left="0"/>
        <w:jc w:val="both"/>
      </w:pPr>
      <w:r>
        <w:rPr>
          <w:rFonts w:ascii="Times New Roman"/>
          <w:b w:val="false"/>
          <w:i w:val="false"/>
          <w:color w:val="000000"/>
          <w:sz w:val="28"/>
        </w:rPr>
        <w:t>
      Жаңақоғам ауылдық округі 26 868 мың теңге;</w:t>
      </w:r>
    </w:p>
    <w:bookmarkEnd w:id="227"/>
    <w:bookmarkStart w:name="z235" w:id="228"/>
    <w:p>
      <w:pPr>
        <w:spacing w:after="0"/>
        <w:ind w:left="0"/>
        <w:jc w:val="both"/>
      </w:pPr>
      <w:r>
        <w:rPr>
          <w:rFonts w:ascii="Times New Roman"/>
          <w:b w:val="false"/>
          <w:i w:val="false"/>
          <w:color w:val="000000"/>
          <w:sz w:val="28"/>
        </w:rPr>
        <w:t>
      Қорағаты ауылдық округі 28 775 мың теңге;</w:t>
      </w:r>
    </w:p>
    <w:bookmarkEnd w:id="228"/>
    <w:bookmarkStart w:name="z236" w:id="229"/>
    <w:p>
      <w:pPr>
        <w:spacing w:after="0"/>
        <w:ind w:left="0"/>
        <w:jc w:val="both"/>
      </w:pPr>
      <w:r>
        <w:rPr>
          <w:rFonts w:ascii="Times New Roman"/>
          <w:b w:val="false"/>
          <w:i w:val="false"/>
          <w:color w:val="000000"/>
          <w:sz w:val="28"/>
        </w:rPr>
        <w:t>
      Қонаев ауылы 27 197 мың теңге;</w:t>
      </w:r>
    </w:p>
    <w:bookmarkEnd w:id="229"/>
    <w:bookmarkStart w:name="z237" w:id="230"/>
    <w:p>
      <w:pPr>
        <w:spacing w:after="0"/>
        <w:ind w:left="0"/>
        <w:jc w:val="both"/>
      </w:pPr>
      <w:r>
        <w:rPr>
          <w:rFonts w:ascii="Times New Roman"/>
          <w:b w:val="false"/>
          <w:i w:val="false"/>
          <w:color w:val="000000"/>
          <w:sz w:val="28"/>
        </w:rPr>
        <w:t>
      Төле би ауылдық округі 46 099 мың теңге;</w:t>
      </w:r>
    </w:p>
    <w:bookmarkEnd w:id="230"/>
    <w:bookmarkStart w:name="z238" w:id="231"/>
    <w:p>
      <w:pPr>
        <w:spacing w:after="0"/>
        <w:ind w:left="0"/>
        <w:jc w:val="both"/>
      </w:pPr>
      <w:r>
        <w:rPr>
          <w:rFonts w:ascii="Times New Roman"/>
          <w:b w:val="false"/>
          <w:i w:val="false"/>
          <w:color w:val="000000"/>
          <w:sz w:val="28"/>
        </w:rPr>
        <w:t>
      Шоқпар ауылдық округі 27 568 мың теңге;</w:t>
      </w:r>
    </w:p>
    <w:bookmarkEnd w:id="231"/>
    <w:bookmarkStart w:name="z239" w:id="232"/>
    <w:p>
      <w:pPr>
        <w:spacing w:after="0"/>
        <w:ind w:left="0"/>
        <w:jc w:val="both"/>
      </w:pPr>
      <w:r>
        <w:rPr>
          <w:rFonts w:ascii="Times New Roman"/>
          <w:b w:val="false"/>
          <w:i w:val="false"/>
          <w:color w:val="000000"/>
          <w:sz w:val="28"/>
        </w:rPr>
        <w:t>
      Шу қаласы 36 625 мың теңге.</w:t>
      </w:r>
    </w:p>
    <w:bookmarkEnd w:id="232"/>
    <w:bookmarkStart w:name="z240" w:id="233"/>
    <w:p>
      <w:pPr>
        <w:spacing w:after="0"/>
        <w:ind w:left="0"/>
        <w:jc w:val="both"/>
      </w:pPr>
      <w:r>
        <w:rPr>
          <w:rFonts w:ascii="Times New Roman"/>
          <w:b w:val="false"/>
          <w:i w:val="false"/>
          <w:color w:val="000000"/>
          <w:sz w:val="28"/>
        </w:rPr>
        <w:t xml:space="preserve">
      3.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 бабына</w:t>
      </w:r>
      <w:r>
        <w:rPr>
          <w:rFonts w:ascii="Times New Roman"/>
          <w:b w:val="false"/>
          <w:i w:val="false"/>
          <w:color w:val="000000"/>
          <w:sz w:val="28"/>
        </w:rPr>
        <w:t xml:space="preserve"> сәйкес, 2018-2020 жылдары аудандық бюджеттен қаржыландырылатын ауылдық елдi мекендерде жұмыс iстейтiн денсаулық сақтау, әлеуметтiк қамсыздандыру, білім беру, мәдениет, спорт және ветеринария мемлекеттік мекемелері мен ұйымдарының мамандарына қалалық жағдайында осы қызмет түрлерiмен айналысатын мамандардың ставкаларымен салыстырғанда айлық ақылары мен тарифтiк ставкаларының жиырма бес пайыз мөлшерінде үстем ақы төлеу үшін қаржы көзделсін.</w:t>
      </w:r>
    </w:p>
    <w:bookmarkEnd w:id="233"/>
    <w:bookmarkStart w:name="z241" w:id="234"/>
    <w:p>
      <w:pPr>
        <w:spacing w:after="0"/>
        <w:ind w:left="0"/>
        <w:jc w:val="both"/>
      </w:pPr>
      <w:r>
        <w:rPr>
          <w:rFonts w:ascii="Times New Roman"/>
          <w:b w:val="false"/>
          <w:i w:val="false"/>
          <w:color w:val="000000"/>
          <w:sz w:val="28"/>
        </w:rPr>
        <w:t>
      4. 2018 жылға арналған бюджеттік инвестициялық жобаларды іске асыруға бағытталған бюджеттік бағдарламаларға бөлінген бюджеттік даму бағдарламалар қарастырылмаған.</w:t>
      </w:r>
    </w:p>
    <w:bookmarkEnd w:id="234"/>
    <w:bookmarkStart w:name="z242" w:id="235"/>
    <w:p>
      <w:pPr>
        <w:spacing w:after="0"/>
        <w:ind w:left="0"/>
        <w:jc w:val="both"/>
      </w:pPr>
      <w:r>
        <w:rPr>
          <w:rFonts w:ascii="Times New Roman"/>
          <w:b w:val="false"/>
          <w:i w:val="false"/>
          <w:color w:val="000000"/>
          <w:sz w:val="28"/>
        </w:rPr>
        <w:t>
      5. 2018 жылға арналған жергілікті бюджеттің атқару процесінде секвестрлеуге жатпайтын бюджеттік бағдарламалар қарастырылмаған.</w:t>
      </w:r>
    </w:p>
    <w:bookmarkEnd w:id="235"/>
    <w:bookmarkStart w:name="z243" w:id="236"/>
    <w:p>
      <w:pPr>
        <w:spacing w:after="0"/>
        <w:ind w:left="0"/>
        <w:jc w:val="both"/>
      </w:pPr>
      <w:r>
        <w:rPr>
          <w:rFonts w:ascii="Times New Roman"/>
          <w:b w:val="false"/>
          <w:i w:val="false"/>
          <w:color w:val="000000"/>
          <w:sz w:val="28"/>
        </w:rPr>
        <w:t>
      6. 2018 жылға арналған ауылдық округтердің бюджеттеріне аудандық бюджет қаржысы есебінен қарастырылған нысаналы даму және нысаналы ағымдағы трансферттер сомалары ескерілсін.</w:t>
      </w:r>
    </w:p>
    <w:bookmarkEnd w:id="236"/>
    <w:bookmarkStart w:name="z244" w:id="237"/>
    <w:p>
      <w:pPr>
        <w:spacing w:after="0"/>
        <w:ind w:left="0"/>
        <w:jc w:val="both"/>
      </w:pPr>
      <w:r>
        <w:rPr>
          <w:rFonts w:ascii="Times New Roman"/>
          <w:b w:val="false"/>
          <w:i w:val="false"/>
          <w:color w:val="000000"/>
          <w:sz w:val="28"/>
        </w:rPr>
        <w:t xml:space="preserve">
      7. Осы шешімінің орындалуын бақылау Шу аудандық мәслихаттың экономика, қаржы, бюджет, салық, жергілікті өзін-өзі басқаруды дамыту, қоғамдық тәртіпті сақтау,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 қарау мәселелері жөніндегі.тұрақты.комиссиясына.жүктелсін. </w:t>
      </w:r>
    </w:p>
    <w:bookmarkEnd w:id="237"/>
    <w:bookmarkStart w:name="z245" w:id="238"/>
    <w:p>
      <w:pPr>
        <w:spacing w:after="0"/>
        <w:ind w:left="0"/>
        <w:jc w:val="both"/>
      </w:pPr>
      <w:r>
        <w:rPr>
          <w:rFonts w:ascii="Times New Roman"/>
          <w:b w:val="false"/>
          <w:i w:val="false"/>
          <w:color w:val="000000"/>
          <w:sz w:val="28"/>
        </w:rPr>
        <w:t>
      8. Осы шешім әділет органдарында мемлекеттік тіркеуден күннен бастап күшіне енеді және 2018 жылдың 1 қантарынан қолданысқа еңгізіледі.</w:t>
      </w:r>
    </w:p>
    <w:bookmarkEnd w:id="23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Рахматова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2017 жылғы 26 желтоқсандағы</w:t>
            </w:r>
            <w:r>
              <w:br/>
            </w:r>
            <w:r>
              <w:rPr>
                <w:rFonts w:ascii="Times New Roman"/>
                <w:b w:val="false"/>
                <w:i w:val="false"/>
                <w:color w:val="000000"/>
                <w:sz w:val="20"/>
              </w:rPr>
              <w:t>№ 22-2 шешіміне 1 қосымша</w:t>
            </w:r>
          </w:p>
        </w:tc>
      </w:tr>
    </w:tbl>
    <w:bookmarkStart w:name="z249" w:id="239"/>
    <w:p>
      <w:pPr>
        <w:spacing w:after="0"/>
        <w:ind w:left="0"/>
        <w:jc w:val="left"/>
      </w:pPr>
      <w:r>
        <w:rPr>
          <w:rFonts w:ascii="Times New Roman"/>
          <w:b/>
          <w:i w:val="false"/>
          <w:color w:val="000000"/>
        </w:rPr>
        <w:t xml:space="preserve"> Ақсу ауылдық округінің 2018 жылға арналған ауылдық бюджеті</w:t>
      </w:r>
    </w:p>
    <w:bookmarkEnd w:id="239"/>
    <w:p>
      <w:pPr>
        <w:spacing w:after="0"/>
        <w:ind w:left="0"/>
        <w:jc w:val="both"/>
      </w:pPr>
      <w:r>
        <w:rPr>
          <w:rFonts w:ascii="Times New Roman"/>
          <w:b w:val="false"/>
          <w:i w:val="false"/>
          <w:color w:val="ff0000"/>
          <w:sz w:val="28"/>
        </w:rPr>
        <w:t xml:space="preserve">
      Ескерту. 1–қосымша жаңа редакцияда - Жамбыл облысы Шу аудандық мәслихатының 04.12.2018 </w:t>
      </w:r>
      <w:r>
        <w:rPr>
          <w:rFonts w:ascii="Times New Roman"/>
          <w:b w:val="false"/>
          <w:i w:val="false"/>
          <w:color w:val="ff0000"/>
          <w:sz w:val="28"/>
        </w:rPr>
        <w:t>№ 36-2</w:t>
      </w:r>
      <w:r>
        <w:rPr>
          <w:rFonts w:ascii="Times New Roman"/>
          <w:b w:val="false"/>
          <w:i w:val="false"/>
          <w:color w:val="ff0000"/>
          <w:sz w:val="28"/>
        </w:rPr>
        <w:t xml:space="preserve"> (01.01.2018 қолданысқа еңгізіледі)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7"/>
        <w:gridCol w:w="594"/>
        <w:gridCol w:w="594"/>
        <w:gridCol w:w="3457"/>
        <w:gridCol w:w="34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Алға ауылдық округінің 2018 жылға арналған ауылдық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Бірлік ауылдық округінің 2018 жылға арналған ауылдық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49584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Бірлікүстем ауылдық округінің 2018 жылға арналған ауылдық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Ескі-Шу ауылдық округінің 2018 жылға арналған ауылдық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108"/>
        <w:gridCol w:w="714"/>
        <w:gridCol w:w="7466"/>
        <w:gridCol w:w="229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40274</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Жаңажол ауылдық округінің 2018 жылға арналған ауылдық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Жаңақоғам ауылдық округінің 2018 жылға арналған ауылдық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коммуналдық мүлкін басқару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i w:val="false"/>
          <w:color w:val="000000"/>
        </w:rPr>
        <w:t xml:space="preserve"> Қонаев ауылының 2018 жылға арналған ауылдық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80634</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39597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w:t>
            </w:r>
            <w:r>
              <w:br/>
            </w:r>
            <w:r>
              <w:rPr>
                <w:rFonts w:ascii="Times New Roman"/>
                <w:b w:val="false"/>
                <w:i w:val="false"/>
                <w:color w:val="000000"/>
                <w:sz w:val="20"/>
              </w:rPr>
              <w:t>
Атауы</w:t>
            </w:r>
          </w:p>
          <w:bookmarkEnd w:id="240"/>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51" w:id="241"/>
    <w:p>
      <w:pPr>
        <w:spacing w:after="0"/>
        <w:ind w:left="0"/>
        <w:jc w:val="left"/>
      </w:pPr>
      <w:r>
        <w:rPr>
          <w:rFonts w:ascii="Times New Roman"/>
          <w:b/>
          <w:i w:val="false"/>
          <w:color w:val="000000"/>
        </w:rPr>
        <w:t xml:space="preserve"> Қорағаты ауылдық округінің 2018 жылға арналған ауылдық бюджеті</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2"/>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42"/>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3"/>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43"/>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44"/>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45"/>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46"/>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63" w:id="247"/>
    <w:p>
      <w:pPr>
        <w:spacing w:after="0"/>
        <w:ind w:left="0"/>
        <w:jc w:val="left"/>
      </w:pPr>
      <w:r>
        <w:rPr>
          <w:rFonts w:ascii="Times New Roman"/>
          <w:b/>
          <w:i w:val="false"/>
          <w:color w:val="000000"/>
        </w:rPr>
        <w:t xml:space="preserve"> Төлеби ауылдық округінің 2018 жылға арналған ауылдық бюджеті</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53536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40923</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234539</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1367"/>
        <w:gridCol w:w="1367"/>
        <w:gridCol w:w="6115"/>
        <w:gridCol w:w="2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294820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40164</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4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9"/>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49"/>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50"/>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1"/>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52"/>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75" w:id="253"/>
    <w:p>
      <w:pPr>
        <w:spacing w:after="0"/>
        <w:ind w:left="0"/>
        <w:jc w:val="left"/>
      </w:pPr>
      <w:r>
        <w:rPr>
          <w:rFonts w:ascii="Times New Roman"/>
          <w:b/>
          <w:i w:val="false"/>
          <w:color w:val="000000"/>
        </w:rPr>
        <w:t xml:space="preserve"> Шоқпар ауылдық округінің 2018 жылға арналған ауылдық бюджеті</w:t>
      </w:r>
    </w:p>
    <w:bookmarkEnd w:id="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4"/>
        <w:gridCol w:w="2008"/>
        <w:gridCol w:w="1294"/>
        <w:gridCol w:w="3540"/>
        <w:gridCol w:w="41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r>
      <w:tr>
        <w:trPr>
          <w:trHeight w:val="30" w:hRule="atLeast"/>
        </w:trPr>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408"/>
        <w:gridCol w:w="1408"/>
        <w:gridCol w:w="6297"/>
        <w:gridCol w:w="21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54"/>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55"/>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55"/>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5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56"/>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7"/>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57"/>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58"/>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58"/>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287" w:id="259"/>
    <w:p>
      <w:pPr>
        <w:spacing w:after="0"/>
        <w:ind w:left="0"/>
        <w:jc w:val="left"/>
      </w:pPr>
      <w:r>
        <w:rPr>
          <w:rFonts w:ascii="Times New Roman"/>
          <w:b/>
          <w:i w:val="false"/>
          <w:color w:val="000000"/>
        </w:rPr>
        <w:t xml:space="preserve"> Шу қаласының 2018 жылға арналған бюджеті</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1074"/>
        <w:gridCol w:w="692"/>
        <w:gridCol w:w="7233"/>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546227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158986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83485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75357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64257</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13941</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Мемлекеттікменшіктентүсетінкірістер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373300</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Аудандардан (облыстық маңызы бар қала)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60271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316605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оқушыларды жақын жердегі мектепке дейін тегін алып баруды және одан алып қайтуды ұйымдастыру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66209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60"/>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61"/>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ОПЕРАЦИЯЛАРЫ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1045"/>
        <w:gridCol w:w="458"/>
        <w:gridCol w:w="7097"/>
        <w:gridCol w:w="26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62"/>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6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263"/>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4"/>
        <w:gridCol w:w="2030"/>
        <w:gridCol w:w="2030"/>
        <w:gridCol w:w="5515"/>
        <w:gridCol w:w="12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64"/>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Атауы</w:t>
            </w:r>
          </w:p>
          <w:bookmarkEnd w:id="264"/>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аппаратының жоғары тұрған бюджет алдындағы борышын өтеу өтеу</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