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068c0" w14:textId="26068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Сәтбаев қаласындағы есепке алу аспаптары жоқ тұтынушылар үшін жылумен жабдықтау бойынша коммуналдық қызметті тұтыну нормаларын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әкімдігінің 2017 жылғы 9 ақпандағы № 09/02 қаулысы. Қарағанды облысының Әділет департаментінде 2017 жылғы 9 наурызда № 4168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"Есептеу аспаптары жоқ тұтынушылар үшін электрмен жабдықтау және жылумен жабдықтау бойынша коммуналдық қызметтерді тұтыну нормаларын есептеудің үлгі қағидаларын бекіту туралы" Қазақстан Республикасы Ұлттық экономика министрінің 2015 жылғы 13 қаңтардағы № 15 </w:t>
      </w:r>
      <w:r>
        <w:rPr>
          <w:rFonts w:ascii="Times New Roman"/>
          <w:b w:val="false"/>
          <w:i w:val="false"/>
          <w:color w:val="000000"/>
          <w:sz w:val="28"/>
        </w:rPr>
        <w:t xml:space="preserve">бұйрығына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(Нормативтік құқықтық актілерді мемлекеттік тіркеу тізілімінде № 10313 болып тіркелген) сәйкес Қарағанды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Сәтбаев қаласындағы есепке алу аспаптары жоқ тұтынушылар үшін жылумен жабдықтау бойынша коммуналдық қызметті тұтыну нормалары осы қаулының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қосымшасына </w:t>
      </w:r>
      <w:r>
        <w:rPr>
          <w:rFonts w:ascii="Times New Roman"/>
          <w:b w:val="false"/>
          <w:i w:val="false"/>
          <w:color w:val="000000"/>
          <w:sz w:val="28"/>
        </w:rPr>
        <w:t>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облыс әкімінің жетекшілік ететін орынбасарына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оның алғаш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Облыс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Әбдібеков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Қарағанды 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 2017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09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09/02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9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Сәтбаев қаласындағы есепке алу аспаптары жоқ тұтынушылар үшін жылумен жабдықтау бойынша коммуналдық қызметті тұтыну нормалары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5"/>
        <w:gridCol w:w="2640"/>
        <w:gridCol w:w="4081"/>
        <w:gridCol w:w="647"/>
        <w:gridCol w:w="3987"/>
      </w:tblGrid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Тұтынушылар санаты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Жылумен жабдықтаушы ұйымның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Өлшеу бірлігі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Мағынасы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Орталықтандырыл ған жылумен жабдықтауға қосылған Сәтбаев қаласының тұтынушылары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"Сәтбаев жылу, сумен жабдыктау кәсіпорын" жауапкершілігі шектеулі серіктестігі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Гигакалория/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0,0645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