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d7b5" w14:textId="777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2017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30 наурыздағы VIII сессиясының № 162 шешімі. Қарағанды облысының Әділет департаментінде 2017 жылғы 10 сәуірде № 4208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Кодексінің 487-бабының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Қарағанды облысының жер үсті көздеріндегі су ресурстарын пайдаланғаны үшін 2017 жылға арналған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және облыс әкімінің орынбасарына (Ш.Қ. Мамалинов)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2017 жылға арналған төлемақы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310"/>
        <w:gridCol w:w="1068"/>
        <w:gridCol w:w="884"/>
        <w:gridCol w:w="24"/>
        <w:gridCol w:w="708"/>
        <w:gridCol w:w="845"/>
        <w:gridCol w:w="1983"/>
        <w:gridCol w:w="1222"/>
        <w:gridCol w:w="1151"/>
        <w:gridCol w:w="1472"/>
        <w:gridCol w:w="6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Базалықставка,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коэффициенті 2009-2016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төлемақы ставкалары,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көлдері мен өзендерінің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Нұра, Сарысу, Кеңгір өзендердің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Торғай, Тобыл, Ырғыз өзендерінің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(төмендеткіш коэффицентті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