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a57" w14:textId="358e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бюджеттік субсидиялардың нормативтерін және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20 сәуірдегі № 24/03 қаулысы. Қарағанды облысының Әділет департаментінде 2017 жылғы 5 мамырда № 4249 болып тіркелді. Күші жойылды - Қарағанды облысы әкімдігінің 2018 жылғы 23 қаңтардағы № 02/03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әкімдігінің 23.01.2018 № 02/03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14813 болып тіркелген),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Бюджеттік субсидиялардың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2017 жылғы 27 қаңтардағы № 06/04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4161 тіркелген, "Орталық Қазақстан" 2017 жылғы 16 наурыздағы № 30 (22337), "Индустриальная Караганда" 2017 жылғы 16 наурыздағы № 30 (22143) газеттерінде, Қазақстан Республикасы нормативтік құқықтық актілерінің элоктрондық бақылау банкінде электрондық түрде 2017 жылы 15 наурызда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қаулының орындалуын бақылау облыс әкімінің жетекшілік жасайтын орынбасарына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9"/>
        <w:gridCol w:w="1085"/>
        <w:gridCol w:w="4426"/>
      </w:tblGrid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8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бірлікке арналған субсидиялар нормативтері,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9"/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 ірі қара малдың аналық мал басын қолдан ұрықтандыру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100 %-ға дейін өтеу</w:t>
            </w:r>
          </w:p>
          <w:bookmarkEnd w:id="10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11"/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  <w:bookmarkEnd w:id="12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  <w:bookmarkEnd w:id="13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сәуір № 24/03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әкімдігінің 14.12.2017 № 82/01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874"/>
        <w:gridCol w:w="507"/>
        <w:gridCol w:w="2055"/>
        <w:gridCol w:w="3038"/>
        <w:gridCol w:w="2898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2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18 100,3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бастап басталатын шаруашылықтар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1 946 080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бастап басталатын шаруашылықтар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213 436,3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5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39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4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215 818 033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647 454,1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131 156 360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327 890,9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148 142 864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1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5 925 183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5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4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6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1 081 188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4 928 827,3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