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4d21" w14:textId="f4f4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12 мамырдағы № 29/07 қаулысы. Қарағанды облысының Әділет департаментінде 2017 жылғы 6 маусымда № 4270 болып тіркелді. Күші жойылды - Қарағанды облысы әкімдігінің 2018 жылғы 3 мамырдағы № 20/02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әкімдігінің 03.05.2018 № 20/02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Қарағанды облысы әкімдігінің кейбір қаулыларына өзгерістер енгізілсін.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әкімдігінің кейбір қаулыларына енгізілетін өзгерістер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"Отбасы және балалар саласында көрсетілетін мемлекеттік қызметтер регламенттерін бекіту туралы" Қарағанды облысы әкімдігінің 2015 жылғы 23 маусымдағы № 34/16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3357 болып тіркелген, 2015 жылдың 11 тамызында № 111-112 (21862-21863) "Индустриальная Караганда" және № 126-127 (22012) "Орталық Қазақстан" газеттерінде, "Әділет" ақпараттық-құқықтық жүйесінде 2015 жылдың 12 тамызында жарияланған) келесі өзгерістер енгізілсін: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"Шалғайдағы ауылдық елді мекендерде тұратын балаларды жалпы білім беру ұйымдарына және кейін үйлеріне тегін тасымалдауды ұсыну"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тармақтың 4) тармақшасы орыс тілінде келесі редакцияда жазылсын, мемлекеттік тілде мәтін өзгермейді: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аким подписывает результат государственной услуги и направляет в канцелярию - 15 (пятнадцать) минут;";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 орыс тілінде келесі редакциядағы 5) тармақшамен толықтырылсын, мемлекеттік тілде мәтін өзгермейді: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сотрудник канцелярии регистрирует и направляет результат оказания государственной услуги услугополучателю - 15 (пятнадцать) минут.".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"Отбасы және балалар саласында көрсетілетін мемлекеттік қызметтер регламенттерін бекіту туралы" Қарағанды облысы әкімдігінің 2015 жылғы 23 маусымдағы № 34/17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3354 болып тіркелген, 2015 жылдың 11 тамызында № 111-112 (21862-21863) "Индустриальная Караганда" және № 126-127 (22012) "Орталық Қазақстан" газеттерінде, "Әділет" ақпараттық-құқықтық жүйесінде 2015 жылдың 12 тамызында жарияланған) келесі өзгерістер енгізілсін: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"Патронат тәрбиешілерге берілген баланы (балаларды) асырап-бағуға ақшалай қаражат төлеуді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Мемлекеттiк қызмет көрсету процесiнiң құрамына кiретiн рәсiмдердің (iс-қимылдардың) мазмұны: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құжаттарды қабылдайды және оларды тіркеуді жүзеге асырады – 20 минут;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 – құжаттарды көрсетілетін қызметті берушінің басшысына бұрыштама қоюға жібереді;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басшысы құжаттарды қарастырады және жауапты маманды анықтайды – бір жұмыс күні;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– орындау үшін жауапты маманды анықтау;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жауапты маманның құжаттарды Стандарттың 9-тармағына көрсетілген талаптарға сәйкестігін қарауы және Стандарттың 1-қосымшасына сәйкес нысанда патронат тәрбиешiлерге берiлген баланы (балаларды) асырап-бағуға ақшалай қаражат төлеуді тағайындау туралы шешімнің жобасын дайындайды – үш жұмыс күні;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 – көрсетілетін қызметті берушінің басшысына шешімге қол қоюға жіберу;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басшы шешімнің жобасын қарастырады және қол қояды - 30 минут;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- мемлекеттiк қызмет көрсету нәтижесін тіркеу үшін көрсетілетін қызметті берушінің кеңсесіне жолдау;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берушінің кеңсесі көрсетілетін қызметті алушыға немесе портал арқылы көрсетілетін қызметті алушының "жеке кабинетіне" көрсетілетін қызметті берушінің уәкілетті тұлғаның ЭЦҚ-мен қол қойылған мемлекеттік қызметті көрсету нәтижесін электрондық нысанында береді - 15 минут;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- мемлекеттік қызмет көрсетудің нәтижесі көрсетілетін қызметті алушының "жеке кабинетіне" жолдау.".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"Отбасы және балалар саласында көрсетілетін мемлекеттік қызметтер регламенттерін бекіту туралы" Қарағанды облысы әкімдігінің 2015 жылғы 23 маусымдағы № 34/18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3355 болып тіркелген, 2015 жылдың 13 тамызында № 113-114 (21864-21865) "Индустриальная Караганда" және № 128 (22013) "Орталық Қазақстан" газеттерінде, "Әділет" ақпараттық-құқықтық жүйесінде 2015 жылдың 12 тамызында жарияланған) келесі өзгерістер енгізілсін: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"Жетім баланы және (немесе) ата-анасының қамқорлығынсыз қалған баланы асырап алуға байланысты біржолғы ақшалай төлемді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жазылсын, орыс тіліндегі мәтін өзгермейді: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қызметшісі бұрыштама қою үшін құжаттарды басшыға жолдайды - 20 (жиырма) минут;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бұрыштама қояды, құжаттарды жауапты орындаушыға жолдайды - 1 (бір) жұмыс күні;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маманы жетім баланы және (немесе) ата-анасының қамқорлығынсыз қалған баланы асырап алуға байланысты біржолғы ақшалай төлемді тағайындау туралы шешім жобасын әзірлейді – 5 (бес) жұмыс күні;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жетім баланы және (немесе) ата-анасының қамқорлығынсыз қалған баланы асырап алуға байланысты біржолғы ақшалай төлемді тағайындау туралы шешім жобасына қол қояды - 1 (бір) жұмыс күні;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басшының қолы қойылған мемлекеттiк қызмет көрсету нәтижесін көрсетілетін қызметті алушыға жолдау – 15 ( он бес) минут.".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"Арнайы білім беру саласындағы мемлекеттік көрсетілетін қызметтер регламенттерін бекіту туралы" Қарағанды облысы әкімдігінің 2015 жылғы 5 маусымдағы № 30/06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3338 болып тіркелген, 2015 жылдың 11 тамызында № 107 (21858) "Индустриальная Караганда" және № 122 (22007) "Орталық Қазақстан" газеттерінде, "Әділет" ақпараттық-құқықтық жүйесінде 2015 жылдың 7 тамызында жарияланған) келесі өзгерістер енгізілсін: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"Мүмкіндіктері шектеулі балаларды психологиялық-медициналық-педагогикалық тексеру және оларға консультациялық көмек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жазылсын, орыс тіліндегі мәтін өзгермейді: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қортындысын шығару және нәтижеге қол қою (5 минут);";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"Дамуында проблемалары бар балалар мен жасөспірімдерді оңалту және әлеуметтік бейімдеу"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келесі редакцияда жазылсын, орыс тіліндегі мәтін өзгермейді: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"Дамуында проблемалары бар балалар мен жасөспірімдерді оңалту және әлеуметтік бейімдеу" мемлекеттік көрсетілетін қызмет регламенті";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тармағының 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келесі редакцияда жазылсын, орыс тіліндегі мәтін өзгермейді: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"Дамуында проблемалары бар балалар мен жасөспірімдерді оңалту және әлеуметтік бейімдеу" мемлекеттік көрсетілетін қызметті беруші (бұдан әрі-қызметті беруші) Қарағанды облысының оңалту орталықтары, педагогикалық –психологиялық түзеу кабинеттері (бұдан әрі – қызмет беруші) болып табылады.";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жазылсын, орыс тіліндегі мәтін өзгермейді: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Стандарттың 9 тармағына сәйкес көрсетілетін мемлекеттік қызмет көрсету бойынша рәсімін бастау үшін (іс –қимылдың) көрсетушімен қабылданған өтініш пен құжаттар негіз болып табылады.";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келесі редакцияда жазылсын: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іс - қимыл – мүмкіндігі шектеулі баланың медициналық-психологиялық–педагогикалық түзету және әлеуметтік оңалту жүргізу. 90 күнтізбелік күннен 365 күнтізбелік күнге дейін;";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келесі редакцияда жазылсын, орыс тіліндегі мәтін өзгермейді: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мүмкіндігі шектеулі баланың медициналық-психологиялық–педагогикалық түзету және әлеуметтік оңалту жүргізу (90 күнтізбелік күннен 365 күнтізбелік күнге дейін);";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"Дамуында проблемалары бар балалар мен жасөспірімдерді оңалту және әлеуметтік бейімдеу" мемлекеттік көрестілетін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жасөспірімдерді оңалту және әлеуметтік бейімдеу"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"Дамуында проблемалары бар балалар мен жасөспірімдерді оңалту және әлеуметтік бейімдеу"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