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3a77" w14:textId="c633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Топар кентіндегі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16 мамырдағы № 30/08 қаулысы. Қарағанды облысының Әділет департаментінде 2017 жылғы 14 маусымда № 4278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Топар кентіндегі есепке алу аспаптары жоқ тұтынушылар үшін жылумен жабдықтау бойынша коммуналдық қызметті тұтыну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Топар кентіндегі есепке алу аспаптары жоқ тұтынушылар үшін жылумен жабдықтау бойынша коммуналдық қызметті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361"/>
        <w:gridCol w:w="6489"/>
        <w:gridCol w:w="496"/>
        <w:gridCol w:w="2297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санаты 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ұйымның атауы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2-Қарағанды бас электр тарату станциясынан жылынатын Топар кентінің тұтынушылары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