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0ce4" w14:textId="8210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Мамандандырылған емдеу өнімдерін, медициналық бұйымдарды, 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2017 жылғы 29 маусымдағы IX сессиясының № 200 шешімі. Қарағанды облысының Әділет департаментінде 2017 жылғы 4 шілдеде № 4295 болып тіркелді. Күші жойылды - Қарағанды облыстық мәслихатының 2021 жылғы 25 ақпандағы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Қарағанды облыстық мәслихатының 25.02.2021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 </w:t>
      </w:r>
      <w:r>
        <w:rPr>
          <w:rFonts w:ascii="Times New Roman"/>
          <w:b w:val="false"/>
          <w:i/>
          <w:color w:val="000000"/>
          <w:sz w:val="28"/>
        </w:rPr>
        <w:t>(ресми жарияланған күнінен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Тақырыбы жаңа редакцияда - Қарағанды облыстық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мәслихаты,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Амбулаториялық емдеу кезінде мамандандырылған емдік өнімдер тегін босатылатын азаматтардың жеке санаттарына қосымша берілсін: "Буллезды эпидермолиз" диагнозымен азаматтарға мамандандырылған емдік өнімдер (рецепт бойынша).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Амбулаториялық емдеу кезінде медициналық бұйымдар тегін берілетін азаматтардың жекелеген санаттарына қосымша: "Буллезді эпидермолиз" диагнозы бар азаматтарға медициналық бұйымдар (рецепт бойынша)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облыстық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Қарағанды облыстық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Шешімнің орындалуын бақылау облыстық мәслихаттың халықты әлеуметтік-мәдени дамыту және әлеуметтік қорғау жөніндегі тұрақты комиссиясына жүктелсін (С.М. Адекенов).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Шешім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Таласпеков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