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85f2" w14:textId="d4285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2016 жылғы 30 мамырдағы "Әлеуметтік-еңбек саласындағы мемлекеттік көрсетілетін қызмет регламенттерін бекіту туралы" № 37/03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2017 жылғы 29 маусымдағы № 38/07 қаулысы. Қарағанды облысының Әділет департаментінде 2017 жылғы 24 шілдеде № 4321 болып тіркелді. Күші жойылды - Қарағанды облысының әкімдігінің 2019 жылғы 18 маусымдағы № 37/02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18.06.2019 № 37/02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Заңына, Қазақстан Республикасының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11342 болып тіркелген)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Қарағанды облысы әкімдігінің 2016 жылғы 30 мамырдағы № 37/03 "Әлеуметтік-еңбек саласындағы мемлекеттік көрсетілетін қызмет регламенттерін бекіту туралы"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3866 болып тіркелген, 2016 жылғы 28 маусымдағы № 81-82 (22026-22027) "Индустриальная Караганда", 2016 жылғы 28 маусымдағы № 101-102 (22 207) "Орталық Қазақстан" газеттерінде, 2016 жылғы 29 маусымдағы "Әділет" ақпараттық-құқықтық жүйесінде жарияланған) төмендегі өзгерістер енгізілсін:</w:t>
      </w:r>
    </w:p>
    <w:bookmarkEnd w:id="1"/>
    <w:bookmarkStart w:name="z5" w:id="2"/>
    <w:p>
      <w:pPr>
        <w:spacing w:after="0"/>
        <w:ind w:left="0"/>
        <w:jc w:val="both"/>
      </w:pPr>
      <w:r>
        <w:rPr>
          <w:rFonts w:ascii="Times New Roman"/>
          <w:b w:val="false"/>
          <w:i w:val="false"/>
          <w:color w:val="000000"/>
          <w:sz w:val="28"/>
        </w:rPr>
        <w:t xml:space="preserve">
      1) "Мемлекеттік атаулы әлеуметтік көмек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тармағының</w:t>
      </w:r>
      <w:r>
        <w:rPr>
          <w:rFonts w:ascii="Times New Roman"/>
          <w:b w:val="false"/>
          <w:i w:val="false"/>
          <w:color w:val="000000"/>
          <w:sz w:val="28"/>
        </w:rPr>
        <w:t xml:space="preserve"> 2) тармақшасы төмендегідей редакцияда мазмұндалсын:</w:t>
      </w:r>
    </w:p>
    <w:bookmarkStart w:name="z7" w:id="3"/>
    <w:p>
      <w:pPr>
        <w:spacing w:after="0"/>
        <w:ind w:left="0"/>
        <w:jc w:val="both"/>
      </w:pPr>
      <w:r>
        <w:rPr>
          <w:rFonts w:ascii="Times New Roman"/>
          <w:b w:val="false"/>
          <w:i w:val="false"/>
          <w:color w:val="000000"/>
          <w:sz w:val="28"/>
        </w:rPr>
        <w:t xml:space="preserve">
      "2) ауылдық округ әкіміне жүгінген кезде: </w:t>
      </w:r>
    </w:p>
    <w:bookmarkEnd w:id="3"/>
    <w:bookmarkStart w:name="z8" w:id="4"/>
    <w:p>
      <w:pPr>
        <w:spacing w:after="0"/>
        <w:ind w:left="0"/>
        <w:jc w:val="both"/>
      </w:pPr>
      <w:r>
        <w:rPr>
          <w:rFonts w:ascii="Times New Roman"/>
          <w:b w:val="false"/>
          <w:i w:val="false"/>
          <w:color w:val="000000"/>
          <w:sz w:val="28"/>
        </w:rPr>
        <w:t>
      ауылдық округ әкімі аппаратының маманы көрсетілетін қызметті алушы қажетті құжаттарды тапсырған кезден бастап оларды қабылдауды және тіркеу журналына тіркеуді жүзеге асырады - 15 (он бес) минут;</w:t>
      </w:r>
    </w:p>
    <w:bookmarkEnd w:id="4"/>
    <w:bookmarkStart w:name="z9" w:id="5"/>
    <w:p>
      <w:pPr>
        <w:spacing w:after="0"/>
        <w:ind w:left="0"/>
        <w:jc w:val="both"/>
      </w:pPr>
      <w:r>
        <w:rPr>
          <w:rFonts w:ascii="Times New Roman"/>
          <w:b w:val="false"/>
          <w:i w:val="false"/>
          <w:color w:val="000000"/>
          <w:sz w:val="28"/>
        </w:rPr>
        <w:t>
      ауылдық округ әкімі құжаттармен танысады және ауылдық округ әкімі аппаратының жауапты орындаушысын анықтайды - 1 (бір) жұмыс күн;</w:t>
      </w:r>
    </w:p>
    <w:bookmarkEnd w:id="5"/>
    <w:bookmarkStart w:name="z10" w:id="6"/>
    <w:p>
      <w:pPr>
        <w:spacing w:after="0"/>
        <w:ind w:left="0"/>
        <w:jc w:val="both"/>
      </w:pPr>
      <w:r>
        <w:rPr>
          <w:rFonts w:ascii="Times New Roman"/>
          <w:b w:val="false"/>
          <w:i w:val="false"/>
          <w:color w:val="000000"/>
          <w:sz w:val="28"/>
        </w:rPr>
        <w:t>
      ауылдық округ әкімі аппаратының жауапты орындаушысы келіп түскен құжаттарды қарайды және көрсетілетін қызметті алушының құжаттарымен қоса көрсетілетін қызметті берушіге жолдау үшін ілеспехат әзірлейді - 8 (сегіз) жұмыс күн;</w:t>
      </w:r>
    </w:p>
    <w:bookmarkEnd w:id="6"/>
    <w:bookmarkStart w:name="z11" w:id="7"/>
    <w:p>
      <w:pPr>
        <w:spacing w:after="0"/>
        <w:ind w:left="0"/>
        <w:jc w:val="both"/>
      </w:pPr>
      <w:r>
        <w:rPr>
          <w:rFonts w:ascii="Times New Roman"/>
          <w:b w:val="false"/>
          <w:i w:val="false"/>
          <w:color w:val="000000"/>
          <w:sz w:val="28"/>
        </w:rPr>
        <w:t>
      ауылдық округ әкімі көрсетілетін қызметті алушының құжаттарымен қоса ілеспехатқа қол қояды -1 (бір) жұмыс күн;</w:t>
      </w:r>
    </w:p>
    <w:bookmarkEnd w:id="7"/>
    <w:bookmarkStart w:name="z12" w:id="8"/>
    <w:p>
      <w:pPr>
        <w:spacing w:after="0"/>
        <w:ind w:left="0"/>
        <w:jc w:val="both"/>
      </w:pPr>
      <w:r>
        <w:rPr>
          <w:rFonts w:ascii="Times New Roman"/>
          <w:b w:val="false"/>
          <w:i w:val="false"/>
          <w:color w:val="000000"/>
          <w:sz w:val="28"/>
        </w:rPr>
        <w:t>
      көрсетілетін қызметті берушінің кеңсе қызметкері қабылданған құжаттар пакетін тіркейді және көрсетілетін қызметті берушінің басшысына қарауға жібереді - 15 (он бес) минут;</w:t>
      </w:r>
    </w:p>
    <w:bookmarkEnd w:id="8"/>
    <w:bookmarkStart w:name="z13" w:id="9"/>
    <w:p>
      <w:pPr>
        <w:spacing w:after="0"/>
        <w:ind w:left="0"/>
        <w:jc w:val="both"/>
      </w:pPr>
      <w:r>
        <w:rPr>
          <w:rFonts w:ascii="Times New Roman"/>
          <w:b w:val="false"/>
          <w:i w:val="false"/>
          <w:color w:val="000000"/>
          <w:sz w:val="28"/>
        </w:rPr>
        <w:t>
      көрсетілетін қызметті берушінің басшысы құжаттармен танысады және көрсетілетін қызметті берушінің жауапты орындаушысын анықтайды - 1 (бір) жұмыс күн;</w:t>
      </w:r>
    </w:p>
    <w:bookmarkEnd w:id="9"/>
    <w:bookmarkStart w:name="z14" w:id="10"/>
    <w:p>
      <w:pPr>
        <w:spacing w:after="0"/>
        <w:ind w:left="0"/>
        <w:jc w:val="both"/>
      </w:pPr>
      <w:r>
        <w:rPr>
          <w:rFonts w:ascii="Times New Roman"/>
          <w:b w:val="false"/>
          <w:i w:val="false"/>
          <w:color w:val="000000"/>
          <w:sz w:val="28"/>
        </w:rPr>
        <w:t>
      көрсетілетін қызметті берушінің жауапты орындаушысы келіп түскен құжаттарды қарайды, мемлекеттік атаулы әлеуметтік көмек тағайындау (тағайындаудан бас тарту) туралы хабарламаны дайындайды және көрсетілетін қызметті берушінің басшысына қол қою үшін жібереді - 5 (бес) жұмыс күн;</w:t>
      </w:r>
    </w:p>
    <w:bookmarkEnd w:id="10"/>
    <w:bookmarkStart w:name="z15" w:id="11"/>
    <w:p>
      <w:pPr>
        <w:spacing w:after="0"/>
        <w:ind w:left="0"/>
        <w:jc w:val="both"/>
      </w:pPr>
      <w:r>
        <w:rPr>
          <w:rFonts w:ascii="Times New Roman"/>
          <w:b w:val="false"/>
          <w:i w:val="false"/>
          <w:color w:val="000000"/>
          <w:sz w:val="28"/>
        </w:rPr>
        <w:t>
      көрсетілетін қызметті берушінің басшысы мемлекеттік атаулы әлеуметтік көмек тағайындау (тағайындаудан бас тарту) туралы хабарламаға қол қояды - 1 (бір) сағат;</w:t>
      </w:r>
    </w:p>
    <w:bookmarkEnd w:id="11"/>
    <w:bookmarkStart w:name="z16" w:id="12"/>
    <w:p>
      <w:pPr>
        <w:spacing w:after="0"/>
        <w:ind w:left="0"/>
        <w:jc w:val="both"/>
      </w:pPr>
      <w:r>
        <w:rPr>
          <w:rFonts w:ascii="Times New Roman"/>
          <w:b w:val="false"/>
          <w:i w:val="false"/>
          <w:color w:val="000000"/>
          <w:sz w:val="28"/>
        </w:rPr>
        <w:t>
      көрсетілетін қызметті берушінің кеңсе қызметкері мемлекеттік атаулы әлеуметтік көмек тағайындау (тағайындаудан бас тарту) туралы хабарламаны тіркейді және ауылдық округ әкіміне жолдайды - 15 (он бес) минут;</w:t>
      </w:r>
    </w:p>
    <w:bookmarkEnd w:id="12"/>
    <w:bookmarkStart w:name="z17" w:id="13"/>
    <w:p>
      <w:pPr>
        <w:spacing w:after="0"/>
        <w:ind w:left="0"/>
        <w:jc w:val="both"/>
      </w:pPr>
      <w:r>
        <w:rPr>
          <w:rFonts w:ascii="Times New Roman"/>
          <w:b w:val="false"/>
          <w:i w:val="false"/>
          <w:color w:val="000000"/>
          <w:sz w:val="28"/>
        </w:rPr>
        <w:t>
      ауылдық округ әкімі мемлекеттік атаулы әлеуметтік көмек тағайындау (тағайындаудан бас тарту) туралы хабарламаны көрсетілетін қызметті алушыға береді -1 (бір) жұмыс күн.";</w:t>
      </w:r>
    </w:p>
    <w:bookmarkEnd w:id="13"/>
    <w:bookmarkStart w:name="z18" w:id="14"/>
    <w:p>
      <w:pPr>
        <w:spacing w:after="0"/>
        <w:ind w:left="0"/>
        <w:jc w:val="both"/>
      </w:pPr>
      <w:r>
        <w:rPr>
          <w:rFonts w:ascii="Times New Roman"/>
          <w:b w:val="false"/>
          <w:i w:val="false"/>
          <w:color w:val="000000"/>
          <w:sz w:val="28"/>
        </w:rPr>
        <w:t xml:space="preserve">
      2) "Он сегіз жасқа дейінгі балаларға мемлекеттік жәрдемақы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тармағының</w:t>
      </w:r>
      <w:r>
        <w:rPr>
          <w:rFonts w:ascii="Times New Roman"/>
          <w:b w:val="false"/>
          <w:i w:val="false"/>
          <w:color w:val="000000"/>
          <w:sz w:val="28"/>
        </w:rPr>
        <w:t xml:space="preserve"> 1) тармақшасы төмендегідей редакцияда мазмұндалсын:</w:t>
      </w:r>
    </w:p>
    <w:bookmarkStart w:name="z20" w:id="15"/>
    <w:p>
      <w:pPr>
        <w:spacing w:after="0"/>
        <w:ind w:left="0"/>
        <w:jc w:val="both"/>
      </w:pPr>
      <w:r>
        <w:rPr>
          <w:rFonts w:ascii="Times New Roman"/>
          <w:b w:val="false"/>
          <w:i w:val="false"/>
          <w:color w:val="000000"/>
          <w:sz w:val="28"/>
        </w:rPr>
        <w:t>
      "1) көрсетілетін қызметті берушіге жүгінген кезде:</w:t>
      </w:r>
    </w:p>
    <w:bookmarkEnd w:id="15"/>
    <w:bookmarkStart w:name="z21" w:id="16"/>
    <w:p>
      <w:pPr>
        <w:spacing w:after="0"/>
        <w:ind w:left="0"/>
        <w:jc w:val="both"/>
      </w:pPr>
      <w:r>
        <w:rPr>
          <w:rFonts w:ascii="Times New Roman"/>
          <w:b w:val="false"/>
          <w:i w:val="false"/>
          <w:color w:val="000000"/>
          <w:sz w:val="28"/>
        </w:rPr>
        <w:t>
      көрсетілетін қызметті берушінің кеңсе қызметкері қабылданған құжаттар пакетін тіркейді және көрсетілетін қызметті берушінің басшысына қарауға жібереді - 15 (он бес) минут.</w:t>
      </w:r>
    </w:p>
    <w:bookmarkEnd w:id="16"/>
    <w:bookmarkStart w:name="z22" w:id="17"/>
    <w:p>
      <w:pPr>
        <w:spacing w:after="0"/>
        <w:ind w:left="0"/>
        <w:jc w:val="both"/>
      </w:pPr>
      <w:r>
        <w:rPr>
          <w:rFonts w:ascii="Times New Roman"/>
          <w:b w:val="false"/>
          <w:i w:val="false"/>
          <w:color w:val="000000"/>
          <w:sz w:val="28"/>
        </w:rPr>
        <w:t>
      Нәтижесі – тіркеу журналындағы жазба;</w:t>
      </w:r>
    </w:p>
    <w:bookmarkEnd w:id="17"/>
    <w:bookmarkStart w:name="z23" w:id="18"/>
    <w:p>
      <w:pPr>
        <w:spacing w:after="0"/>
        <w:ind w:left="0"/>
        <w:jc w:val="both"/>
      </w:pPr>
      <w:r>
        <w:rPr>
          <w:rFonts w:ascii="Times New Roman"/>
          <w:b w:val="false"/>
          <w:i w:val="false"/>
          <w:color w:val="000000"/>
          <w:sz w:val="28"/>
        </w:rPr>
        <w:t>
      көрсетілетін қызметті берушінің басшысы құжаттармен танысады және көрсетілетін қызметті берушінің жауапты орындаушысын анықтайды - 1 (бір) жұмыс күн.</w:t>
      </w:r>
    </w:p>
    <w:bookmarkEnd w:id="18"/>
    <w:bookmarkStart w:name="z24" w:id="19"/>
    <w:p>
      <w:pPr>
        <w:spacing w:after="0"/>
        <w:ind w:left="0"/>
        <w:jc w:val="both"/>
      </w:pPr>
      <w:r>
        <w:rPr>
          <w:rFonts w:ascii="Times New Roman"/>
          <w:b w:val="false"/>
          <w:i w:val="false"/>
          <w:color w:val="000000"/>
          <w:sz w:val="28"/>
        </w:rPr>
        <w:t>
      Нәтижесі – құжаттарды көрсетілетін қызметті берушінің жауапты орындаушысына жолдайды;</w:t>
      </w:r>
    </w:p>
    <w:bookmarkEnd w:id="19"/>
    <w:bookmarkStart w:name="z25" w:id="20"/>
    <w:p>
      <w:pPr>
        <w:spacing w:after="0"/>
        <w:ind w:left="0"/>
        <w:jc w:val="both"/>
      </w:pPr>
      <w:r>
        <w:rPr>
          <w:rFonts w:ascii="Times New Roman"/>
          <w:b w:val="false"/>
          <w:i w:val="false"/>
          <w:color w:val="000000"/>
          <w:sz w:val="28"/>
        </w:rPr>
        <w:t>
      көрсетілетін қызметті берушінің жауапты орындаушысы келіп түскен құжаттарды қарайды, он сегіз жасқа дейінгі балаларға мемлекеттік жәрдемақы тағайындау (тағайындаудан бас тарту) туралы хабарламаны дайындайды және көрсетілетін қызметті берушінің басшысына қол қою үшін жібереді - 5 (бес) жұмыс күн.</w:t>
      </w:r>
    </w:p>
    <w:bookmarkEnd w:id="20"/>
    <w:bookmarkStart w:name="z26" w:id="21"/>
    <w:p>
      <w:pPr>
        <w:spacing w:after="0"/>
        <w:ind w:left="0"/>
        <w:jc w:val="both"/>
      </w:pPr>
      <w:r>
        <w:rPr>
          <w:rFonts w:ascii="Times New Roman"/>
          <w:b w:val="false"/>
          <w:i w:val="false"/>
          <w:color w:val="000000"/>
          <w:sz w:val="28"/>
        </w:rPr>
        <w:t>
      Нәтижесі – он сегіз жасқа дейінгі балаларға мемлекеттік жәрдемақы тағайындау (тағайындаудан бас тарту) туралы хабарламаны көрсетілетін қызметті берушінің басшысына қол қою үшін жолдайды;</w:t>
      </w:r>
    </w:p>
    <w:bookmarkEnd w:id="21"/>
    <w:bookmarkStart w:name="z27" w:id="22"/>
    <w:p>
      <w:pPr>
        <w:spacing w:after="0"/>
        <w:ind w:left="0"/>
        <w:jc w:val="both"/>
      </w:pPr>
      <w:r>
        <w:rPr>
          <w:rFonts w:ascii="Times New Roman"/>
          <w:b w:val="false"/>
          <w:i w:val="false"/>
          <w:color w:val="000000"/>
          <w:sz w:val="28"/>
        </w:rPr>
        <w:t>
      көрсетілетін қызметті берушінің басшысы он сегіз жасқа дейінгі балаларға мемлекеттік жәрдемақы тағайындау (тағайындаудан бас тарту) туралы хабарламаға қол қояды және көрсетілетін қызметті берушінің кеңсесіне тіркеуге жолдайды - 1 (бір) сағат.</w:t>
      </w:r>
    </w:p>
    <w:bookmarkEnd w:id="22"/>
    <w:bookmarkStart w:name="z28" w:id="23"/>
    <w:p>
      <w:pPr>
        <w:spacing w:after="0"/>
        <w:ind w:left="0"/>
        <w:jc w:val="both"/>
      </w:pPr>
      <w:r>
        <w:rPr>
          <w:rFonts w:ascii="Times New Roman"/>
          <w:b w:val="false"/>
          <w:i w:val="false"/>
          <w:color w:val="000000"/>
          <w:sz w:val="28"/>
        </w:rPr>
        <w:t>
      Нәтижесі – он сегіз жасқа дейінгі балаларға мемлекеттік жәрдемақы тағайындау (тағайындаудан бас тарту) туралы хабарламаны көрсетілетін қызметті берушінің кеңсесіне тіркеуге жолдайды;</w:t>
      </w:r>
    </w:p>
    <w:bookmarkEnd w:id="23"/>
    <w:bookmarkStart w:name="z29" w:id="24"/>
    <w:p>
      <w:pPr>
        <w:spacing w:after="0"/>
        <w:ind w:left="0"/>
        <w:jc w:val="both"/>
      </w:pPr>
      <w:r>
        <w:rPr>
          <w:rFonts w:ascii="Times New Roman"/>
          <w:b w:val="false"/>
          <w:i w:val="false"/>
          <w:color w:val="000000"/>
          <w:sz w:val="28"/>
        </w:rPr>
        <w:t>
      көрсетілетін қызметті берушінің кеңсе қызметкері он сегіз жасқа дейінгі балаларға мемлекеттік жәрдемақы тағайындау (тағайындаудан бас тарту) туралы хабарламаны тіркейді және көрсетілетін қызметті алушыға береді - 15 (он бес) минут.</w:t>
      </w:r>
    </w:p>
    <w:bookmarkEnd w:id="24"/>
    <w:bookmarkStart w:name="z30" w:id="25"/>
    <w:p>
      <w:pPr>
        <w:spacing w:after="0"/>
        <w:ind w:left="0"/>
        <w:jc w:val="both"/>
      </w:pPr>
      <w:r>
        <w:rPr>
          <w:rFonts w:ascii="Times New Roman"/>
          <w:b w:val="false"/>
          <w:i w:val="false"/>
          <w:color w:val="000000"/>
          <w:sz w:val="28"/>
        </w:rPr>
        <w:t>
      Нәтижесі - он сегіз жасқа дейінгі балаларға мемлекеттік жәрдемақы тағайындау (тағайындаудан бас тарту) туралы хабарламаны көрсетілетін қызметті алушыға береді.</w:t>
      </w:r>
    </w:p>
    <w:bookmarkEnd w:id="25"/>
    <w:bookmarkStart w:name="z31" w:id="26"/>
    <w:p>
      <w:pPr>
        <w:spacing w:after="0"/>
        <w:ind w:left="0"/>
        <w:jc w:val="both"/>
      </w:pPr>
      <w:r>
        <w:rPr>
          <w:rFonts w:ascii="Times New Roman"/>
          <w:b w:val="false"/>
          <w:i w:val="false"/>
          <w:color w:val="000000"/>
          <w:sz w:val="28"/>
        </w:rPr>
        <w:t xml:space="preserve">
      3)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тармағының</w:t>
      </w:r>
      <w:r>
        <w:rPr>
          <w:rFonts w:ascii="Times New Roman"/>
          <w:b w:val="false"/>
          <w:i w:val="false"/>
          <w:color w:val="000000"/>
          <w:sz w:val="28"/>
        </w:rPr>
        <w:t xml:space="preserve"> 1) тармақшасы төмендегідей редакцияда мазмұндалсын:</w:t>
      </w:r>
    </w:p>
    <w:bookmarkStart w:name="z33" w:id="27"/>
    <w:p>
      <w:pPr>
        <w:spacing w:after="0"/>
        <w:ind w:left="0"/>
        <w:jc w:val="both"/>
      </w:pPr>
      <w:r>
        <w:rPr>
          <w:rFonts w:ascii="Times New Roman"/>
          <w:b w:val="false"/>
          <w:i w:val="false"/>
          <w:color w:val="000000"/>
          <w:sz w:val="28"/>
        </w:rPr>
        <w:t>
      "1) көрсетілетін қызметті берушіге жүгінген кезде:</w:t>
      </w:r>
    </w:p>
    <w:bookmarkEnd w:id="27"/>
    <w:bookmarkStart w:name="z34" w:id="28"/>
    <w:p>
      <w:pPr>
        <w:spacing w:after="0"/>
        <w:ind w:left="0"/>
        <w:jc w:val="both"/>
      </w:pPr>
      <w:r>
        <w:rPr>
          <w:rFonts w:ascii="Times New Roman"/>
          <w:b w:val="false"/>
          <w:i w:val="false"/>
          <w:color w:val="000000"/>
          <w:sz w:val="28"/>
        </w:rPr>
        <w:t>
      көрсетілетін қызметті берушінің кеңсе қызметкері қабылданған құжаттар пакетін тіркейді және көрсетілген қызмет беруші басшысының қарауына жолдайды - 3 (үш) минут.</w:t>
      </w:r>
    </w:p>
    <w:bookmarkEnd w:id="28"/>
    <w:bookmarkStart w:name="z35" w:id="29"/>
    <w:p>
      <w:pPr>
        <w:spacing w:after="0"/>
        <w:ind w:left="0"/>
        <w:jc w:val="both"/>
      </w:pPr>
      <w:r>
        <w:rPr>
          <w:rFonts w:ascii="Times New Roman"/>
          <w:b w:val="false"/>
          <w:i w:val="false"/>
          <w:color w:val="000000"/>
          <w:sz w:val="28"/>
        </w:rPr>
        <w:t xml:space="preserve">
      Нәтижесі – тіркеу журналындағы жазба; </w:t>
      </w:r>
    </w:p>
    <w:bookmarkEnd w:id="29"/>
    <w:bookmarkStart w:name="z36" w:id="30"/>
    <w:p>
      <w:pPr>
        <w:spacing w:after="0"/>
        <w:ind w:left="0"/>
        <w:jc w:val="both"/>
      </w:pPr>
      <w:r>
        <w:rPr>
          <w:rFonts w:ascii="Times New Roman"/>
          <w:b w:val="false"/>
          <w:i w:val="false"/>
          <w:color w:val="000000"/>
          <w:sz w:val="28"/>
        </w:rPr>
        <w:t>
      көрсетілетін қызметті берушінің басшысы құжаттар топтамасымен танысады және көрсетілетін қызметті берушінің жауапты орындаушысын анықтайды - 3 (үш) минут.</w:t>
      </w:r>
    </w:p>
    <w:bookmarkEnd w:id="30"/>
    <w:bookmarkStart w:name="z37" w:id="31"/>
    <w:p>
      <w:pPr>
        <w:spacing w:after="0"/>
        <w:ind w:left="0"/>
        <w:jc w:val="both"/>
      </w:pPr>
      <w:r>
        <w:rPr>
          <w:rFonts w:ascii="Times New Roman"/>
          <w:b w:val="false"/>
          <w:i w:val="false"/>
          <w:color w:val="000000"/>
          <w:sz w:val="28"/>
        </w:rPr>
        <w:t>
      Нәтижесі – құжаттарды көрсетілетін қызметті берушінің жауапты орындаушысына жолдайды;</w:t>
      </w:r>
    </w:p>
    <w:bookmarkEnd w:id="31"/>
    <w:bookmarkStart w:name="z38" w:id="32"/>
    <w:p>
      <w:pPr>
        <w:spacing w:after="0"/>
        <w:ind w:left="0"/>
        <w:jc w:val="both"/>
      </w:pPr>
      <w:r>
        <w:rPr>
          <w:rFonts w:ascii="Times New Roman"/>
          <w:b w:val="false"/>
          <w:i w:val="false"/>
          <w:color w:val="000000"/>
          <w:sz w:val="28"/>
        </w:rPr>
        <w:t xml:space="preserve">
      көрсетілетін қызметті берушінің жауапты орындаушысы келіп түскен құжаттарды қарайды, анықтама дайындайды және көрсетілетін қызметті берушінің басшысына қол қою үшін жібереді - 3 (үш) минут. </w:t>
      </w:r>
    </w:p>
    <w:bookmarkEnd w:id="32"/>
    <w:bookmarkStart w:name="z39" w:id="33"/>
    <w:p>
      <w:pPr>
        <w:spacing w:after="0"/>
        <w:ind w:left="0"/>
        <w:jc w:val="both"/>
      </w:pPr>
      <w:r>
        <w:rPr>
          <w:rFonts w:ascii="Times New Roman"/>
          <w:b w:val="false"/>
          <w:i w:val="false"/>
          <w:color w:val="000000"/>
          <w:sz w:val="28"/>
        </w:rPr>
        <w:t>
      Нәтижесі – анықтаманы қол қою үшін жолдайды;</w:t>
      </w:r>
    </w:p>
    <w:bookmarkEnd w:id="33"/>
    <w:bookmarkStart w:name="z40" w:id="34"/>
    <w:p>
      <w:pPr>
        <w:spacing w:after="0"/>
        <w:ind w:left="0"/>
        <w:jc w:val="both"/>
      </w:pPr>
      <w:r>
        <w:rPr>
          <w:rFonts w:ascii="Times New Roman"/>
          <w:b w:val="false"/>
          <w:i w:val="false"/>
          <w:color w:val="000000"/>
          <w:sz w:val="28"/>
        </w:rPr>
        <w:t>
      көрсетілетін қызметті берушінің басшысы анықтамаға қол қояды және көрсетілетін қызметті берушінің кеңсесіне жолдайды - 3 (үш) минут.</w:t>
      </w:r>
    </w:p>
    <w:bookmarkEnd w:id="34"/>
    <w:bookmarkStart w:name="z41" w:id="35"/>
    <w:p>
      <w:pPr>
        <w:spacing w:after="0"/>
        <w:ind w:left="0"/>
        <w:jc w:val="both"/>
      </w:pPr>
      <w:r>
        <w:rPr>
          <w:rFonts w:ascii="Times New Roman"/>
          <w:b w:val="false"/>
          <w:i w:val="false"/>
          <w:color w:val="000000"/>
          <w:sz w:val="28"/>
        </w:rPr>
        <w:t>
      Нәтижесі –анықтаманы көрсетілетін қызметті берушінің кеңсесіне тіркеуге жолдайды;</w:t>
      </w:r>
    </w:p>
    <w:bookmarkEnd w:id="35"/>
    <w:bookmarkStart w:name="z42" w:id="36"/>
    <w:p>
      <w:pPr>
        <w:spacing w:after="0"/>
        <w:ind w:left="0"/>
        <w:jc w:val="both"/>
      </w:pPr>
      <w:r>
        <w:rPr>
          <w:rFonts w:ascii="Times New Roman"/>
          <w:b w:val="false"/>
          <w:i w:val="false"/>
          <w:color w:val="000000"/>
          <w:sz w:val="28"/>
        </w:rPr>
        <w:t>
      көрсетілетін қызметті берушінің кеңсе қызметкері анықтаманы тіркейді және көрсетілетін қызметті алушыға береді - 3 (үш) минут.</w:t>
      </w:r>
    </w:p>
    <w:bookmarkEnd w:id="36"/>
    <w:bookmarkStart w:name="z43" w:id="37"/>
    <w:p>
      <w:pPr>
        <w:spacing w:after="0"/>
        <w:ind w:left="0"/>
        <w:jc w:val="both"/>
      </w:pPr>
      <w:r>
        <w:rPr>
          <w:rFonts w:ascii="Times New Roman"/>
          <w:b w:val="false"/>
          <w:i w:val="false"/>
          <w:color w:val="000000"/>
          <w:sz w:val="28"/>
        </w:rPr>
        <w:t xml:space="preserve">
      Нәтижесі - анықтаманы береді;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тармағының</w:t>
      </w:r>
      <w:r>
        <w:rPr>
          <w:rFonts w:ascii="Times New Roman"/>
          <w:b w:val="false"/>
          <w:i w:val="false"/>
          <w:color w:val="000000"/>
          <w:sz w:val="28"/>
        </w:rPr>
        <w:t xml:space="preserve"> 1) тармақшасы төмендегідей редакцияда мазмұндалсын:</w:t>
      </w:r>
    </w:p>
    <w:bookmarkStart w:name="z45" w:id="38"/>
    <w:p>
      <w:pPr>
        <w:spacing w:after="0"/>
        <w:ind w:left="0"/>
        <w:jc w:val="both"/>
      </w:pPr>
      <w:r>
        <w:rPr>
          <w:rFonts w:ascii="Times New Roman"/>
          <w:b w:val="false"/>
          <w:i w:val="false"/>
          <w:color w:val="000000"/>
          <w:sz w:val="28"/>
        </w:rPr>
        <w:t>
      "1) көрсетілетін қызметті берушіге жүгінген кезде:</w:t>
      </w:r>
    </w:p>
    <w:bookmarkEnd w:id="38"/>
    <w:bookmarkStart w:name="z46" w:id="39"/>
    <w:p>
      <w:pPr>
        <w:spacing w:after="0"/>
        <w:ind w:left="0"/>
        <w:jc w:val="both"/>
      </w:pPr>
      <w:r>
        <w:rPr>
          <w:rFonts w:ascii="Times New Roman"/>
          <w:b w:val="false"/>
          <w:i w:val="false"/>
          <w:color w:val="000000"/>
          <w:sz w:val="28"/>
        </w:rPr>
        <w:t>
      көрсетілетін қызметті берушінің кеңсе қызметкері қабылданған құжаттар пакетін тіркейді және көрсетілетін қызметті берушінің басшысына қарауға жібереді - 3 (үш) минут;</w:t>
      </w:r>
    </w:p>
    <w:bookmarkEnd w:id="39"/>
    <w:bookmarkStart w:name="z47" w:id="40"/>
    <w:p>
      <w:pPr>
        <w:spacing w:after="0"/>
        <w:ind w:left="0"/>
        <w:jc w:val="both"/>
      </w:pPr>
      <w:r>
        <w:rPr>
          <w:rFonts w:ascii="Times New Roman"/>
          <w:b w:val="false"/>
          <w:i w:val="false"/>
          <w:color w:val="000000"/>
          <w:sz w:val="28"/>
        </w:rPr>
        <w:t>
      көрсетілетін қызметті берушінің басшысы құжаттармен танысады және көрсетілетін қызметті берушінің жауапты орындаушысын анықтайды - 3 (үш) минут;</w:t>
      </w:r>
    </w:p>
    <w:bookmarkEnd w:id="40"/>
    <w:bookmarkStart w:name="z48" w:id="41"/>
    <w:p>
      <w:pPr>
        <w:spacing w:after="0"/>
        <w:ind w:left="0"/>
        <w:jc w:val="both"/>
      </w:pPr>
      <w:r>
        <w:rPr>
          <w:rFonts w:ascii="Times New Roman"/>
          <w:b w:val="false"/>
          <w:i w:val="false"/>
          <w:color w:val="000000"/>
          <w:sz w:val="28"/>
        </w:rPr>
        <w:t>
      көрсетілетін қызметті берушінің жауапты орындаушысы келіп түскен құжаттарды қарайды, анықтама дайындайды және көрсетілетін қызметті берушінің басшысына қол қою үшін жібереді - 3 (үш) минут;</w:t>
      </w:r>
    </w:p>
    <w:bookmarkEnd w:id="41"/>
    <w:bookmarkStart w:name="z49" w:id="42"/>
    <w:p>
      <w:pPr>
        <w:spacing w:after="0"/>
        <w:ind w:left="0"/>
        <w:jc w:val="both"/>
      </w:pPr>
      <w:r>
        <w:rPr>
          <w:rFonts w:ascii="Times New Roman"/>
          <w:b w:val="false"/>
          <w:i w:val="false"/>
          <w:color w:val="000000"/>
          <w:sz w:val="28"/>
        </w:rPr>
        <w:t>
      көрсетілетін қызметті берушінің басшысы анықтамаға қол қояды және көрсетілетін қызметті берушінің кеңсесіне жолдайды - 3 (үш) минут;</w:t>
      </w:r>
    </w:p>
    <w:bookmarkEnd w:id="42"/>
    <w:bookmarkStart w:name="z50" w:id="43"/>
    <w:p>
      <w:pPr>
        <w:spacing w:after="0"/>
        <w:ind w:left="0"/>
        <w:jc w:val="both"/>
      </w:pPr>
      <w:r>
        <w:rPr>
          <w:rFonts w:ascii="Times New Roman"/>
          <w:b w:val="false"/>
          <w:i w:val="false"/>
          <w:color w:val="000000"/>
          <w:sz w:val="28"/>
        </w:rPr>
        <w:t>
      көрсетілетін қызметті берушінің кеңсе қызметкері анықтаманы тіркейді және көрсетілетін қызметті алушыға береді - 3 (үш) минут.</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тармағының</w:t>
      </w:r>
      <w:r>
        <w:rPr>
          <w:rFonts w:ascii="Times New Roman"/>
          <w:b w:val="false"/>
          <w:i w:val="false"/>
          <w:color w:val="000000"/>
          <w:sz w:val="28"/>
        </w:rPr>
        <w:t xml:space="preserve"> 2) тармақшасы төмендегідей редакцияда мазмұндалсын:</w:t>
      </w:r>
    </w:p>
    <w:bookmarkStart w:name="z52" w:id="44"/>
    <w:p>
      <w:pPr>
        <w:spacing w:after="0"/>
        <w:ind w:left="0"/>
        <w:jc w:val="both"/>
      </w:pPr>
      <w:r>
        <w:rPr>
          <w:rFonts w:ascii="Times New Roman"/>
          <w:b w:val="false"/>
          <w:i w:val="false"/>
          <w:color w:val="000000"/>
          <w:sz w:val="28"/>
        </w:rPr>
        <w:t xml:space="preserve">
      "2) ауылдық округ әкіміне жүгінген кезде: </w:t>
      </w:r>
    </w:p>
    <w:bookmarkEnd w:id="44"/>
    <w:bookmarkStart w:name="z53" w:id="45"/>
    <w:p>
      <w:pPr>
        <w:spacing w:after="0"/>
        <w:ind w:left="0"/>
        <w:jc w:val="both"/>
      </w:pPr>
      <w:r>
        <w:rPr>
          <w:rFonts w:ascii="Times New Roman"/>
          <w:b w:val="false"/>
          <w:i w:val="false"/>
          <w:color w:val="000000"/>
          <w:sz w:val="28"/>
        </w:rPr>
        <w:t>
      ауылдық округ әкімі аппаратының маманы көрсетілетін қызметті алушы қажетті құжаттарды тапсырған кезден бастап оларды қабылдауды және тіркеу журналына тіркеуді жүзеге асырады - 3 (үш) минут;</w:t>
      </w:r>
    </w:p>
    <w:bookmarkEnd w:id="45"/>
    <w:bookmarkStart w:name="z54" w:id="46"/>
    <w:p>
      <w:pPr>
        <w:spacing w:after="0"/>
        <w:ind w:left="0"/>
        <w:jc w:val="both"/>
      </w:pPr>
      <w:r>
        <w:rPr>
          <w:rFonts w:ascii="Times New Roman"/>
          <w:b w:val="false"/>
          <w:i w:val="false"/>
          <w:color w:val="000000"/>
          <w:sz w:val="28"/>
        </w:rPr>
        <w:t>
      ауылдық округ әкімі құжаттармен танысады және ауылдық округ әкімі аппаратының жауапты орындаушысын анықтайды - 3 (үш) минут;</w:t>
      </w:r>
    </w:p>
    <w:bookmarkEnd w:id="46"/>
    <w:bookmarkStart w:name="z55" w:id="47"/>
    <w:p>
      <w:pPr>
        <w:spacing w:after="0"/>
        <w:ind w:left="0"/>
        <w:jc w:val="both"/>
      </w:pPr>
      <w:r>
        <w:rPr>
          <w:rFonts w:ascii="Times New Roman"/>
          <w:b w:val="false"/>
          <w:i w:val="false"/>
          <w:color w:val="000000"/>
          <w:sz w:val="28"/>
        </w:rPr>
        <w:t>
      ауылдық округ әкімі аппаратының жауапты орындаушысы келіп түскен құжаттарды қарайды, анықтама дайындайды және ауылдық округ әкіміне қол қою үшін жібереді - 3 (үш) минут;</w:t>
      </w:r>
    </w:p>
    <w:bookmarkEnd w:id="47"/>
    <w:bookmarkStart w:name="z56" w:id="48"/>
    <w:p>
      <w:pPr>
        <w:spacing w:after="0"/>
        <w:ind w:left="0"/>
        <w:jc w:val="both"/>
      </w:pPr>
      <w:r>
        <w:rPr>
          <w:rFonts w:ascii="Times New Roman"/>
          <w:b w:val="false"/>
          <w:i w:val="false"/>
          <w:color w:val="000000"/>
          <w:sz w:val="28"/>
        </w:rPr>
        <w:t>
      ауылдық округ әкімі анықтамаға қол қояды және ауылдық округ әкімі аппаратының кеңсесіне жолдайды - 3 (үш) минут;</w:t>
      </w:r>
    </w:p>
    <w:bookmarkEnd w:id="48"/>
    <w:bookmarkStart w:name="z57" w:id="49"/>
    <w:p>
      <w:pPr>
        <w:spacing w:after="0"/>
        <w:ind w:left="0"/>
        <w:jc w:val="both"/>
      </w:pPr>
      <w:r>
        <w:rPr>
          <w:rFonts w:ascii="Times New Roman"/>
          <w:b w:val="false"/>
          <w:i w:val="false"/>
          <w:color w:val="000000"/>
          <w:sz w:val="28"/>
        </w:rPr>
        <w:t>
      ауылдық округ әкімі аппаратының қызметкері анықтаманы тіркейді және көрсетілетін қызметті алушыға береді - 3 (үш) минут.";</w:t>
      </w:r>
    </w:p>
    <w:bookmarkEnd w:id="49"/>
    <w:bookmarkStart w:name="z58" w:id="50"/>
    <w:p>
      <w:pPr>
        <w:spacing w:after="0"/>
        <w:ind w:left="0"/>
        <w:jc w:val="both"/>
      </w:pPr>
      <w:r>
        <w:rPr>
          <w:rFonts w:ascii="Times New Roman"/>
          <w:b w:val="false"/>
          <w:i w:val="false"/>
          <w:color w:val="000000"/>
          <w:sz w:val="28"/>
        </w:rPr>
        <w:t xml:space="preserve">
      4)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тармағының</w:t>
      </w:r>
      <w:r>
        <w:rPr>
          <w:rFonts w:ascii="Times New Roman"/>
          <w:b w:val="false"/>
          <w:i w:val="false"/>
          <w:color w:val="000000"/>
          <w:sz w:val="28"/>
        </w:rPr>
        <w:t xml:space="preserve"> 1) тармақшасы төмендегідей редакцияда мазмұндалсын:</w:t>
      </w:r>
    </w:p>
    <w:bookmarkStart w:name="z60" w:id="51"/>
    <w:p>
      <w:pPr>
        <w:spacing w:after="0"/>
        <w:ind w:left="0"/>
        <w:jc w:val="both"/>
      </w:pPr>
      <w:r>
        <w:rPr>
          <w:rFonts w:ascii="Times New Roman"/>
          <w:b w:val="false"/>
          <w:i w:val="false"/>
          <w:color w:val="000000"/>
          <w:sz w:val="28"/>
        </w:rPr>
        <w:t>
      "1) көрсетілетін қызметті берушіге жүгінген кезде:</w:t>
      </w:r>
    </w:p>
    <w:bookmarkEnd w:id="51"/>
    <w:bookmarkStart w:name="z61" w:id="52"/>
    <w:p>
      <w:pPr>
        <w:spacing w:after="0"/>
        <w:ind w:left="0"/>
        <w:jc w:val="both"/>
      </w:pPr>
      <w:r>
        <w:rPr>
          <w:rFonts w:ascii="Times New Roman"/>
          <w:b w:val="false"/>
          <w:i w:val="false"/>
          <w:color w:val="000000"/>
          <w:sz w:val="28"/>
        </w:rPr>
        <w:t>
      көрсетілетін қызметті берушінің кеңсе қызметкері қабылданған құжаттар пакетін тіркейді және көрсетілетін қызмет берушінің басшысына қарауға жолдайды - 15 (он бес) минут.</w:t>
      </w:r>
    </w:p>
    <w:bookmarkEnd w:id="52"/>
    <w:bookmarkStart w:name="z62" w:id="53"/>
    <w:p>
      <w:pPr>
        <w:spacing w:after="0"/>
        <w:ind w:left="0"/>
        <w:jc w:val="both"/>
      </w:pPr>
      <w:r>
        <w:rPr>
          <w:rFonts w:ascii="Times New Roman"/>
          <w:b w:val="false"/>
          <w:i w:val="false"/>
          <w:color w:val="000000"/>
          <w:sz w:val="28"/>
        </w:rPr>
        <w:t>
      Нәтижесі – тіркеу журналындағы жазба;</w:t>
      </w:r>
    </w:p>
    <w:bookmarkEnd w:id="53"/>
    <w:bookmarkStart w:name="z63" w:id="54"/>
    <w:p>
      <w:pPr>
        <w:spacing w:after="0"/>
        <w:ind w:left="0"/>
        <w:jc w:val="both"/>
      </w:pPr>
      <w:r>
        <w:rPr>
          <w:rFonts w:ascii="Times New Roman"/>
          <w:b w:val="false"/>
          <w:i w:val="false"/>
          <w:color w:val="000000"/>
          <w:sz w:val="28"/>
        </w:rPr>
        <w:t>
      көрсетілетін қызметті берушінің басшысы құжаттармен танысады және көрсетілетін қызметті берушінің жауапты орындаушысын анықтайды - 1 (бір) жұмыс күн.</w:t>
      </w:r>
    </w:p>
    <w:bookmarkEnd w:id="54"/>
    <w:bookmarkStart w:name="z64" w:id="55"/>
    <w:p>
      <w:pPr>
        <w:spacing w:after="0"/>
        <w:ind w:left="0"/>
        <w:jc w:val="both"/>
      </w:pPr>
      <w:r>
        <w:rPr>
          <w:rFonts w:ascii="Times New Roman"/>
          <w:b w:val="false"/>
          <w:i w:val="false"/>
          <w:color w:val="000000"/>
          <w:sz w:val="28"/>
        </w:rPr>
        <w:t>
      Нәтижесі – құжаттарды көрсетілетін қызметті берушінің жауапты орындаушысына жолдайды;</w:t>
      </w:r>
    </w:p>
    <w:bookmarkEnd w:id="55"/>
    <w:bookmarkStart w:name="z65" w:id="56"/>
    <w:p>
      <w:pPr>
        <w:spacing w:after="0"/>
        <w:ind w:left="0"/>
        <w:jc w:val="both"/>
      </w:pPr>
      <w:r>
        <w:rPr>
          <w:rFonts w:ascii="Times New Roman"/>
          <w:b w:val="false"/>
          <w:i w:val="false"/>
          <w:color w:val="000000"/>
          <w:sz w:val="28"/>
        </w:rPr>
        <w:t>
      көрсетілетін қызметті берушінің жауапты орындаушысы келіп түскен құжаттарды қарайды, хабарламаны дайындайды және көрсетілетін қызметті берушінің басшысына қол қою үшін жібереді - 8 (сегіз) жұмыс күн.</w:t>
      </w:r>
    </w:p>
    <w:bookmarkEnd w:id="56"/>
    <w:bookmarkStart w:name="z66" w:id="57"/>
    <w:p>
      <w:pPr>
        <w:spacing w:after="0"/>
        <w:ind w:left="0"/>
        <w:jc w:val="both"/>
      </w:pPr>
      <w:r>
        <w:rPr>
          <w:rFonts w:ascii="Times New Roman"/>
          <w:b w:val="false"/>
          <w:i w:val="false"/>
          <w:color w:val="000000"/>
          <w:sz w:val="28"/>
        </w:rPr>
        <w:t>
      Нәтижесі – хабарламаны қол қою үшін жолдайды;</w:t>
      </w:r>
    </w:p>
    <w:bookmarkEnd w:id="57"/>
    <w:bookmarkStart w:name="z67" w:id="58"/>
    <w:p>
      <w:pPr>
        <w:spacing w:after="0"/>
        <w:ind w:left="0"/>
        <w:jc w:val="both"/>
      </w:pPr>
      <w:r>
        <w:rPr>
          <w:rFonts w:ascii="Times New Roman"/>
          <w:b w:val="false"/>
          <w:i w:val="false"/>
          <w:color w:val="000000"/>
          <w:sz w:val="28"/>
        </w:rPr>
        <w:t>
      көрсетілетін қызметті берушінің басшысы хабарламаға қол қояды және көрсетілетін қызметті берушінің кеңсесіне жолдайды- 1 (бір) сағат.</w:t>
      </w:r>
    </w:p>
    <w:bookmarkEnd w:id="58"/>
    <w:bookmarkStart w:name="z68" w:id="59"/>
    <w:p>
      <w:pPr>
        <w:spacing w:after="0"/>
        <w:ind w:left="0"/>
        <w:jc w:val="both"/>
      </w:pPr>
      <w:r>
        <w:rPr>
          <w:rFonts w:ascii="Times New Roman"/>
          <w:b w:val="false"/>
          <w:i w:val="false"/>
          <w:color w:val="000000"/>
          <w:sz w:val="28"/>
        </w:rPr>
        <w:t>
      Нәтижесі – хабарламаны көрсетілетін қызметті берушінің кеңсесіне тіркеуге жолдайды;</w:t>
      </w:r>
    </w:p>
    <w:bookmarkEnd w:id="59"/>
    <w:bookmarkStart w:name="z69" w:id="60"/>
    <w:p>
      <w:pPr>
        <w:spacing w:after="0"/>
        <w:ind w:left="0"/>
        <w:jc w:val="both"/>
      </w:pPr>
      <w:r>
        <w:rPr>
          <w:rFonts w:ascii="Times New Roman"/>
          <w:b w:val="false"/>
          <w:i w:val="false"/>
          <w:color w:val="000000"/>
          <w:sz w:val="28"/>
        </w:rPr>
        <w:t>
      көрсетілетін қызметті берушінің кеңсе қызметкері хабарламаны тіркейді және көрсетілетін қызметті алушыға береді - 15 (он бес) минут.</w:t>
      </w:r>
    </w:p>
    <w:bookmarkEnd w:id="60"/>
    <w:bookmarkStart w:name="z70" w:id="61"/>
    <w:p>
      <w:pPr>
        <w:spacing w:after="0"/>
        <w:ind w:left="0"/>
        <w:jc w:val="both"/>
      </w:pPr>
      <w:r>
        <w:rPr>
          <w:rFonts w:ascii="Times New Roman"/>
          <w:b w:val="false"/>
          <w:i w:val="false"/>
          <w:color w:val="000000"/>
          <w:sz w:val="28"/>
        </w:rPr>
        <w:t>
      Нәтижесі - хабарламаны береді;";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тармағының</w:t>
      </w:r>
      <w:r>
        <w:rPr>
          <w:rFonts w:ascii="Times New Roman"/>
          <w:b w:val="false"/>
          <w:i w:val="false"/>
          <w:color w:val="000000"/>
          <w:sz w:val="28"/>
        </w:rPr>
        <w:t xml:space="preserve"> 1) тармақшасы төмендегідей редакцияда мазмұндалсын:</w:t>
      </w:r>
    </w:p>
    <w:bookmarkStart w:name="z72" w:id="62"/>
    <w:p>
      <w:pPr>
        <w:spacing w:after="0"/>
        <w:ind w:left="0"/>
        <w:jc w:val="both"/>
      </w:pPr>
      <w:r>
        <w:rPr>
          <w:rFonts w:ascii="Times New Roman"/>
          <w:b w:val="false"/>
          <w:i w:val="false"/>
          <w:color w:val="000000"/>
          <w:sz w:val="28"/>
        </w:rPr>
        <w:t>
      "1) көрсетілетін қызметті берушіге жүгінген кезде:</w:t>
      </w:r>
    </w:p>
    <w:bookmarkEnd w:id="62"/>
    <w:bookmarkStart w:name="z73" w:id="63"/>
    <w:p>
      <w:pPr>
        <w:spacing w:after="0"/>
        <w:ind w:left="0"/>
        <w:jc w:val="both"/>
      </w:pPr>
      <w:r>
        <w:rPr>
          <w:rFonts w:ascii="Times New Roman"/>
          <w:b w:val="false"/>
          <w:i w:val="false"/>
          <w:color w:val="000000"/>
          <w:sz w:val="28"/>
        </w:rPr>
        <w:t>
      көрсетілетін қызметті берушінің кеңсе қызметкері Стандарттың 9 - тармағында көрсетілген құжаттар топтамасын (бұдан әрі - құжаттар) тіркейді және көрсетілетін қызметті берушінің басшысына қарау үшін жолдайды – 15 (он бес) минут;</w:t>
      </w:r>
    </w:p>
    <w:bookmarkEnd w:id="63"/>
    <w:bookmarkStart w:name="z74" w:id="64"/>
    <w:p>
      <w:pPr>
        <w:spacing w:after="0"/>
        <w:ind w:left="0"/>
        <w:jc w:val="both"/>
      </w:pPr>
      <w:r>
        <w:rPr>
          <w:rFonts w:ascii="Times New Roman"/>
          <w:b w:val="false"/>
          <w:i w:val="false"/>
          <w:color w:val="000000"/>
          <w:sz w:val="28"/>
        </w:rPr>
        <w:t>
      көрсетілетін қызметті берушінің басшысы құжаттар топтамасын қарайды және көрсетілетін қызметті берушінің жауапты орындаушысын анықтайды – 1 (бір) жұмыс күні;</w:t>
      </w:r>
    </w:p>
    <w:bookmarkEnd w:id="64"/>
    <w:bookmarkStart w:name="z75" w:id="65"/>
    <w:p>
      <w:pPr>
        <w:spacing w:after="0"/>
        <w:ind w:left="0"/>
        <w:jc w:val="both"/>
      </w:pPr>
      <w:r>
        <w:rPr>
          <w:rFonts w:ascii="Times New Roman"/>
          <w:b w:val="false"/>
          <w:i w:val="false"/>
          <w:color w:val="000000"/>
          <w:sz w:val="28"/>
        </w:rPr>
        <w:t>
      көрсетілетін қызметті берушінің жауапты орындаушысы келіп түскен құжаттарды қарайды, хабарламаны дайындайды және көрсетілетін қызметті берушінің басшысына қол қою үшін жолдайды – 8 (сегіз) жұмыс күні;</w:t>
      </w:r>
    </w:p>
    <w:bookmarkEnd w:id="65"/>
    <w:bookmarkStart w:name="z76" w:id="66"/>
    <w:p>
      <w:pPr>
        <w:spacing w:after="0"/>
        <w:ind w:left="0"/>
        <w:jc w:val="both"/>
      </w:pPr>
      <w:r>
        <w:rPr>
          <w:rFonts w:ascii="Times New Roman"/>
          <w:b w:val="false"/>
          <w:i w:val="false"/>
          <w:color w:val="000000"/>
          <w:sz w:val="28"/>
        </w:rPr>
        <w:t>
      көрсетілетін қызметті берушінің басшысы хабарламаға қол қояды және көрсетілетін қызметті берушінің кеңсесіне жолдайды – 1 (бір) сағат;</w:t>
      </w:r>
    </w:p>
    <w:bookmarkEnd w:id="66"/>
    <w:bookmarkStart w:name="z77" w:id="67"/>
    <w:p>
      <w:pPr>
        <w:spacing w:after="0"/>
        <w:ind w:left="0"/>
        <w:jc w:val="both"/>
      </w:pPr>
      <w:r>
        <w:rPr>
          <w:rFonts w:ascii="Times New Roman"/>
          <w:b w:val="false"/>
          <w:i w:val="false"/>
          <w:color w:val="000000"/>
          <w:sz w:val="28"/>
        </w:rPr>
        <w:t>
      көрсетілетін қызметті берушінің кеңсе қызметкері хабарламаны тіркейді және көрсетілетін қызмет алушыға береді – 15 (он бес) минут.";</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тармағының</w:t>
      </w:r>
      <w:r>
        <w:rPr>
          <w:rFonts w:ascii="Times New Roman"/>
          <w:b w:val="false"/>
          <w:i w:val="false"/>
          <w:color w:val="000000"/>
          <w:sz w:val="28"/>
        </w:rPr>
        <w:t xml:space="preserve"> 2) тармақшасы төмендегідей редакцияда мазмұндалсын:</w:t>
      </w:r>
    </w:p>
    <w:bookmarkStart w:name="z79" w:id="68"/>
    <w:p>
      <w:pPr>
        <w:spacing w:after="0"/>
        <w:ind w:left="0"/>
        <w:jc w:val="both"/>
      </w:pPr>
      <w:r>
        <w:rPr>
          <w:rFonts w:ascii="Times New Roman"/>
          <w:b w:val="false"/>
          <w:i w:val="false"/>
          <w:color w:val="000000"/>
          <w:sz w:val="28"/>
        </w:rPr>
        <w:t xml:space="preserve">
      "2) ауылдық округ әкіміне жүгінген кезде: </w:t>
      </w:r>
    </w:p>
    <w:bookmarkEnd w:id="68"/>
    <w:bookmarkStart w:name="z80" w:id="69"/>
    <w:p>
      <w:pPr>
        <w:spacing w:after="0"/>
        <w:ind w:left="0"/>
        <w:jc w:val="both"/>
      </w:pPr>
      <w:r>
        <w:rPr>
          <w:rFonts w:ascii="Times New Roman"/>
          <w:b w:val="false"/>
          <w:i w:val="false"/>
          <w:color w:val="000000"/>
          <w:sz w:val="28"/>
        </w:rPr>
        <w:t>
      ауылдық округ әкімі аппаратының маманы қажетті құжаттарды тапсырған сәттен бастап қабылдауды және оларды тіркеу журналына тіркеуді жүзеге асырады - 15 (он бес) минут;</w:t>
      </w:r>
    </w:p>
    <w:bookmarkEnd w:id="69"/>
    <w:bookmarkStart w:name="z81" w:id="70"/>
    <w:p>
      <w:pPr>
        <w:spacing w:after="0"/>
        <w:ind w:left="0"/>
        <w:jc w:val="both"/>
      </w:pPr>
      <w:r>
        <w:rPr>
          <w:rFonts w:ascii="Times New Roman"/>
          <w:b w:val="false"/>
          <w:i w:val="false"/>
          <w:color w:val="000000"/>
          <w:sz w:val="28"/>
        </w:rPr>
        <w:t>
      ауылдық округ әкімі құжаттармен танысады және ауылдық округ әкімі аппаратының жауапты орындаушысын анықтайды - 1 (бір) жұмыс күні;</w:t>
      </w:r>
    </w:p>
    <w:bookmarkEnd w:id="70"/>
    <w:bookmarkStart w:name="z82" w:id="71"/>
    <w:p>
      <w:pPr>
        <w:spacing w:after="0"/>
        <w:ind w:left="0"/>
        <w:jc w:val="both"/>
      </w:pPr>
      <w:r>
        <w:rPr>
          <w:rFonts w:ascii="Times New Roman"/>
          <w:b w:val="false"/>
          <w:i w:val="false"/>
          <w:color w:val="000000"/>
          <w:sz w:val="28"/>
        </w:rPr>
        <w:t>
      ауылдық округ әкімі аппаратының жауапты орындаушысы келіп түскен құжаттарды қарайды және көрсетілетін қызметті алушының құжаттарымен қоса көрсетілетін қызметті берушіге жолдау үшін ілеспехатты әзірлейді - 2 (екі) жұмыс күн;</w:t>
      </w:r>
    </w:p>
    <w:bookmarkEnd w:id="71"/>
    <w:bookmarkStart w:name="z83" w:id="72"/>
    <w:p>
      <w:pPr>
        <w:spacing w:after="0"/>
        <w:ind w:left="0"/>
        <w:jc w:val="both"/>
      </w:pPr>
      <w:r>
        <w:rPr>
          <w:rFonts w:ascii="Times New Roman"/>
          <w:b w:val="false"/>
          <w:i w:val="false"/>
          <w:color w:val="000000"/>
          <w:sz w:val="28"/>
        </w:rPr>
        <w:t>
      ауылдық округ әкімі көрсетілетін қызметті алушының құжаттарымен қоса ілеспехатқа қол қояды – 1 (бір) жұмыс күн;</w:t>
      </w:r>
    </w:p>
    <w:bookmarkEnd w:id="72"/>
    <w:bookmarkStart w:name="z84" w:id="73"/>
    <w:p>
      <w:pPr>
        <w:spacing w:after="0"/>
        <w:ind w:left="0"/>
        <w:jc w:val="both"/>
      </w:pPr>
      <w:r>
        <w:rPr>
          <w:rFonts w:ascii="Times New Roman"/>
          <w:b w:val="false"/>
          <w:i w:val="false"/>
          <w:color w:val="000000"/>
          <w:sz w:val="28"/>
        </w:rPr>
        <w:t>
      көрсетілетін қызметті берушінің кеңсе маманы қабылданған құжаттар топтамасын тіркейді және көрсетілетін қызмет берушінің басшысының қарауына жолдайды - 15 (он бес) минут;</w:t>
      </w:r>
    </w:p>
    <w:bookmarkEnd w:id="73"/>
    <w:bookmarkStart w:name="z85" w:id="74"/>
    <w:p>
      <w:pPr>
        <w:spacing w:after="0"/>
        <w:ind w:left="0"/>
        <w:jc w:val="both"/>
      </w:pPr>
      <w:r>
        <w:rPr>
          <w:rFonts w:ascii="Times New Roman"/>
          <w:b w:val="false"/>
          <w:i w:val="false"/>
          <w:color w:val="000000"/>
          <w:sz w:val="28"/>
        </w:rPr>
        <w:t>
      көрсетілетін қызметті берушінің басшысы құжаттар топтамасымен танысады және көрсетілетін қызметті берушінің жауапты орындаушысын белгілейді – 1 (бір) жұмыс күн;</w:t>
      </w:r>
    </w:p>
    <w:bookmarkEnd w:id="74"/>
    <w:bookmarkStart w:name="z86" w:id="75"/>
    <w:p>
      <w:pPr>
        <w:spacing w:after="0"/>
        <w:ind w:left="0"/>
        <w:jc w:val="both"/>
      </w:pPr>
      <w:r>
        <w:rPr>
          <w:rFonts w:ascii="Times New Roman"/>
          <w:b w:val="false"/>
          <w:i w:val="false"/>
          <w:color w:val="000000"/>
          <w:sz w:val="28"/>
        </w:rPr>
        <w:t>
      көрсетілетін қызметті берушінің жауапты орындаушысы келіп түскен құжаттарды қарайды, хабарламаны дайындайды және көрсетілетін қызметті берушінің басшысына қол қою үшін жолдайды - 8 (сегіз) жұмыс күн;</w:t>
      </w:r>
    </w:p>
    <w:bookmarkEnd w:id="75"/>
    <w:bookmarkStart w:name="z87" w:id="76"/>
    <w:p>
      <w:pPr>
        <w:spacing w:after="0"/>
        <w:ind w:left="0"/>
        <w:jc w:val="both"/>
      </w:pPr>
      <w:r>
        <w:rPr>
          <w:rFonts w:ascii="Times New Roman"/>
          <w:b w:val="false"/>
          <w:i w:val="false"/>
          <w:color w:val="000000"/>
          <w:sz w:val="28"/>
        </w:rPr>
        <w:t xml:space="preserve">
      көрсетілетін қызметті берушінің басшысы хабарламаға қол қояды және көрсетілетін қызмет берушінің кеңсесіне жолдайды - 1 (бір) жұмыс күн;      </w:t>
      </w:r>
    </w:p>
    <w:bookmarkEnd w:id="76"/>
    <w:bookmarkStart w:name="z88" w:id="77"/>
    <w:p>
      <w:pPr>
        <w:spacing w:after="0"/>
        <w:ind w:left="0"/>
        <w:jc w:val="both"/>
      </w:pPr>
      <w:r>
        <w:rPr>
          <w:rFonts w:ascii="Times New Roman"/>
          <w:b w:val="false"/>
          <w:i w:val="false"/>
          <w:color w:val="000000"/>
          <w:sz w:val="28"/>
        </w:rPr>
        <w:t>
      көрсетілетін қызметті берушінің кеңсе қызметкері хабарламаны тіркейді және ауылдық округ әкіміне жолдайды - 15 (он бес) минут;</w:t>
      </w:r>
    </w:p>
    <w:bookmarkEnd w:id="77"/>
    <w:bookmarkStart w:name="z89" w:id="78"/>
    <w:p>
      <w:pPr>
        <w:spacing w:after="0"/>
        <w:ind w:left="0"/>
        <w:jc w:val="both"/>
      </w:pPr>
      <w:r>
        <w:rPr>
          <w:rFonts w:ascii="Times New Roman"/>
          <w:b w:val="false"/>
          <w:i w:val="false"/>
          <w:color w:val="000000"/>
          <w:sz w:val="28"/>
        </w:rPr>
        <w:t>
      ауылдық округ әкімі хабарламаны көрсетілетін қызметті алушыға береді - 1 (бір) жұмыс күн.".</w:t>
      </w:r>
    </w:p>
    <w:bookmarkEnd w:id="78"/>
    <w:bookmarkStart w:name="z90" w:id="79"/>
    <w:p>
      <w:pPr>
        <w:spacing w:after="0"/>
        <w:ind w:left="0"/>
        <w:jc w:val="both"/>
      </w:pPr>
      <w:r>
        <w:rPr>
          <w:rFonts w:ascii="Times New Roman"/>
          <w:b w:val="false"/>
          <w:i w:val="false"/>
          <w:color w:val="000000"/>
          <w:sz w:val="28"/>
        </w:rPr>
        <w:t>
      2. Қарағанды облысы әкімдігінің 2017 жылғы 16 мамырдағы № 30/02 "Қарағанды облысы әкімдігінің 2016 жылғы 30 мамырдағы "Әлеуметтік-еңбек саласындағы мемлекеттік көрсетілетін қызмет регламенттерін бекіту туралы" № 37/03 қаулысына өзгерістер енгізу туралы" қаулысы жойылсын.</w:t>
      </w:r>
    </w:p>
    <w:bookmarkEnd w:id="79"/>
    <w:bookmarkStart w:name="z91" w:id="80"/>
    <w:p>
      <w:pPr>
        <w:spacing w:after="0"/>
        <w:ind w:left="0"/>
        <w:jc w:val="both"/>
      </w:pPr>
      <w:r>
        <w:rPr>
          <w:rFonts w:ascii="Times New Roman"/>
          <w:b w:val="false"/>
          <w:i w:val="false"/>
          <w:color w:val="000000"/>
          <w:sz w:val="28"/>
        </w:rPr>
        <w:t>
      3. "Қарағанды облысының жұмыспен қамтуды үйлестіру және әлеуметтік бағдарламалар басқармасы" мемлекеттік мекемесі "Қарағанды облысы әкімдігінің 2016 жылғы 30 мамырдағы "Әлеуметтік-еңбек саласындағы мемлекеттік көрсетілетін қызмет регламенттерін бекіту туралы" № 37/03 қаулысына өзгерістер енгізу туралы" Қарағанды облысы әкімдігі қаулысынан туындайтын қажетті шараларды қолдансын.</w:t>
      </w:r>
    </w:p>
    <w:bookmarkEnd w:id="80"/>
    <w:bookmarkStart w:name="z92" w:id="81"/>
    <w:p>
      <w:pPr>
        <w:spacing w:after="0"/>
        <w:ind w:left="0"/>
        <w:jc w:val="both"/>
      </w:pPr>
      <w:r>
        <w:rPr>
          <w:rFonts w:ascii="Times New Roman"/>
          <w:b w:val="false"/>
          <w:i w:val="false"/>
          <w:color w:val="000000"/>
          <w:sz w:val="28"/>
        </w:rPr>
        <w:t>
      4. "Қарағанды облысы әкімдігінің 2016 жылғы 30 мамырдағы "Әлеуметтік-еңбек саласындағы мемлекеттік көрсетілетін қызмет регламенттерін бекіту туралы" № 37/03 қаулысына өзгерістер енгізу туралы" Қарағанды облысы әкімдігі қаулысының орындалуын бақылау облыс әкімінің жетекшілік ететін орынбасарына жүктелсін.</w:t>
      </w:r>
    </w:p>
    <w:bookmarkEnd w:id="81"/>
    <w:bookmarkStart w:name="z93" w:id="82"/>
    <w:p>
      <w:pPr>
        <w:spacing w:after="0"/>
        <w:ind w:left="0"/>
        <w:jc w:val="both"/>
      </w:pPr>
      <w:r>
        <w:rPr>
          <w:rFonts w:ascii="Times New Roman"/>
          <w:b w:val="false"/>
          <w:i w:val="false"/>
          <w:color w:val="000000"/>
          <w:sz w:val="28"/>
        </w:rPr>
        <w:t>
      5. "Қарағанды облысы әкімдігінің 2016 жылғы 30 мамырдағы "Әлеуметтік-еңбек саласындағы мемлекеттік көрсетілетін қызмет регламенттерін бекіту туралы" № 37/03 қаулысына өзгерістер енгізу туралы" Қарағанды облысы әкімдігінің қаулысы алғаш ресми жарияланған күннен кейін он күнтізбелік күн өткен соң қолданысқа енгізіледі.</w:t>
      </w:r>
    </w:p>
    <w:bookmarkEnd w:id="8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