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6ec2" w14:textId="8506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өсімдіктерді қорғау құралдары түрлерінің тізбесі және 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17 шілдедегі № 43/01 қаулысы. Қарағанды облысының Әділет департаментінде 2017 жылғы 25 шілдеде № 4323 болып тіркелді. Күші жойылды - Қарағанды облысы әкімдігінің 2018 жылғы 4 қыркүйектегі № 48/01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әкімдігінің 04.09.2018 № 48/01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2016 жылғы 5 мамырдағы № 204 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13717 болып тіркелген) сәйкес,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Субсидияланатын өсімдіктерді қорғау құралдары түрлерінің тізбесі және 1 бірлікке (литрге, килограмға, грамға, данаға)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2016 жылғы 25 шілдедегі № 54/02 "Субсидияланатын өсімдіктерді қорғау құралдары түрлерінің тізбесі және субсидиялау шекті нормаларын бекіту туралы" (Нормативтік құқықтық актілерді мемлекеттік тіркеу тізілімінде № 3924 болып тіркелген, 2016 жылғы 11 тамызда "Әділет" ақпараттық-құқықтық жүйесінде, 2016 жылғы 11 тамыздағы № 104 (22049) "Индустриальная Караганда" және 2016 жылғы 11 тамыздағы № 126 (22231) "Орталық Қазақстан"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жетекшілік жасайтын орынбасарына жүктелсін.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"Субсидияланатын өсімдіктерді қорғау құралдары түрлерінің тізбесі және субсидиялар нормаларын бекіту туралы"қаулы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43/01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Гербицидтердің әрекет етуші заты және концентрациясы бойынша субсидия нормасы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7209"/>
        <w:gridCol w:w="2132"/>
        <w:gridCol w:w="2133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 тобы және әрекет етуші заты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Гербицидтің ең төменгі құны (тектесі),теңге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Гербицидтің субсидия нормасы (тектесі), теңге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 40%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 72%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72%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дихлорфеноксиуксусная кислота, 344 г/л + дикамба, 120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г/л + флорасулам, 5,35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м.к.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э.с.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э.с.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г/л + флорасулам, 3, 7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э.с.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г/л + 2 - этилгексиловый эфир дикамбы кислоты, 60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 + метсульфурон - метил, 600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з.б.қ.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 + триасульфурон, 750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з.б.қ.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720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к.е.к.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г/л + дикамбы кислота в виде диметиламинной соли, 120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 с.к.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кислота, 410 г/л + клопиралид, 40 г/л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сложных 2-этилгексиловых эфиров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 МЦПА кислоты, в виде диметиламинной, калиевой и натриевой солей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с.е.к.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с.е.к.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- п - метил, 108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кислоты, 160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 с.е.к.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ДЕФОЛТ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360 36%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 с.е..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54%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6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540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7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7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7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75%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калиевой соли, 480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изопропиламинной соли, 360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г/л + хлорсульфурон кислоты, 22,2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 4 Д, 357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8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8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 - метил, 28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8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8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г/л + дикамба, 124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860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9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9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М-4Х 750 75 % в.р.к.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9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 с.к.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9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4,8 % с.е.к.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9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4,8 % с.е.к.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9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с.г.е.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с.к.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0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 с.к.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0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с.к.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 - этил, 150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65 526,00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65 526,00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г/кг + тиенкарбазон - метил, 22, 5 г/кг + мефенпир - диэтил - антидот, 135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0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иодосульфурон - метил - натрия, 25 г/л + амидосульфурон, 100 г/л + мефенпир - диэтил - антидот 250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0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м.д.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0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- п - метил, 80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май.э.к.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КИНЕКТИК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 240 г/л + клоквинтоцет - мексил 60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1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1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1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 м.с.э.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1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1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1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1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к.е.к.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2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2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2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2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2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2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2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м.д.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с.к.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3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к.е.к.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3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н.э.к.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3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 с.к.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3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3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3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14 301,15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3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с.ұ.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с.ұ.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 70% с.ұ.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г/кг + трибенурон - метил, 450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4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4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4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4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 с.ұ.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4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4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4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с.ұ.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с.ұ.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5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СТАР, 60%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5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5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5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5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5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с.ұ.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5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28 567,80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в форме диметиламинной соли, 750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 с.е.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г/л + клопиралид, 100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125 357,00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125 357,00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 - метил, 125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6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6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6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6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6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6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6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7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7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м.д.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г/л + МЦПА, 350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7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с.е.к.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7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- антидот, 90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7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м.д.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г/л + пирибензоксим, 20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7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7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АДМИРАЛ к.к.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7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 к.с.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7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 к.с.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18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 с.ұ.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8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18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18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с.е.ұ.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8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18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қ.а.с.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18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г/л + тербутилазин 187, 5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18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18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18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 680 г/кг + метсульфурон - метил 70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19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қ.а.с.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метила, 164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115 552,00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19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115 552,00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19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қ.а.с.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19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КОММАНДЕР,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19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г/кг + тифенсульфурон - метил, 375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19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19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19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19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қ.а.с.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38 827,00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19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0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0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20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с.д.т..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20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0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0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0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 қ.а.с.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0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трифлуралин, 480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20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ТРИФЛЮР 48 %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 - п - этил, 100 г/л + клоквинтосет - мексил (антидот), 27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0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1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м.с.э.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1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7,5% м.с.э.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прапаргил, 90 г/л + клоквинтоцет - мексил, 72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1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 м.с.э.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1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м.с.э.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1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клоквинтосет - мексил (антидот), 20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1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м.с.э.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клоквинтоцет - мексил (антидот), 30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1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мефенпир - диэтил (антидот), 27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1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1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1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27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2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22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22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2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 м.с.э.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2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 12%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- диэтил (антидот), 33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2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2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клохинтоцет-мексил (антидот), 47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2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пропаргил, 90 г/л + клоквинтоцет - мексил, 60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22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40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22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23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м.с.э.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 - этил (антидот), 35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3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64 г/л + йодосульфурон - метил, 8 г/л + мефенпир - диэтил (антидот), 24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23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ГОЛД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клоквинтосет - мексил - антидот, 34, 5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3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 м.с.э.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клоквинтоцет-мексил, 35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23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3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нафталевый ангидрид (антидот), 125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23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 м.с.э.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70 г/л + фенхлоразол (антидот), 70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23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ЛАСТИК, м.с.э.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клодинафоп - пропаргил, 24 г/л + мефенпир - диэтил, 30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23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микроэмульсия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пропагил, 45 г/л + клоквинтосет - мексил, 34, 5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23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24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 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пропаргил, 60 г/л + клоквинтосет - мексил, 40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24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м.к.э.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флуазиафоп - п - бутил 150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24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24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24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24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4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г/л + иодосульфурон - метил - натрия, 1, 0 г/л + тиенкарбазон - метил, 10 г/л + ципросульфид - антидот, 15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24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м.д.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24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24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25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25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май.э.к.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25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253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54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м.д.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255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май.э.к.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56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с.к.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 4 - Д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257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 40%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 - метил, 333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74 738,00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258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с.д.т.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74 738,00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259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 10 %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260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с.ұ.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десмедифам, 70 г/л + фенмедифам, 90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261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э.к.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г/л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262"/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м.к.э.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0"/>
        <w:gridCol w:w="5995"/>
        <w:gridCol w:w="2997"/>
        <w:gridCol w:w="2998"/>
      </w:tblGrid>
      <w:tr>
        <w:trPr>
          <w:trHeight w:val="30" w:hRule="atLeast"/>
        </w:trPr>
        <w:tc>
          <w:tcPr>
            <w:tcW w:w="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Аббревиатураларды таратып жазу: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с.д.т. – сулы дисперленген түйіршік;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– суспензиялық концентрат;</w:t>
            </w:r>
          </w:p>
        </w:tc>
      </w:tr>
      <w:tr>
        <w:trPr>
          <w:trHeight w:val="30" w:hRule="atLeast"/>
        </w:trPr>
        <w:tc>
          <w:tcPr>
            <w:tcW w:w="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с.е.-сулы ертінді;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қ.а.с. – құрғақ ағымды суспензия;</w:t>
            </w:r>
          </w:p>
        </w:tc>
      </w:tr>
      <w:tr>
        <w:trPr>
          <w:trHeight w:val="30" w:hRule="atLeast"/>
        </w:trPr>
        <w:tc>
          <w:tcPr>
            <w:tcW w:w="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– сулы концентрат;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с.ұ. – сулы ұнтақ;</w:t>
            </w:r>
          </w:p>
        </w:tc>
      </w:tr>
      <w:tr>
        <w:trPr>
          <w:trHeight w:val="30" w:hRule="atLeast"/>
        </w:trPr>
        <w:tc>
          <w:tcPr>
            <w:tcW w:w="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– суспензия концентраты;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э.с. – эмульсия суспензиясы;</w:t>
            </w:r>
          </w:p>
        </w:tc>
      </w:tr>
      <w:tr>
        <w:trPr>
          <w:trHeight w:val="30" w:hRule="atLeast"/>
        </w:trPr>
        <w:tc>
          <w:tcPr>
            <w:tcW w:w="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к.е.к. – коллоид ертінді концентраты;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м.э.с. – майлы сулы эмульси;</w:t>
            </w:r>
          </w:p>
        </w:tc>
      </w:tr>
      <w:tr>
        <w:trPr>
          <w:trHeight w:val="30" w:hRule="atLeast"/>
        </w:trPr>
        <w:tc>
          <w:tcPr>
            <w:tcW w:w="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н.э.к. – наноэмульсия концентраты;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з.б.қ – зауоттық бинарлы қораб.</w:t>
            </w:r>
          </w:p>
        </w:tc>
      </w:tr>
      <w:tr>
        <w:trPr>
          <w:trHeight w:val="30" w:hRule="atLeast"/>
        </w:trPr>
        <w:tc>
          <w:tcPr>
            <w:tcW w:w="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э.к.- эмульсия концентраты;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м.д. – майлы дисперсия.</w:t>
            </w:r>
          </w:p>
        </w:tc>
      </w:tr>
      <w:tr>
        <w:trPr>
          <w:trHeight w:val="30" w:hRule="atLeast"/>
        </w:trPr>
        <w:tc>
          <w:tcPr>
            <w:tcW w:w="3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м.к.э. - микрокапсулданған эмульсия;</w:t>
            </w:r>
          </w:p>
        </w:tc>
        <w:tc>
          <w:tcPr>
            <w:tcW w:w="2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