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0086" w14:textId="a600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"Балаға кері әсер етпейтін ата-ана құқықтарынан айырылған ата-аналарға баламен кездесуіне рұқсат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14 қыркүйектегі № 58/01 қаулысы. Қарағанды облысының Әділет департаментінде 2017 жылғы 29 қыркүйекте № 4360 болып тіркелді. Күші жойылды - Қарағанды облысы әкімдігінің 2018 жылғы 3 мамырдағы № 20/02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әкімдігінің 03.05.2018 № 20/02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2017 жылғы 15 маусымдағы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№ 198 бұйрығына өзгеріс пен толықтыру енгізу туралы" № 285 (Нормативтік құқықтық актілерді мемлекеттік тіркеу тізілімінде № 15425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қоса берілген "Балаға кері әсер етпейтін ата-ана құқықтарынан айырылған ата-аналарға баламен кездесуіне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жетекшілік ететін орынбасарына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"Балаға кері әсер етпейтін ата-ана құқықтарынан айырылған ата- аналарға баламен кездесуіне рұқсат беру" мемлекеттік көрсетілетін қызмет регламенті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"Балаға кері әсер етпейтін ата-ана құқықтарынан айырылған ата- аналарға баламен кездесуіне рұқсат беру" мемлекеттік қызмет (бұдан әрі – мемлекеттік көрсетілетін қызмет) көрсетудің қызмет берушісі аудандардың және облыстық маңызы бар қалалардың жергілікті атқарушы органдары болып табылады (бұдан әрі - көрсетілетін қызметті беруші).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үшін құжаттар топтамасын қабылдау және нәтижесін беру көрсетілетін қызметті берушінің кеңсесі арқылы жүзеге асырылады.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– Қазақстан Республикасының Білім және ғылым министрінің 2015 жылғы 13 сәуірдегі № 198 "Отбасы және балалар саласында көрсетілетін мемлекеттік қызметтер стандарттарын бекіту туралы" бұйрығымен бекітілген (Нормативтік құқықтық актілерді мемлекеттік тіркеу тізілімінде № 11184 болып тіркелген) "Балаға кері әсер етпейтін ата-ана құқықтарынан айырылған ата-аналарға баламен кездесуіне рұқсат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балаға кері әсер етпейтін ата-ана құқықтарынан айырылған ата-аналарға баламен кездесуіне қамқорлық және қорғаншылық органның рұқсаты не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бас тарту туралы дәлелді жауабы.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- қағаз түрінде.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 қимылы тәртібін сипаттау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бар болуы, мемлекеттік көрсетілетін қызмет бойынша көрсету рәсімнің (әрекеттің) басталуына негіз болып табылады.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осы мемлекеттік көрсетілетін қызмет стандартының 9-тармағына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1-рәсім-канцелярия қызметкеріқызмет алушының құжаттар топтамасын тексеруді жүзеге асырады. 15 (он бес) минуттан көп емес;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2-рәсім-басшының құжаттар топтамасын қарауы. 20 (жиырма) минуттан көп емес;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3-рәсім-көрсетілетін қызмет беруші мамандарының құжаттар топтамасын қарауы, мемлекеттік қызмет көрсету нәтижесінің жобасын дайындайды. 4 (төрт) жұмыс күніненкөп емес;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4-рәсім-басшы мемлекеттік қызмет көрсету нәтижесін қалыптастырып, нәтижеге қол қояды. 15 (он бес) минуттан көп емес;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5-рәсім-канцелярия қызметкерідіңмемлекеттік қызмет көрсету нәтижесін беруі. 5 (бес) минуттан көп емес.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Құжаттарды басшының қарауына жіберу осы Регламенттің 5 тармағында көрсетілген 1-әрекет бойынша мемлекеттік қызмет көрсетудің нәтижесі болып табылады. Көрсетілген қызмет беруші мамандарына жіберу осы Регламенттің 5 тармағында көрсетілген 2-әрекет бойынша нәтиже болып табылады, бұл осы Регламенттің 5 тармағында көрсетілген 3-әрекеттің орындалуына негіз болып табылады. Құжаттар пакетін қарастыру және мемлекеттік қызмет көрсету нәтижесінің жобасын дайындау осы Регламенттің 5 тармағында көрсетілген 3-әрекет бойынша нәтиже болып табылады, бұл 4-әрекеттің орындалуына негіз болып табылады. Қорытынды шығаруы осы Регламенттің 5 тармағында көрсетілген 4-әрекет бойынша нәтиже болып табылады, бұл осы Регменттің 5 тармағында көрсетілген 5-әрекеттің орындалуына негіз болып табылады. Қызмет алушыға мемлекеттік көрсетілетін қызмет нәтижесін беру осы Регламенттің 5 тармағында көрсетілген 5-әрекет бойынша нәтиже болып табылады.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7.Мемлекеттік қызмет көрсету процесіне қатысатын көрсетілетін қызметті берушілердің, құрылымдық бөлімшелерінің (қызметкерлерінің) тізбесін: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қызметкері;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көрсетуге қажетті рәсімнің (іс-қимылдың) сипаты: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 топтамасын тексеру, басшыға жіберу (15 минут);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құжаттардың басшымен қаралуы (20 минут);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 топтамасын қарау, тексеру және консультативтік көмек беру (4 жұмыс күні);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қалыптастыру және нәтижеге қол қою (15 минут);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тіркеуші немесе медициналық статист мемлекеттік қызмет көрсету нәтижесін беруі (5 минут).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Рәсімдердің сипаты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қызмет көрсетудің бизнес-процестерінің анықтамасында көрсетілген.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автоматтандырылмаған және "Азаматтарға арналған үкімет" мемлекеттік корпорациясы арқылы көрсетілмейді.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"Балаға кері әсер етпейтін ата-ана құқықтарынан айырылған ата-аналарға баламен кездесуіне рұқсат беру" мемлекеттік қызмет регламентіне қосымша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"Балаға кері әсер етпейтін ата-ана құқықтарынан айырылған ата-аналарға баламен кездесуіне рұқсат беру" мемлекеттік қызмет көрсетілуінің бизнес-процестерінің анықтамасы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73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