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dbc7b" w14:textId="6ddbc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2016 жылғы 12 желтоқсандағы VI сессиясының "2017-2019 жылдарға арналған облыстық бюджет туралы" № 131 шешіміне өзгерістер енгізу туралы</w:t>
      </w:r>
    </w:p>
    <w:p>
      <w:pPr>
        <w:spacing w:after="0"/>
        <w:ind w:left="0"/>
        <w:jc w:val="both"/>
      </w:pPr>
      <w:r>
        <w:rPr>
          <w:rFonts w:ascii="Times New Roman"/>
          <w:b w:val="false"/>
          <w:i w:val="false"/>
          <w:color w:val="000000"/>
          <w:sz w:val="28"/>
        </w:rPr>
        <w:t>Қарағанды облыстық мәслихатының 2017 жылғы 29 қыркүйектегі Х сессиясының № 219 шешімі. Қарағанды облысының Әділет департаментінде 2017 жылғы 5 қазанда № 4365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облыстық мәслихат </w:t>
      </w:r>
      <w:r>
        <w:rPr>
          <w:rFonts w:ascii="Times New Roman"/>
          <w:b/>
          <w:i w:val="false"/>
          <w:color w:val="000000"/>
          <w:sz w:val="28"/>
        </w:rPr>
        <w:t>ШЕШІМ ЕТТІ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Қарағанды облыстық мәслихатының 2016 жылғы 12 желтоқсандағы VI сессиясының № 131 "2017-2019 жылдарға арналған облыстық бюджет туралы"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актілердің мемлекеттік тіркеу Тізіліміне № 4066 болып тіркелген, 2016 жылғы 31 желтоқсандағы "Орталық Қазақстан" №202 (22307), 2016 жылғы 31 желтоқсандағы "Индустриальная Караганда" №167-168 (22112-22113) сандағы газеттерінде, электрондық түрде Қазақстан Республикасы нормативтік құқықтық актілерінің эталондық бақылау банкінде 2017 жылғы 10 қаңтарында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мазмұндалсын:</w:t>
      </w:r>
    </w:p>
    <w:bookmarkStart w:name="z6" w:id="2"/>
    <w:p>
      <w:pPr>
        <w:spacing w:after="0"/>
        <w:ind w:left="0"/>
        <w:jc w:val="both"/>
      </w:pPr>
      <w:r>
        <w:rPr>
          <w:rFonts w:ascii="Times New Roman"/>
          <w:b w:val="false"/>
          <w:i w:val="false"/>
          <w:color w:val="000000"/>
          <w:sz w:val="28"/>
        </w:rPr>
        <w:t>
      "1. 2017-2019 жылдарға арналған облыстық бюджет 1, 2, 3, 4, 5, 6, 7 қосымшаларға сәйкес, оның ішінде 2017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206336351 мың теңге, оның ішінде:</w:t>
      </w:r>
    </w:p>
    <w:bookmarkEnd w:id="3"/>
    <w:bookmarkStart w:name="z8" w:id="4"/>
    <w:p>
      <w:pPr>
        <w:spacing w:after="0"/>
        <w:ind w:left="0"/>
        <w:jc w:val="both"/>
      </w:pPr>
      <w:r>
        <w:rPr>
          <w:rFonts w:ascii="Times New Roman"/>
          <w:b w:val="false"/>
          <w:i w:val="false"/>
          <w:color w:val="000000"/>
          <w:sz w:val="28"/>
        </w:rPr>
        <w:t>
      салықтық түсімдер бойынша – 47868253 мың теңге;</w:t>
      </w:r>
    </w:p>
    <w:bookmarkEnd w:id="4"/>
    <w:bookmarkStart w:name="z9" w:id="5"/>
    <w:p>
      <w:pPr>
        <w:spacing w:after="0"/>
        <w:ind w:left="0"/>
        <w:jc w:val="both"/>
      </w:pPr>
      <w:r>
        <w:rPr>
          <w:rFonts w:ascii="Times New Roman"/>
          <w:b w:val="false"/>
          <w:i w:val="false"/>
          <w:color w:val="000000"/>
          <w:sz w:val="28"/>
        </w:rPr>
        <w:t>
      салықтық емес түсімдер бойынша – 4193665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түскен түсімдер бойынша – 15718 мың теңге;</w:t>
      </w:r>
    </w:p>
    <w:bookmarkEnd w:id="6"/>
    <w:bookmarkStart w:name="z11" w:id="7"/>
    <w:p>
      <w:pPr>
        <w:spacing w:after="0"/>
        <w:ind w:left="0"/>
        <w:jc w:val="both"/>
      </w:pPr>
      <w:r>
        <w:rPr>
          <w:rFonts w:ascii="Times New Roman"/>
          <w:b w:val="false"/>
          <w:i w:val="false"/>
          <w:color w:val="000000"/>
          <w:sz w:val="28"/>
        </w:rPr>
        <w:t>
      трансферттер түсімдері бойынша – 154258715 мың теңге;</w:t>
      </w:r>
    </w:p>
    <w:bookmarkEnd w:id="7"/>
    <w:bookmarkStart w:name="z12" w:id="8"/>
    <w:p>
      <w:pPr>
        <w:spacing w:after="0"/>
        <w:ind w:left="0"/>
        <w:jc w:val="both"/>
      </w:pPr>
      <w:r>
        <w:rPr>
          <w:rFonts w:ascii="Times New Roman"/>
          <w:b w:val="false"/>
          <w:i w:val="false"/>
          <w:color w:val="000000"/>
          <w:sz w:val="28"/>
        </w:rPr>
        <w:t>
      2) шығындар – 206216484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16018310 мың теңге:</w:t>
      </w:r>
    </w:p>
    <w:bookmarkEnd w:id="9"/>
    <w:bookmarkStart w:name="z14" w:id="10"/>
    <w:p>
      <w:pPr>
        <w:spacing w:after="0"/>
        <w:ind w:left="0"/>
        <w:jc w:val="both"/>
      </w:pPr>
      <w:r>
        <w:rPr>
          <w:rFonts w:ascii="Times New Roman"/>
          <w:b w:val="false"/>
          <w:i w:val="false"/>
          <w:color w:val="000000"/>
          <w:sz w:val="28"/>
        </w:rPr>
        <w:t>
      бюджеттік кредиттер – 17768011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1749701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алу 2275 мың теңге:</w:t>
      </w:r>
    </w:p>
    <w:bookmarkEnd w:id="12"/>
    <w:bookmarkStart w:name="z17" w:id="13"/>
    <w:p>
      <w:pPr>
        <w:spacing w:after="0"/>
        <w:ind w:left="0"/>
        <w:jc w:val="both"/>
      </w:pPr>
      <w:r>
        <w:rPr>
          <w:rFonts w:ascii="Times New Roman"/>
          <w:b w:val="false"/>
          <w:i w:val="false"/>
          <w:color w:val="000000"/>
          <w:sz w:val="28"/>
        </w:rPr>
        <w:t>
      қаржы активтерін сатып – 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2275 мың теңге;</w:t>
      </w:r>
    </w:p>
    <w:bookmarkEnd w:id="14"/>
    <w:bookmarkStart w:name="z19" w:id="15"/>
    <w:p>
      <w:pPr>
        <w:spacing w:after="0"/>
        <w:ind w:left="0"/>
        <w:jc w:val="both"/>
      </w:pPr>
      <w:r>
        <w:rPr>
          <w:rFonts w:ascii="Times New Roman"/>
          <w:b w:val="false"/>
          <w:i w:val="false"/>
          <w:color w:val="000000"/>
          <w:sz w:val="28"/>
        </w:rPr>
        <w:t xml:space="preserve">
      5) бюджет тапшылығы (профициті) – алу 15896168 мың теңге; </w:t>
      </w:r>
    </w:p>
    <w:bookmarkEnd w:id="15"/>
    <w:bookmarkStart w:name="z20" w:id="16"/>
    <w:p>
      <w:pPr>
        <w:spacing w:after="0"/>
        <w:ind w:left="0"/>
        <w:jc w:val="both"/>
      </w:pPr>
      <w:r>
        <w:rPr>
          <w:rFonts w:ascii="Times New Roman"/>
          <w:b w:val="false"/>
          <w:i w:val="false"/>
          <w:color w:val="000000"/>
          <w:sz w:val="28"/>
        </w:rPr>
        <w:t xml:space="preserve">
      6) бюджет тапшылығын қаржыландыру (профицитін пайдалану) – 15896168 мың теңге: </w:t>
      </w:r>
    </w:p>
    <w:bookmarkEnd w:id="16"/>
    <w:bookmarkStart w:name="z21" w:id="17"/>
    <w:p>
      <w:pPr>
        <w:spacing w:after="0"/>
        <w:ind w:left="0"/>
        <w:jc w:val="both"/>
      </w:pPr>
      <w:r>
        <w:rPr>
          <w:rFonts w:ascii="Times New Roman"/>
          <w:b w:val="false"/>
          <w:i w:val="false"/>
          <w:color w:val="000000"/>
          <w:sz w:val="28"/>
        </w:rPr>
        <w:t>
      қарыздар түсімдері – 16829526 мың теңге;</w:t>
      </w:r>
    </w:p>
    <w:bookmarkEnd w:id="17"/>
    <w:bookmarkStart w:name="z22" w:id="18"/>
    <w:p>
      <w:pPr>
        <w:spacing w:after="0"/>
        <w:ind w:left="0"/>
        <w:jc w:val="both"/>
      </w:pPr>
      <w:r>
        <w:rPr>
          <w:rFonts w:ascii="Times New Roman"/>
          <w:b w:val="false"/>
          <w:i w:val="false"/>
          <w:color w:val="000000"/>
          <w:sz w:val="28"/>
        </w:rPr>
        <w:t>
      қарыздарды өтеу – 1874701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941343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мазмұндалсын:</w:t>
      </w:r>
    </w:p>
    <w:bookmarkStart w:name="z25" w:id="20"/>
    <w:p>
      <w:pPr>
        <w:spacing w:after="0"/>
        <w:ind w:left="0"/>
        <w:jc w:val="both"/>
      </w:pPr>
      <w:r>
        <w:rPr>
          <w:rFonts w:ascii="Times New Roman"/>
          <w:b w:val="false"/>
          <w:i w:val="false"/>
          <w:color w:val="000000"/>
          <w:sz w:val="28"/>
        </w:rPr>
        <w:t>
      "3. 2017 жылға арналған облыстық бюджетке, аудандар (облыстық маңызы бар қалалар) бюджеттеріне кірістерді бөлу нормативтері келесі мөлшерлерде белгіленсін:</w:t>
      </w:r>
    </w:p>
    <w:bookmarkEnd w:id="20"/>
    <w:bookmarkStart w:name="z26" w:id="21"/>
    <w:p>
      <w:pPr>
        <w:spacing w:after="0"/>
        <w:ind w:left="0"/>
        <w:jc w:val="both"/>
      </w:pPr>
      <w:r>
        <w:rPr>
          <w:rFonts w:ascii="Times New Roman"/>
          <w:b w:val="false"/>
          <w:i w:val="false"/>
          <w:color w:val="000000"/>
          <w:sz w:val="28"/>
        </w:rPr>
        <w:t xml:space="preserve">
      1) жеке табыс салығы бойынша: </w:t>
      </w:r>
    </w:p>
    <w:bookmarkEnd w:id="21"/>
    <w:bookmarkStart w:name="z27" w:id="22"/>
    <w:p>
      <w:pPr>
        <w:spacing w:after="0"/>
        <w:ind w:left="0"/>
        <w:jc w:val="both"/>
      </w:pPr>
      <w:r>
        <w:rPr>
          <w:rFonts w:ascii="Times New Roman"/>
          <w:b w:val="false"/>
          <w:i w:val="false"/>
          <w:color w:val="000000"/>
          <w:sz w:val="28"/>
        </w:rPr>
        <w:t>
      төлем көзінен салық салынатын табыстардан ұсталатын:</w:t>
      </w:r>
    </w:p>
    <w:bookmarkEnd w:id="22"/>
    <w:bookmarkStart w:name="z28" w:id="23"/>
    <w:p>
      <w:pPr>
        <w:spacing w:after="0"/>
        <w:ind w:left="0"/>
        <w:jc w:val="both"/>
      </w:pPr>
      <w:r>
        <w:rPr>
          <w:rFonts w:ascii="Times New Roman"/>
          <w:b w:val="false"/>
          <w:i w:val="false"/>
          <w:color w:val="000000"/>
          <w:sz w:val="28"/>
        </w:rPr>
        <w:t xml:space="preserve">
      Бұқар жырау, Қарқаралы, Осакаров, Шет аудандарына, Жезқазған, Қарағанды, Қаражал, Приозерск, Саран, Теміртау қалаларына – 50 пайыздан, Абай ауданына – 83 пайыз, Балқаш қаласына – 88 пайыз, Нұра ауданына – 93 пайыз, Ақтоғай ауданына – 95 пайыз, Ұлытау ауданына, Шахтинск қаласына – 99 пайыздан, Жаңаарқа ауданына, Сәтбаев қаласына – 100 пайыздан; </w:t>
      </w:r>
    </w:p>
    <w:bookmarkEnd w:id="23"/>
    <w:bookmarkStart w:name="z29" w:id="24"/>
    <w:p>
      <w:pPr>
        <w:spacing w:after="0"/>
        <w:ind w:left="0"/>
        <w:jc w:val="both"/>
      </w:pPr>
      <w:r>
        <w:rPr>
          <w:rFonts w:ascii="Times New Roman"/>
          <w:b w:val="false"/>
          <w:i w:val="false"/>
          <w:color w:val="000000"/>
          <w:sz w:val="28"/>
        </w:rPr>
        <w:t>
      төлем көзінен салық салынбайтын табыстардан ұсталатын:</w:t>
      </w:r>
    </w:p>
    <w:bookmarkEnd w:id="24"/>
    <w:bookmarkStart w:name="z30" w:id="25"/>
    <w:p>
      <w:pPr>
        <w:spacing w:after="0"/>
        <w:ind w:left="0"/>
        <w:jc w:val="both"/>
      </w:pPr>
      <w:r>
        <w:rPr>
          <w:rFonts w:ascii="Times New Roman"/>
          <w:b w:val="false"/>
          <w:i w:val="false"/>
          <w:color w:val="000000"/>
          <w:sz w:val="28"/>
        </w:rPr>
        <w:t>
      Абай, Ақтоғай, Бұқар жырау, Жаңаарқа, Қарқаралы, Нұра, Осакаров, Ұлытау, Шет аудандарына, Балқаш, Жезқазған, Қарағанды, Қаражал, Приозерск, Саран, Сәтбаев, Теміртау, Шахтинск қалаларына – 100 пайыздан;</w:t>
      </w:r>
    </w:p>
    <w:bookmarkEnd w:id="25"/>
    <w:bookmarkStart w:name="z31" w:id="26"/>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w:t>
      </w:r>
    </w:p>
    <w:bookmarkEnd w:id="26"/>
    <w:bookmarkStart w:name="z32" w:id="27"/>
    <w:p>
      <w:pPr>
        <w:spacing w:after="0"/>
        <w:ind w:left="0"/>
        <w:jc w:val="both"/>
      </w:pPr>
      <w:r>
        <w:rPr>
          <w:rFonts w:ascii="Times New Roman"/>
          <w:b w:val="false"/>
          <w:i w:val="false"/>
          <w:color w:val="000000"/>
          <w:sz w:val="28"/>
        </w:rPr>
        <w:t>
      Абай, Ақтоғай, Бұқар жырау, Жаңаарқа, Қарқаралы, Нұра, Осакаров, Ұлытау, Шет аудандарына, Балқаш, Жезқазған, Қарағанды, Қаражал, Приозерск, Саран, Сәтбаев, Теміртау, Шахтинск қалаларына – 100 пайыздан;</w:t>
      </w:r>
    </w:p>
    <w:bookmarkEnd w:id="27"/>
    <w:bookmarkStart w:name="z33" w:id="28"/>
    <w:p>
      <w:pPr>
        <w:spacing w:after="0"/>
        <w:ind w:left="0"/>
        <w:jc w:val="both"/>
      </w:pPr>
      <w:r>
        <w:rPr>
          <w:rFonts w:ascii="Times New Roman"/>
          <w:b w:val="false"/>
          <w:i w:val="false"/>
          <w:color w:val="000000"/>
          <w:sz w:val="28"/>
        </w:rPr>
        <w:t xml:space="preserve">
      2) әлеуметтік салық бойынша: </w:t>
      </w:r>
    </w:p>
    <w:bookmarkEnd w:id="28"/>
    <w:bookmarkStart w:name="z34" w:id="29"/>
    <w:p>
      <w:pPr>
        <w:spacing w:after="0"/>
        <w:ind w:left="0"/>
        <w:jc w:val="both"/>
      </w:pPr>
      <w:r>
        <w:rPr>
          <w:rFonts w:ascii="Times New Roman"/>
          <w:b w:val="false"/>
          <w:i w:val="false"/>
          <w:color w:val="000000"/>
          <w:sz w:val="28"/>
        </w:rPr>
        <w:t>
      Қарағанды қаласына – 48 пайыз, Жезқазған, Қаражал, Приозерск, Саран, Теміртау қалаларына – 50 пайыздан, Бұқар жырау ауданына – 65 пайыз, Нұра, Осакаров, Шет аудандарына – 70 пайыздан, Балқаш каласына – 83 пайыз, Қарқаралы ауданына – 85 пайыз, Шахтинск қаласына – 91 пайыз, Абай ауданына – 96 пайыз, Ұлытау ауданына – 99 пайыз, Ақтоғай, Жаңаарқа аудандарына, Сәтбаев қаласына – 100 пайыздан.";</w:t>
      </w:r>
    </w:p>
    <w:bookmarkEnd w:id="29"/>
    <w:bookmarkStart w:name="z35" w:id="30"/>
    <w:p>
      <w:pPr>
        <w:spacing w:after="0"/>
        <w:ind w:left="0"/>
        <w:jc w:val="both"/>
      </w:pPr>
      <w:r>
        <w:rPr>
          <w:rFonts w:ascii="Times New Roman"/>
          <w:b w:val="false"/>
          <w:i w:val="false"/>
          <w:color w:val="000000"/>
          <w:sz w:val="28"/>
        </w:rPr>
        <w:t xml:space="preserve">
      нұсқалған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30"/>
    <w:bookmarkStart w:name="z36" w:id="31"/>
    <w:p>
      <w:pPr>
        <w:spacing w:after="0"/>
        <w:ind w:left="0"/>
        <w:jc w:val="both"/>
      </w:pPr>
      <w:r>
        <w:rPr>
          <w:rFonts w:ascii="Times New Roman"/>
          <w:b w:val="false"/>
          <w:i w:val="false"/>
          <w:color w:val="000000"/>
          <w:sz w:val="28"/>
        </w:rPr>
        <w:t>
      2. Осы шешім 2017 жылдың 1 қаңтарынан бастап қолданысқа енеді.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 Осин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w:t>
            </w:r>
            <w:r>
              <w:br/>
            </w:r>
            <w:r>
              <w:rPr>
                <w:rFonts w:ascii="Times New Roman"/>
                <w:b w:val="false"/>
                <w:i/>
                <w:color w:val="000000"/>
                <w:sz w:val="20"/>
              </w:rPr>
              <w:t xml:space="preserve">хатшысының міндетін атқарушысы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 Әдекенов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 xml:space="preserve"> 2017 жылғы 29 қыркүйектегі</w:t>
            </w:r>
            <w:r>
              <w:br/>
            </w:r>
            <w:r>
              <w:rPr>
                <w:rFonts w:ascii="Times New Roman"/>
                <w:b w:val="false"/>
                <w:i w:val="false"/>
                <w:color w:val="000000"/>
                <w:sz w:val="20"/>
              </w:rPr>
              <w:t>Х сессиясының № 219 шешіміне</w:t>
            </w:r>
            <w:r>
              <w:br/>
            </w:r>
            <w:r>
              <w:rPr>
                <w:rFonts w:ascii="Times New Roman"/>
                <w:b w:val="false"/>
                <w:i w:val="false"/>
                <w:color w:val="000000"/>
                <w:sz w:val="20"/>
              </w:rPr>
              <w:t xml:space="preserve">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Қарағанды облыстық мәслихатының</w:t>
            </w:r>
            <w:r>
              <w:br/>
            </w:r>
            <w:r>
              <w:rPr>
                <w:rFonts w:ascii="Times New Roman"/>
                <w:b w:val="false"/>
                <w:i w:val="false"/>
                <w:color w:val="000000"/>
                <w:sz w:val="20"/>
              </w:rPr>
              <w:t>2016 жылғы 12 желтоқсандағы</w:t>
            </w:r>
            <w:r>
              <w:br/>
            </w:r>
            <w:r>
              <w:rPr>
                <w:rFonts w:ascii="Times New Roman"/>
                <w:b w:val="false"/>
                <w:i w:val="false"/>
                <w:color w:val="000000"/>
                <w:sz w:val="20"/>
              </w:rPr>
              <w:t xml:space="preserve"> VI сессиясының №131 шешіміне</w:t>
            </w:r>
            <w:r>
              <w:br/>
            </w:r>
            <w:r>
              <w:rPr>
                <w:rFonts w:ascii="Times New Roman"/>
                <w:b w:val="false"/>
                <w:i w:val="false"/>
                <w:color w:val="000000"/>
                <w:sz w:val="20"/>
              </w:rPr>
              <w:t xml:space="preserve"> 1 қосымша</w:t>
            </w:r>
          </w:p>
        </w:tc>
      </w:tr>
    </w:tbl>
    <w:bookmarkStart w:name="z41" w:id="32"/>
    <w:p>
      <w:pPr>
        <w:spacing w:after="0"/>
        <w:ind w:left="0"/>
        <w:jc w:val="left"/>
      </w:pPr>
      <w:r>
        <w:rPr>
          <w:rFonts w:ascii="Times New Roman"/>
          <w:b/>
          <w:i w:val="false"/>
          <w:color w:val="000000"/>
        </w:rPr>
        <w:t xml:space="preserve"> 2017 жылға арналған облыстық бюджет</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3"/>
        <w:gridCol w:w="6614"/>
        <w:gridCol w:w="34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Санаты</w:t>
            </w:r>
          </w:p>
          <w:bookmarkEnd w:id="33"/>
        </w:tc>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4"/>
          <w:p>
            <w:pPr>
              <w:spacing w:after="20"/>
              <w:ind w:left="20"/>
              <w:jc w:val="both"/>
            </w:pPr>
            <w:r>
              <w:rPr>
                <w:rFonts w:ascii="Times New Roman"/>
                <w:b w:val="false"/>
                <w:i w:val="false"/>
                <w:color w:val="000000"/>
                <w:sz w:val="20"/>
              </w:rPr>
              <w:t>
 </w:t>
            </w:r>
          </w:p>
          <w:bookmarkEnd w:id="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5"/>
          <w:p>
            <w:pPr>
              <w:spacing w:after="20"/>
              <w:ind w:left="20"/>
              <w:jc w:val="both"/>
            </w:pPr>
            <w:r>
              <w:rPr>
                <w:rFonts w:ascii="Times New Roman"/>
                <w:b w:val="false"/>
                <w:i w:val="false"/>
                <w:color w:val="000000"/>
                <w:sz w:val="20"/>
              </w:rPr>
              <w:t>
 </w:t>
            </w:r>
          </w:p>
          <w:bookmarkEnd w:id="35"/>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6"/>
          <w:p>
            <w:pPr>
              <w:spacing w:after="20"/>
              <w:ind w:left="20"/>
              <w:jc w:val="both"/>
            </w:pPr>
            <w:r>
              <w:rPr>
                <w:rFonts w:ascii="Times New Roman"/>
                <w:b w:val="false"/>
                <w:i w:val="false"/>
                <w:color w:val="000000"/>
                <w:sz w:val="20"/>
              </w:rPr>
              <w:t>
1</w:t>
            </w:r>
          </w:p>
          <w:bookmarkEnd w:id="36"/>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7"/>
          <w:p>
            <w:pPr>
              <w:spacing w:after="20"/>
              <w:ind w:left="20"/>
              <w:jc w:val="both"/>
            </w:pPr>
            <w:r>
              <w:rPr>
                <w:rFonts w:ascii="Times New Roman"/>
                <w:b w:val="false"/>
                <w:i w:val="false"/>
                <w:color w:val="000000"/>
                <w:sz w:val="20"/>
              </w:rPr>
              <w:t>
 </w:t>
            </w:r>
          </w:p>
          <w:bookmarkEnd w:id="37"/>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206336351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8"/>
          <w:p>
            <w:pPr>
              <w:spacing w:after="20"/>
              <w:ind w:left="20"/>
              <w:jc w:val="both"/>
            </w:pPr>
            <w:r>
              <w:rPr>
                <w:rFonts w:ascii="Times New Roman"/>
                <w:b w:val="false"/>
                <w:i w:val="false"/>
                <w:color w:val="000000"/>
                <w:sz w:val="20"/>
              </w:rPr>
              <w:t>
</w:t>
            </w:r>
            <w:r>
              <w:rPr>
                <w:rFonts w:ascii="Times New Roman"/>
                <w:b w:val="false"/>
                <w:i/>
                <w:color w:val="000000"/>
                <w:sz w:val="20"/>
              </w:rPr>
              <w:t>1</w:t>
            </w:r>
          </w:p>
          <w:bookmarkEnd w:id="38"/>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47868253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9"/>
          <w:p>
            <w:pPr>
              <w:spacing w:after="20"/>
              <w:ind w:left="20"/>
              <w:jc w:val="both"/>
            </w:pPr>
            <w:r>
              <w:rPr>
                <w:rFonts w:ascii="Times New Roman"/>
                <w:b w:val="false"/>
                <w:i w:val="false"/>
                <w:color w:val="000000"/>
                <w:sz w:val="20"/>
              </w:rPr>
              <w:t>
 </w:t>
            </w:r>
          </w:p>
          <w:bookmarkEnd w:id="39"/>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19525571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0"/>
          <w:p>
            <w:pPr>
              <w:spacing w:after="20"/>
              <w:ind w:left="20"/>
              <w:jc w:val="both"/>
            </w:pPr>
            <w:r>
              <w:rPr>
                <w:rFonts w:ascii="Times New Roman"/>
                <w:b w:val="false"/>
                <w:i w:val="false"/>
                <w:color w:val="000000"/>
                <w:sz w:val="20"/>
              </w:rPr>
              <w:t>
 </w:t>
            </w:r>
          </w:p>
          <w:bookmarkEnd w:id="40"/>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19525571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1"/>
          <w:p>
            <w:pPr>
              <w:spacing w:after="20"/>
              <w:ind w:left="20"/>
              <w:jc w:val="both"/>
            </w:pPr>
            <w:r>
              <w:rPr>
                <w:rFonts w:ascii="Times New Roman"/>
                <w:b w:val="false"/>
                <w:i w:val="false"/>
                <w:color w:val="000000"/>
                <w:sz w:val="20"/>
              </w:rPr>
              <w:t>
 </w:t>
            </w:r>
          </w:p>
          <w:bookmarkEnd w:id="41"/>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16008832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w:t>
            </w:r>
          </w:p>
          <w:bookmarkEnd w:id="42"/>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16008832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3"/>
          <w:p>
            <w:pPr>
              <w:spacing w:after="20"/>
              <w:ind w:left="20"/>
              <w:jc w:val="both"/>
            </w:pPr>
            <w:r>
              <w:rPr>
                <w:rFonts w:ascii="Times New Roman"/>
                <w:b w:val="false"/>
                <w:i w:val="false"/>
                <w:color w:val="000000"/>
                <w:sz w:val="20"/>
              </w:rPr>
              <w:t>
 </w:t>
            </w:r>
          </w:p>
          <w:bookmarkEnd w:id="43"/>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12193078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4"/>
          <w:p>
            <w:pPr>
              <w:spacing w:after="20"/>
              <w:ind w:left="20"/>
              <w:jc w:val="both"/>
            </w:pPr>
            <w:r>
              <w:rPr>
                <w:rFonts w:ascii="Times New Roman"/>
                <w:b w:val="false"/>
                <w:i w:val="false"/>
                <w:color w:val="000000"/>
                <w:sz w:val="20"/>
              </w:rPr>
              <w:t>
 </w:t>
            </w:r>
          </w:p>
          <w:bookmarkEnd w:id="44"/>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12193078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5"/>
          <w:p>
            <w:pPr>
              <w:spacing w:after="20"/>
              <w:ind w:left="20"/>
              <w:jc w:val="both"/>
            </w:pPr>
            <w:r>
              <w:rPr>
                <w:rFonts w:ascii="Times New Roman"/>
                <w:b w:val="false"/>
                <w:i w:val="false"/>
                <w:color w:val="000000"/>
                <w:sz w:val="20"/>
              </w:rPr>
              <w:t>
 </w:t>
            </w:r>
          </w:p>
          <w:bookmarkEnd w:id="45"/>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140772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6"/>
          <w:p>
            <w:pPr>
              <w:spacing w:after="20"/>
              <w:ind w:left="20"/>
              <w:jc w:val="both"/>
            </w:pPr>
            <w:r>
              <w:rPr>
                <w:rFonts w:ascii="Times New Roman"/>
                <w:b w:val="false"/>
                <w:i w:val="false"/>
                <w:color w:val="000000"/>
                <w:sz w:val="20"/>
              </w:rPr>
              <w:t>
 </w:t>
            </w:r>
          </w:p>
          <w:bookmarkEnd w:id="46"/>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140772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47"/>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4193665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w:t>
            </w:r>
          </w:p>
          <w:bookmarkEnd w:id="48"/>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307452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w:t>
            </w:r>
          </w:p>
          <w:bookmarkEnd w:id="49"/>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183841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w:t>
            </w:r>
          </w:p>
          <w:bookmarkEnd w:id="50"/>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w:t>
            </w:r>
          </w:p>
          <w:bookmarkEnd w:id="51"/>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w:t>
            </w:r>
          </w:p>
          <w:bookmarkEnd w:id="52"/>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3"/>
          <w:p>
            <w:pPr>
              <w:spacing w:after="20"/>
              <w:ind w:left="20"/>
              <w:jc w:val="both"/>
            </w:pPr>
            <w:r>
              <w:rPr>
                <w:rFonts w:ascii="Times New Roman"/>
                <w:b w:val="false"/>
                <w:i w:val="false"/>
                <w:color w:val="000000"/>
                <w:sz w:val="20"/>
              </w:rPr>
              <w:t>
 </w:t>
            </w:r>
          </w:p>
          <w:bookmarkEnd w:id="53"/>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4"/>
          <w:p>
            <w:pPr>
              <w:spacing w:after="20"/>
              <w:ind w:left="20"/>
              <w:jc w:val="both"/>
            </w:pPr>
            <w:r>
              <w:rPr>
                <w:rFonts w:ascii="Times New Roman"/>
                <w:b w:val="false"/>
                <w:i w:val="false"/>
                <w:color w:val="000000"/>
                <w:sz w:val="20"/>
              </w:rPr>
              <w:t>
 </w:t>
            </w:r>
          </w:p>
          <w:bookmarkEnd w:id="54"/>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5"/>
          <w:p>
            <w:pPr>
              <w:spacing w:after="20"/>
              <w:ind w:left="20"/>
              <w:jc w:val="both"/>
            </w:pPr>
            <w:r>
              <w:rPr>
                <w:rFonts w:ascii="Times New Roman"/>
                <w:b w:val="false"/>
                <w:i w:val="false"/>
                <w:color w:val="000000"/>
                <w:sz w:val="20"/>
              </w:rPr>
              <w:t>
 </w:t>
            </w:r>
          </w:p>
          <w:bookmarkEnd w:id="55"/>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1275880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6"/>
          <w:p>
            <w:pPr>
              <w:spacing w:after="20"/>
              <w:ind w:left="20"/>
              <w:jc w:val="both"/>
            </w:pPr>
            <w:r>
              <w:rPr>
                <w:rFonts w:ascii="Times New Roman"/>
                <w:b w:val="false"/>
                <w:i w:val="false"/>
                <w:color w:val="000000"/>
                <w:sz w:val="20"/>
              </w:rPr>
              <w:t>
 </w:t>
            </w:r>
          </w:p>
          <w:bookmarkEnd w:id="56"/>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1275880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7"/>
          <w:p>
            <w:pPr>
              <w:spacing w:after="20"/>
              <w:ind w:left="20"/>
              <w:jc w:val="both"/>
            </w:pPr>
            <w:r>
              <w:rPr>
                <w:rFonts w:ascii="Times New Roman"/>
                <w:b w:val="false"/>
                <w:i w:val="false"/>
                <w:color w:val="000000"/>
                <w:sz w:val="20"/>
              </w:rPr>
              <w:t>
 </w:t>
            </w:r>
          </w:p>
          <w:bookmarkEnd w:id="57"/>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2610327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8"/>
          <w:p>
            <w:pPr>
              <w:spacing w:after="20"/>
              <w:ind w:left="20"/>
              <w:jc w:val="both"/>
            </w:pPr>
            <w:r>
              <w:rPr>
                <w:rFonts w:ascii="Times New Roman"/>
                <w:b w:val="false"/>
                <w:i w:val="false"/>
                <w:color w:val="000000"/>
                <w:sz w:val="20"/>
              </w:rPr>
              <w:t>
 </w:t>
            </w:r>
          </w:p>
          <w:bookmarkEnd w:id="58"/>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2610327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9"/>
          <w:p>
            <w:pPr>
              <w:spacing w:after="20"/>
              <w:ind w:left="20"/>
              <w:jc w:val="both"/>
            </w:pPr>
            <w:r>
              <w:rPr>
                <w:rFonts w:ascii="Times New Roman"/>
                <w:b w:val="false"/>
                <w:i w:val="false"/>
                <w:color w:val="000000"/>
                <w:sz w:val="20"/>
              </w:rPr>
              <w:t>
</w:t>
            </w:r>
            <w:r>
              <w:rPr>
                <w:rFonts w:ascii="Times New Roman"/>
                <w:b w:val="false"/>
                <w:i/>
                <w:color w:val="000000"/>
                <w:sz w:val="20"/>
              </w:rPr>
              <w:t>3</w:t>
            </w:r>
          </w:p>
          <w:bookmarkEnd w:id="59"/>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15718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0"/>
          <w:p>
            <w:pPr>
              <w:spacing w:after="20"/>
              <w:ind w:left="20"/>
              <w:jc w:val="both"/>
            </w:pPr>
            <w:r>
              <w:rPr>
                <w:rFonts w:ascii="Times New Roman"/>
                <w:b w:val="false"/>
                <w:i w:val="false"/>
                <w:color w:val="000000"/>
                <w:sz w:val="20"/>
              </w:rPr>
              <w:t>
 </w:t>
            </w:r>
          </w:p>
          <w:bookmarkEnd w:id="60"/>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1"/>
          <w:p>
            <w:pPr>
              <w:spacing w:after="20"/>
              <w:ind w:left="20"/>
              <w:jc w:val="both"/>
            </w:pPr>
            <w:r>
              <w:rPr>
                <w:rFonts w:ascii="Times New Roman"/>
                <w:b w:val="false"/>
                <w:i w:val="false"/>
                <w:color w:val="000000"/>
                <w:sz w:val="20"/>
              </w:rPr>
              <w:t>
 </w:t>
            </w:r>
          </w:p>
          <w:bookmarkEnd w:id="61"/>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2"/>
          <w:p>
            <w:pPr>
              <w:spacing w:after="20"/>
              <w:ind w:left="20"/>
              <w:jc w:val="both"/>
            </w:pPr>
            <w:r>
              <w:rPr>
                <w:rFonts w:ascii="Times New Roman"/>
                <w:b w:val="false"/>
                <w:i w:val="false"/>
                <w:color w:val="000000"/>
                <w:sz w:val="20"/>
              </w:rPr>
              <w:t>
</w:t>
            </w:r>
            <w:r>
              <w:rPr>
                <w:rFonts w:ascii="Times New Roman"/>
                <w:b w:val="false"/>
                <w:i/>
                <w:color w:val="000000"/>
                <w:sz w:val="20"/>
              </w:rPr>
              <w:t>4</w:t>
            </w:r>
          </w:p>
          <w:bookmarkEnd w:id="62"/>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154258715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3"/>
          <w:p>
            <w:pPr>
              <w:spacing w:after="20"/>
              <w:ind w:left="20"/>
              <w:jc w:val="both"/>
            </w:pPr>
            <w:r>
              <w:rPr>
                <w:rFonts w:ascii="Times New Roman"/>
                <w:b w:val="false"/>
                <w:i w:val="false"/>
                <w:color w:val="000000"/>
                <w:sz w:val="20"/>
              </w:rPr>
              <w:t>
 </w:t>
            </w:r>
          </w:p>
          <w:bookmarkEnd w:id="63"/>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2102461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4"/>
          <w:p>
            <w:pPr>
              <w:spacing w:after="20"/>
              <w:ind w:left="20"/>
              <w:jc w:val="both"/>
            </w:pPr>
            <w:r>
              <w:rPr>
                <w:rFonts w:ascii="Times New Roman"/>
                <w:b w:val="false"/>
                <w:i w:val="false"/>
                <w:color w:val="000000"/>
                <w:sz w:val="20"/>
              </w:rPr>
              <w:t>
 </w:t>
            </w:r>
          </w:p>
          <w:bookmarkEnd w:id="64"/>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2102461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5"/>
          <w:p>
            <w:pPr>
              <w:spacing w:after="20"/>
              <w:ind w:left="20"/>
              <w:jc w:val="both"/>
            </w:pPr>
            <w:r>
              <w:rPr>
                <w:rFonts w:ascii="Times New Roman"/>
                <w:b w:val="false"/>
                <w:i w:val="false"/>
                <w:color w:val="000000"/>
                <w:sz w:val="20"/>
              </w:rPr>
              <w:t>
 </w:t>
            </w:r>
          </w:p>
          <w:bookmarkEnd w:id="65"/>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152156254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6"/>
          <w:p>
            <w:pPr>
              <w:spacing w:after="20"/>
              <w:ind w:left="20"/>
              <w:jc w:val="both"/>
            </w:pPr>
            <w:r>
              <w:rPr>
                <w:rFonts w:ascii="Times New Roman"/>
                <w:b w:val="false"/>
                <w:i w:val="false"/>
                <w:color w:val="000000"/>
                <w:sz w:val="20"/>
              </w:rPr>
              <w:t>
 </w:t>
            </w:r>
          </w:p>
          <w:bookmarkEnd w:id="66"/>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152156254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457"/>
        <w:gridCol w:w="964"/>
        <w:gridCol w:w="964"/>
        <w:gridCol w:w="6721"/>
        <w:gridCol w:w="24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7"/>
          <w:p>
            <w:pPr>
              <w:spacing w:after="20"/>
              <w:ind w:left="20"/>
              <w:jc w:val="both"/>
            </w:pPr>
            <w:r>
              <w:rPr>
                <w:rFonts w:ascii="Times New Roman"/>
                <w:b w:val="false"/>
                <w:i w:val="false"/>
                <w:color w:val="000000"/>
                <w:sz w:val="20"/>
              </w:rPr>
              <w:t>
Функционалдық топ</w:t>
            </w:r>
          </w:p>
          <w:bookmarkEnd w:id="67"/>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8"/>
          <w:p>
            <w:pPr>
              <w:spacing w:after="20"/>
              <w:ind w:left="20"/>
              <w:jc w:val="both"/>
            </w:pPr>
            <w:r>
              <w:rPr>
                <w:rFonts w:ascii="Times New Roman"/>
                <w:b w:val="false"/>
                <w:i w:val="false"/>
                <w:color w:val="000000"/>
                <w:sz w:val="20"/>
              </w:rPr>
              <w:t>
1</w:t>
            </w:r>
          </w:p>
          <w:bookmarkEnd w:id="6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9"/>
          <w:p>
            <w:pPr>
              <w:spacing w:after="20"/>
              <w:ind w:left="20"/>
              <w:jc w:val="both"/>
            </w:pPr>
            <w:r>
              <w:rPr>
                <w:rFonts w:ascii="Times New Roman"/>
                <w:b w:val="false"/>
                <w:i w:val="false"/>
                <w:color w:val="000000"/>
                <w:sz w:val="20"/>
              </w:rPr>
              <w:t>
 </w:t>
            </w:r>
          </w:p>
          <w:bookmarkEnd w:id="6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206216484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0"/>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7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 сипаттағы мемлекеттiк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2793814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1"/>
          <w:p>
            <w:pPr>
              <w:spacing w:after="20"/>
              <w:ind w:left="20"/>
              <w:jc w:val="both"/>
            </w:pPr>
            <w:r>
              <w:rPr>
                <w:rFonts w:ascii="Times New Roman"/>
                <w:b w:val="false"/>
                <w:i w:val="false"/>
                <w:color w:val="000000"/>
                <w:sz w:val="20"/>
              </w:rPr>
              <w:t>
 </w:t>
            </w:r>
          </w:p>
          <w:bookmarkEnd w:id="7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1631556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2"/>
          <w:p>
            <w:pPr>
              <w:spacing w:after="20"/>
              <w:ind w:left="20"/>
              <w:jc w:val="both"/>
            </w:pPr>
            <w:r>
              <w:rPr>
                <w:rFonts w:ascii="Times New Roman"/>
                <w:b w:val="false"/>
                <w:i w:val="false"/>
                <w:color w:val="000000"/>
                <w:sz w:val="20"/>
              </w:rPr>
              <w:t>
 </w:t>
            </w:r>
          </w:p>
          <w:bookmarkEnd w:id="7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3"/>
          <w:p>
            <w:pPr>
              <w:spacing w:after="20"/>
              <w:ind w:left="20"/>
              <w:jc w:val="both"/>
            </w:pPr>
            <w:r>
              <w:rPr>
                <w:rFonts w:ascii="Times New Roman"/>
                <w:b w:val="false"/>
                <w:i w:val="false"/>
                <w:color w:val="000000"/>
                <w:sz w:val="20"/>
              </w:rPr>
              <w:t>
 </w:t>
            </w:r>
          </w:p>
          <w:bookmarkEnd w:id="7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4"/>
          <w:p>
            <w:pPr>
              <w:spacing w:after="20"/>
              <w:ind w:left="20"/>
              <w:jc w:val="both"/>
            </w:pPr>
            <w:r>
              <w:rPr>
                <w:rFonts w:ascii="Times New Roman"/>
                <w:b w:val="false"/>
                <w:i w:val="false"/>
                <w:color w:val="000000"/>
                <w:sz w:val="20"/>
              </w:rPr>
              <w:t>
 </w:t>
            </w:r>
          </w:p>
          <w:bookmarkEnd w:id="7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5"/>
          <w:p>
            <w:pPr>
              <w:spacing w:after="20"/>
              <w:ind w:left="20"/>
              <w:jc w:val="both"/>
            </w:pPr>
            <w:r>
              <w:rPr>
                <w:rFonts w:ascii="Times New Roman"/>
                <w:b w:val="false"/>
                <w:i w:val="false"/>
                <w:color w:val="000000"/>
                <w:sz w:val="20"/>
              </w:rPr>
              <w:t>
 </w:t>
            </w:r>
          </w:p>
          <w:bookmarkEnd w:id="7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6"/>
          <w:p>
            <w:pPr>
              <w:spacing w:after="20"/>
              <w:ind w:left="20"/>
              <w:jc w:val="both"/>
            </w:pPr>
            <w:r>
              <w:rPr>
                <w:rFonts w:ascii="Times New Roman"/>
                <w:b w:val="false"/>
                <w:i w:val="false"/>
                <w:color w:val="000000"/>
                <w:sz w:val="20"/>
              </w:rPr>
              <w:t>
 </w:t>
            </w:r>
          </w:p>
          <w:bookmarkEnd w:id="7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7"/>
          <w:p>
            <w:pPr>
              <w:spacing w:after="20"/>
              <w:ind w:left="20"/>
              <w:jc w:val="both"/>
            </w:pPr>
            <w:r>
              <w:rPr>
                <w:rFonts w:ascii="Times New Roman"/>
                <w:b w:val="false"/>
                <w:i w:val="false"/>
                <w:color w:val="000000"/>
                <w:sz w:val="20"/>
              </w:rPr>
              <w:t>
 </w:t>
            </w:r>
          </w:p>
          <w:bookmarkEnd w:id="7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8"/>
          <w:p>
            <w:pPr>
              <w:spacing w:after="20"/>
              <w:ind w:left="20"/>
              <w:jc w:val="both"/>
            </w:pPr>
            <w:r>
              <w:rPr>
                <w:rFonts w:ascii="Times New Roman"/>
                <w:b w:val="false"/>
                <w:i w:val="false"/>
                <w:color w:val="000000"/>
                <w:sz w:val="20"/>
              </w:rPr>
              <w:t>
 </w:t>
            </w:r>
          </w:p>
          <w:bookmarkEnd w:id="7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9"/>
          <w:p>
            <w:pPr>
              <w:spacing w:after="20"/>
              <w:ind w:left="20"/>
              <w:jc w:val="both"/>
            </w:pPr>
            <w:r>
              <w:rPr>
                <w:rFonts w:ascii="Times New Roman"/>
                <w:b w:val="false"/>
                <w:i w:val="false"/>
                <w:color w:val="000000"/>
                <w:sz w:val="20"/>
              </w:rPr>
              <w:t>
 </w:t>
            </w:r>
          </w:p>
          <w:bookmarkEnd w:id="7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0"/>
          <w:p>
            <w:pPr>
              <w:spacing w:after="20"/>
              <w:ind w:left="20"/>
              <w:jc w:val="both"/>
            </w:pPr>
            <w:r>
              <w:rPr>
                <w:rFonts w:ascii="Times New Roman"/>
                <w:b w:val="false"/>
                <w:i w:val="false"/>
                <w:color w:val="000000"/>
                <w:sz w:val="20"/>
              </w:rPr>
              <w:t>
 </w:t>
            </w:r>
          </w:p>
          <w:bookmarkEnd w:id="8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1"/>
          <w:p>
            <w:pPr>
              <w:spacing w:after="20"/>
              <w:ind w:left="20"/>
              <w:jc w:val="both"/>
            </w:pPr>
            <w:r>
              <w:rPr>
                <w:rFonts w:ascii="Times New Roman"/>
                <w:b w:val="false"/>
                <w:i w:val="false"/>
                <w:color w:val="000000"/>
                <w:sz w:val="20"/>
              </w:rPr>
              <w:t>
 </w:t>
            </w:r>
          </w:p>
          <w:bookmarkEnd w:id="8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284457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2"/>
          <w:p>
            <w:pPr>
              <w:spacing w:after="20"/>
              <w:ind w:left="20"/>
              <w:jc w:val="both"/>
            </w:pPr>
            <w:r>
              <w:rPr>
                <w:rFonts w:ascii="Times New Roman"/>
                <w:b w:val="false"/>
                <w:i w:val="false"/>
                <w:color w:val="000000"/>
                <w:sz w:val="20"/>
              </w:rPr>
              <w:t>
 </w:t>
            </w:r>
          </w:p>
          <w:bookmarkEnd w:id="8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284457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3"/>
          <w:p>
            <w:pPr>
              <w:spacing w:after="20"/>
              <w:ind w:left="20"/>
              <w:jc w:val="both"/>
            </w:pPr>
            <w:r>
              <w:rPr>
                <w:rFonts w:ascii="Times New Roman"/>
                <w:b w:val="false"/>
                <w:i w:val="false"/>
                <w:color w:val="000000"/>
                <w:sz w:val="20"/>
              </w:rPr>
              <w:t>
 </w:t>
            </w:r>
          </w:p>
          <w:bookmarkEnd w:id="8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4"/>
          <w:p>
            <w:pPr>
              <w:spacing w:after="20"/>
              <w:ind w:left="20"/>
              <w:jc w:val="both"/>
            </w:pPr>
            <w:r>
              <w:rPr>
                <w:rFonts w:ascii="Times New Roman"/>
                <w:b w:val="false"/>
                <w:i w:val="false"/>
                <w:color w:val="000000"/>
                <w:sz w:val="20"/>
              </w:rPr>
              <w:t>
 </w:t>
            </w:r>
          </w:p>
          <w:bookmarkEnd w:id="8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активтер және сатып алу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5"/>
          <w:p>
            <w:pPr>
              <w:spacing w:after="20"/>
              <w:ind w:left="20"/>
              <w:jc w:val="both"/>
            </w:pPr>
            <w:r>
              <w:rPr>
                <w:rFonts w:ascii="Times New Roman"/>
                <w:b w:val="false"/>
                <w:i w:val="false"/>
                <w:color w:val="000000"/>
                <w:sz w:val="20"/>
              </w:rPr>
              <w:t>
 </w:t>
            </w:r>
          </w:p>
          <w:bookmarkEnd w:id="8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6"/>
          <w:p>
            <w:pPr>
              <w:spacing w:after="20"/>
              <w:ind w:left="20"/>
              <w:jc w:val="both"/>
            </w:pPr>
            <w:r>
              <w:rPr>
                <w:rFonts w:ascii="Times New Roman"/>
                <w:b w:val="false"/>
                <w:i w:val="false"/>
                <w:color w:val="000000"/>
                <w:sz w:val="20"/>
              </w:rPr>
              <w:t>
 </w:t>
            </w:r>
          </w:p>
          <w:bookmarkEnd w:id="8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7"/>
          <w:p>
            <w:pPr>
              <w:spacing w:after="20"/>
              <w:ind w:left="20"/>
              <w:jc w:val="both"/>
            </w:pPr>
            <w:r>
              <w:rPr>
                <w:rFonts w:ascii="Times New Roman"/>
                <w:b w:val="false"/>
                <w:i w:val="false"/>
                <w:color w:val="000000"/>
                <w:sz w:val="20"/>
              </w:rPr>
              <w:t>
 </w:t>
            </w:r>
          </w:p>
          <w:bookmarkEnd w:id="8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8"/>
          <w:p>
            <w:pPr>
              <w:spacing w:after="20"/>
              <w:ind w:left="20"/>
              <w:jc w:val="both"/>
            </w:pPr>
            <w:r>
              <w:rPr>
                <w:rFonts w:ascii="Times New Roman"/>
                <w:b w:val="false"/>
                <w:i w:val="false"/>
                <w:color w:val="000000"/>
                <w:sz w:val="20"/>
              </w:rPr>
              <w:t>
 </w:t>
            </w:r>
          </w:p>
          <w:bookmarkEnd w:id="8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500589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9"/>
          <w:p>
            <w:pPr>
              <w:spacing w:after="20"/>
              <w:ind w:left="20"/>
              <w:jc w:val="both"/>
            </w:pPr>
            <w:r>
              <w:rPr>
                <w:rFonts w:ascii="Times New Roman"/>
                <w:b w:val="false"/>
                <w:i w:val="false"/>
                <w:color w:val="000000"/>
                <w:sz w:val="20"/>
              </w:rPr>
              <w:t>
 </w:t>
            </w:r>
          </w:p>
          <w:bookmarkEnd w:id="8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0"/>
          <w:p>
            <w:pPr>
              <w:spacing w:after="20"/>
              <w:ind w:left="20"/>
              <w:jc w:val="both"/>
            </w:pPr>
            <w:r>
              <w:rPr>
                <w:rFonts w:ascii="Times New Roman"/>
                <w:b w:val="false"/>
                <w:i w:val="false"/>
                <w:color w:val="000000"/>
                <w:sz w:val="20"/>
              </w:rPr>
              <w:t>
 </w:t>
            </w:r>
          </w:p>
          <w:bookmarkEnd w:id="9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1"/>
          <w:p>
            <w:pPr>
              <w:spacing w:after="20"/>
              <w:ind w:left="20"/>
              <w:jc w:val="both"/>
            </w:pPr>
            <w:r>
              <w:rPr>
                <w:rFonts w:ascii="Times New Roman"/>
                <w:b w:val="false"/>
                <w:i w:val="false"/>
                <w:color w:val="000000"/>
                <w:sz w:val="20"/>
              </w:rPr>
              <w:t>
 </w:t>
            </w:r>
          </w:p>
          <w:bookmarkEnd w:id="9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қалыптастыру мен дамыту жүйесін, бюджетті атқару, облыстың коммуналдық меншігін басқару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2"/>
          <w:p>
            <w:pPr>
              <w:spacing w:after="20"/>
              <w:ind w:left="20"/>
              <w:jc w:val="both"/>
            </w:pPr>
            <w:r>
              <w:rPr>
                <w:rFonts w:ascii="Times New Roman"/>
                <w:b w:val="false"/>
                <w:i w:val="false"/>
                <w:color w:val="000000"/>
                <w:sz w:val="20"/>
              </w:rPr>
              <w:t>
 </w:t>
            </w:r>
          </w:p>
          <w:bookmarkEnd w:id="9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3"/>
          <w:p>
            <w:pPr>
              <w:spacing w:after="20"/>
              <w:ind w:left="20"/>
              <w:jc w:val="both"/>
            </w:pPr>
            <w:r>
              <w:rPr>
                <w:rFonts w:ascii="Times New Roman"/>
                <w:b w:val="false"/>
                <w:i w:val="false"/>
                <w:color w:val="000000"/>
                <w:sz w:val="20"/>
              </w:rPr>
              <w:t>
 </w:t>
            </w:r>
          </w:p>
          <w:bookmarkEnd w:id="9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4"/>
          <w:p>
            <w:pPr>
              <w:spacing w:after="20"/>
              <w:ind w:left="20"/>
              <w:jc w:val="both"/>
            </w:pPr>
            <w:r>
              <w:rPr>
                <w:rFonts w:ascii="Times New Roman"/>
                <w:b w:val="false"/>
                <w:i w:val="false"/>
                <w:color w:val="000000"/>
                <w:sz w:val="20"/>
              </w:rPr>
              <w:t>
 </w:t>
            </w:r>
          </w:p>
          <w:bookmarkEnd w:id="9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148215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5"/>
          <w:p>
            <w:pPr>
              <w:spacing w:after="20"/>
              <w:ind w:left="20"/>
              <w:jc w:val="both"/>
            </w:pPr>
            <w:r>
              <w:rPr>
                <w:rFonts w:ascii="Times New Roman"/>
                <w:b w:val="false"/>
                <w:i w:val="false"/>
                <w:color w:val="000000"/>
                <w:sz w:val="20"/>
              </w:rPr>
              <w:t>
 </w:t>
            </w:r>
          </w:p>
          <w:bookmarkEnd w:id="9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148215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6"/>
          <w:p>
            <w:pPr>
              <w:spacing w:after="20"/>
              <w:ind w:left="20"/>
              <w:jc w:val="both"/>
            </w:pPr>
            <w:r>
              <w:rPr>
                <w:rFonts w:ascii="Times New Roman"/>
                <w:b w:val="false"/>
                <w:i w:val="false"/>
                <w:color w:val="000000"/>
                <w:sz w:val="20"/>
              </w:rPr>
              <w:t>
 </w:t>
            </w:r>
          </w:p>
          <w:bookmarkEnd w:id="9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133358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7"/>
          <w:p>
            <w:pPr>
              <w:spacing w:after="20"/>
              <w:ind w:left="20"/>
              <w:jc w:val="both"/>
            </w:pPr>
            <w:r>
              <w:rPr>
                <w:rFonts w:ascii="Times New Roman"/>
                <w:b w:val="false"/>
                <w:i w:val="false"/>
                <w:color w:val="000000"/>
                <w:sz w:val="20"/>
              </w:rPr>
              <w:t>
 </w:t>
            </w:r>
          </w:p>
          <w:bookmarkEnd w:id="9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8"/>
          <w:p>
            <w:pPr>
              <w:spacing w:after="20"/>
              <w:ind w:left="20"/>
              <w:jc w:val="both"/>
            </w:pPr>
            <w:r>
              <w:rPr>
                <w:rFonts w:ascii="Times New Roman"/>
                <w:b w:val="false"/>
                <w:i w:val="false"/>
                <w:color w:val="000000"/>
                <w:sz w:val="20"/>
              </w:rPr>
              <w:t>
 </w:t>
            </w:r>
          </w:p>
          <w:bookmarkEnd w:id="9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9"/>
          <w:p>
            <w:pPr>
              <w:spacing w:after="20"/>
              <w:ind w:left="20"/>
              <w:jc w:val="both"/>
            </w:pPr>
            <w:r>
              <w:rPr>
                <w:rFonts w:ascii="Times New Roman"/>
                <w:b w:val="false"/>
                <w:i w:val="false"/>
                <w:color w:val="000000"/>
                <w:sz w:val="20"/>
              </w:rPr>
              <w:t>
 </w:t>
            </w:r>
          </w:p>
          <w:bookmarkEnd w:id="9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0"/>
          <w:p>
            <w:pPr>
              <w:spacing w:after="20"/>
              <w:ind w:left="20"/>
              <w:jc w:val="both"/>
            </w:pPr>
            <w:r>
              <w:rPr>
                <w:rFonts w:ascii="Times New Roman"/>
                <w:b w:val="false"/>
                <w:i w:val="false"/>
                <w:color w:val="000000"/>
                <w:sz w:val="20"/>
              </w:rPr>
              <w:t>
</w:t>
            </w:r>
            <w:r>
              <w:rPr>
                <w:rFonts w:ascii="Times New Roman"/>
                <w:b w:val="false"/>
                <w:i/>
                <w:color w:val="000000"/>
                <w:sz w:val="20"/>
              </w:rPr>
              <w:t>02</w:t>
            </w:r>
          </w:p>
          <w:bookmarkEnd w:id="10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512673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1"/>
          <w:p>
            <w:pPr>
              <w:spacing w:after="20"/>
              <w:ind w:left="20"/>
              <w:jc w:val="both"/>
            </w:pPr>
            <w:r>
              <w:rPr>
                <w:rFonts w:ascii="Times New Roman"/>
                <w:b w:val="false"/>
                <w:i w:val="false"/>
                <w:color w:val="000000"/>
                <w:sz w:val="20"/>
              </w:rPr>
              <w:t>
 </w:t>
            </w:r>
          </w:p>
          <w:bookmarkEnd w:id="10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2"/>
          <w:p>
            <w:pPr>
              <w:spacing w:after="20"/>
              <w:ind w:left="20"/>
              <w:jc w:val="both"/>
            </w:pPr>
            <w:r>
              <w:rPr>
                <w:rFonts w:ascii="Times New Roman"/>
                <w:b w:val="false"/>
                <w:i w:val="false"/>
                <w:color w:val="000000"/>
                <w:sz w:val="20"/>
              </w:rPr>
              <w:t>
 </w:t>
            </w:r>
          </w:p>
          <w:bookmarkEnd w:id="10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3"/>
          <w:p>
            <w:pPr>
              <w:spacing w:after="20"/>
              <w:ind w:left="20"/>
              <w:jc w:val="both"/>
            </w:pPr>
            <w:r>
              <w:rPr>
                <w:rFonts w:ascii="Times New Roman"/>
                <w:b w:val="false"/>
                <w:i w:val="false"/>
                <w:color w:val="000000"/>
                <w:sz w:val="20"/>
              </w:rPr>
              <w:t>
 </w:t>
            </w:r>
          </w:p>
          <w:bookmarkEnd w:id="10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4"/>
          <w:p>
            <w:pPr>
              <w:spacing w:after="20"/>
              <w:ind w:left="20"/>
              <w:jc w:val="both"/>
            </w:pPr>
            <w:r>
              <w:rPr>
                <w:rFonts w:ascii="Times New Roman"/>
                <w:b w:val="false"/>
                <w:i w:val="false"/>
                <w:color w:val="000000"/>
                <w:sz w:val="20"/>
              </w:rPr>
              <w:t>
 </w:t>
            </w:r>
          </w:p>
          <w:bookmarkEnd w:id="10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5"/>
          <w:p>
            <w:pPr>
              <w:spacing w:after="20"/>
              <w:ind w:left="20"/>
              <w:jc w:val="both"/>
            </w:pPr>
            <w:r>
              <w:rPr>
                <w:rFonts w:ascii="Times New Roman"/>
                <w:b w:val="false"/>
                <w:i w:val="false"/>
                <w:color w:val="000000"/>
                <w:sz w:val="20"/>
              </w:rPr>
              <w:t>
 </w:t>
            </w:r>
          </w:p>
          <w:bookmarkEnd w:id="10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6"/>
          <w:p>
            <w:pPr>
              <w:spacing w:after="20"/>
              <w:ind w:left="20"/>
              <w:jc w:val="both"/>
            </w:pPr>
            <w:r>
              <w:rPr>
                <w:rFonts w:ascii="Times New Roman"/>
                <w:b w:val="false"/>
                <w:i w:val="false"/>
                <w:color w:val="000000"/>
                <w:sz w:val="20"/>
              </w:rPr>
              <w:t>
 </w:t>
            </w:r>
          </w:p>
          <w:bookmarkEnd w:id="10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147881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7"/>
          <w:p>
            <w:pPr>
              <w:spacing w:after="20"/>
              <w:ind w:left="20"/>
              <w:jc w:val="both"/>
            </w:pPr>
            <w:r>
              <w:rPr>
                <w:rFonts w:ascii="Times New Roman"/>
                <w:b w:val="false"/>
                <w:i w:val="false"/>
                <w:color w:val="000000"/>
                <w:sz w:val="20"/>
              </w:rPr>
              <w:t>
 </w:t>
            </w:r>
          </w:p>
          <w:bookmarkEnd w:id="10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8"/>
          <w:p>
            <w:pPr>
              <w:spacing w:after="20"/>
              <w:ind w:left="20"/>
              <w:jc w:val="both"/>
            </w:pPr>
            <w:r>
              <w:rPr>
                <w:rFonts w:ascii="Times New Roman"/>
                <w:b w:val="false"/>
                <w:i w:val="false"/>
                <w:color w:val="000000"/>
                <w:sz w:val="20"/>
              </w:rPr>
              <w:t>
 </w:t>
            </w:r>
          </w:p>
          <w:bookmarkEnd w:id="10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9"/>
          <w:p>
            <w:pPr>
              <w:spacing w:after="20"/>
              <w:ind w:left="20"/>
              <w:jc w:val="both"/>
            </w:pPr>
            <w:r>
              <w:rPr>
                <w:rFonts w:ascii="Times New Roman"/>
                <w:b w:val="false"/>
                <w:i w:val="false"/>
                <w:color w:val="000000"/>
                <w:sz w:val="20"/>
              </w:rPr>
              <w:t>
 </w:t>
            </w:r>
          </w:p>
          <w:bookmarkEnd w:id="10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325209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0"/>
          <w:p>
            <w:pPr>
              <w:spacing w:after="20"/>
              <w:ind w:left="20"/>
              <w:jc w:val="both"/>
            </w:pPr>
            <w:r>
              <w:rPr>
                <w:rFonts w:ascii="Times New Roman"/>
                <w:b w:val="false"/>
                <w:i w:val="false"/>
                <w:color w:val="000000"/>
                <w:sz w:val="20"/>
              </w:rPr>
              <w:t>
 </w:t>
            </w:r>
          </w:p>
          <w:bookmarkEnd w:id="11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164153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1"/>
          <w:p>
            <w:pPr>
              <w:spacing w:after="20"/>
              <w:ind w:left="20"/>
              <w:jc w:val="both"/>
            </w:pPr>
            <w:r>
              <w:rPr>
                <w:rFonts w:ascii="Times New Roman"/>
                <w:b w:val="false"/>
                <w:i w:val="false"/>
                <w:color w:val="000000"/>
                <w:sz w:val="20"/>
              </w:rPr>
              <w:t>
 </w:t>
            </w:r>
          </w:p>
          <w:bookmarkEnd w:id="11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2"/>
          <w:p>
            <w:pPr>
              <w:spacing w:after="20"/>
              <w:ind w:left="20"/>
              <w:jc w:val="both"/>
            </w:pPr>
            <w:r>
              <w:rPr>
                <w:rFonts w:ascii="Times New Roman"/>
                <w:b w:val="false"/>
                <w:i w:val="false"/>
                <w:color w:val="000000"/>
                <w:sz w:val="20"/>
              </w:rPr>
              <w:t>
 </w:t>
            </w:r>
          </w:p>
          <w:bookmarkEnd w:id="11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139556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3"/>
          <w:p>
            <w:pPr>
              <w:spacing w:after="20"/>
              <w:ind w:left="20"/>
              <w:jc w:val="both"/>
            </w:pPr>
            <w:r>
              <w:rPr>
                <w:rFonts w:ascii="Times New Roman"/>
                <w:b w:val="false"/>
                <w:i w:val="false"/>
                <w:color w:val="000000"/>
                <w:sz w:val="20"/>
              </w:rPr>
              <w:t>
</w:t>
            </w:r>
            <w:r>
              <w:rPr>
                <w:rFonts w:ascii="Times New Roman"/>
                <w:b w:val="false"/>
                <w:i/>
                <w:color w:val="000000"/>
                <w:sz w:val="20"/>
              </w:rPr>
              <w:t>03</w:t>
            </w:r>
          </w:p>
          <w:bookmarkEnd w:id="11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13894662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4"/>
          <w:p>
            <w:pPr>
              <w:spacing w:after="20"/>
              <w:ind w:left="20"/>
              <w:jc w:val="both"/>
            </w:pPr>
            <w:r>
              <w:rPr>
                <w:rFonts w:ascii="Times New Roman"/>
                <w:b w:val="false"/>
                <w:i w:val="false"/>
                <w:color w:val="000000"/>
                <w:sz w:val="20"/>
              </w:rPr>
              <w:t>
 </w:t>
            </w:r>
          </w:p>
          <w:bookmarkEnd w:id="11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13894662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5"/>
          <w:p>
            <w:pPr>
              <w:spacing w:after="20"/>
              <w:ind w:left="20"/>
              <w:jc w:val="both"/>
            </w:pPr>
            <w:r>
              <w:rPr>
                <w:rFonts w:ascii="Times New Roman"/>
                <w:b w:val="false"/>
                <w:i w:val="false"/>
                <w:color w:val="000000"/>
                <w:sz w:val="20"/>
              </w:rPr>
              <w:t>
 </w:t>
            </w:r>
          </w:p>
          <w:bookmarkEnd w:id="11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13162820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6"/>
          <w:p>
            <w:pPr>
              <w:spacing w:after="20"/>
              <w:ind w:left="20"/>
              <w:jc w:val="both"/>
            </w:pPr>
            <w:r>
              <w:rPr>
                <w:rFonts w:ascii="Times New Roman"/>
                <w:b w:val="false"/>
                <w:i w:val="false"/>
                <w:color w:val="000000"/>
                <w:sz w:val="20"/>
              </w:rPr>
              <w:t>
 </w:t>
            </w:r>
          </w:p>
          <w:bookmarkEnd w:id="11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10340860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7"/>
          <w:p>
            <w:pPr>
              <w:spacing w:after="20"/>
              <w:ind w:left="20"/>
              <w:jc w:val="both"/>
            </w:pPr>
            <w:r>
              <w:rPr>
                <w:rFonts w:ascii="Times New Roman"/>
                <w:b w:val="false"/>
                <w:i w:val="false"/>
                <w:color w:val="000000"/>
                <w:sz w:val="20"/>
              </w:rPr>
              <w:t>
 </w:t>
            </w:r>
          </w:p>
          <w:bookmarkEnd w:id="11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8"/>
          <w:p>
            <w:pPr>
              <w:spacing w:after="20"/>
              <w:ind w:left="20"/>
              <w:jc w:val="both"/>
            </w:pPr>
            <w:r>
              <w:rPr>
                <w:rFonts w:ascii="Times New Roman"/>
                <w:b w:val="false"/>
                <w:i w:val="false"/>
                <w:color w:val="000000"/>
                <w:sz w:val="20"/>
              </w:rPr>
              <w:t>
 </w:t>
            </w:r>
          </w:p>
          <w:bookmarkEnd w:id="11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2522371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9"/>
          <w:p>
            <w:pPr>
              <w:spacing w:after="20"/>
              <w:ind w:left="20"/>
              <w:jc w:val="both"/>
            </w:pPr>
            <w:r>
              <w:rPr>
                <w:rFonts w:ascii="Times New Roman"/>
                <w:b w:val="false"/>
                <w:i w:val="false"/>
                <w:color w:val="000000"/>
                <w:sz w:val="20"/>
              </w:rPr>
              <w:t>
 </w:t>
            </w:r>
          </w:p>
          <w:bookmarkEnd w:id="11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0"/>
          <w:p>
            <w:pPr>
              <w:spacing w:after="20"/>
              <w:ind w:left="20"/>
              <w:jc w:val="both"/>
            </w:pPr>
            <w:r>
              <w:rPr>
                <w:rFonts w:ascii="Times New Roman"/>
                <w:b w:val="false"/>
                <w:i w:val="false"/>
                <w:color w:val="000000"/>
                <w:sz w:val="20"/>
              </w:rPr>
              <w:t>
 </w:t>
            </w:r>
          </w:p>
          <w:bookmarkEnd w:id="12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1"/>
          <w:p>
            <w:pPr>
              <w:spacing w:after="20"/>
              <w:ind w:left="20"/>
              <w:jc w:val="both"/>
            </w:pPr>
            <w:r>
              <w:rPr>
                <w:rFonts w:ascii="Times New Roman"/>
                <w:b w:val="false"/>
                <w:i w:val="false"/>
                <w:color w:val="000000"/>
                <w:sz w:val="20"/>
              </w:rPr>
              <w:t>
 </w:t>
            </w:r>
          </w:p>
          <w:bookmarkEnd w:id="12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2"/>
          <w:p>
            <w:pPr>
              <w:spacing w:after="20"/>
              <w:ind w:left="20"/>
              <w:jc w:val="both"/>
            </w:pPr>
            <w:r>
              <w:rPr>
                <w:rFonts w:ascii="Times New Roman"/>
                <w:b w:val="false"/>
                <w:i w:val="false"/>
                <w:color w:val="000000"/>
                <w:sz w:val="20"/>
              </w:rPr>
              <w:t>
 </w:t>
            </w:r>
          </w:p>
          <w:bookmarkEnd w:id="12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3"/>
          <w:p>
            <w:pPr>
              <w:spacing w:after="20"/>
              <w:ind w:left="20"/>
              <w:jc w:val="both"/>
            </w:pPr>
            <w:r>
              <w:rPr>
                <w:rFonts w:ascii="Times New Roman"/>
                <w:b w:val="false"/>
                <w:i w:val="false"/>
                <w:color w:val="000000"/>
                <w:sz w:val="20"/>
              </w:rPr>
              <w:t>
 </w:t>
            </w:r>
          </w:p>
          <w:bookmarkEnd w:id="12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4"/>
          <w:p>
            <w:pPr>
              <w:spacing w:after="20"/>
              <w:ind w:left="20"/>
              <w:jc w:val="both"/>
            </w:pPr>
            <w:r>
              <w:rPr>
                <w:rFonts w:ascii="Times New Roman"/>
                <w:b w:val="false"/>
                <w:i w:val="false"/>
                <w:color w:val="000000"/>
                <w:sz w:val="20"/>
              </w:rPr>
              <w:t>
 </w:t>
            </w:r>
          </w:p>
          <w:bookmarkEnd w:id="12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731842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5"/>
          <w:p>
            <w:pPr>
              <w:spacing w:after="20"/>
              <w:ind w:left="20"/>
              <w:jc w:val="both"/>
            </w:pPr>
            <w:r>
              <w:rPr>
                <w:rFonts w:ascii="Times New Roman"/>
                <w:b w:val="false"/>
                <w:i w:val="false"/>
                <w:color w:val="000000"/>
                <w:sz w:val="20"/>
              </w:rPr>
              <w:t>
 </w:t>
            </w:r>
          </w:p>
          <w:bookmarkEnd w:id="12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731842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6"/>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12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24263656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7"/>
          <w:p>
            <w:pPr>
              <w:spacing w:after="20"/>
              <w:ind w:left="20"/>
              <w:jc w:val="both"/>
            </w:pPr>
            <w:r>
              <w:rPr>
                <w:rFonts w:ascii="Times New Roman"/>
                <w:b w:val="false"/>
                <w:i w:val="false"/>
                <w:color w:val="000000"/>
                <w:sz w:val="20"/>
              </w:rPr>
              <w:t>
 </w:t>
            </w:r>
          </w:p>
          <w:bookmarkEnd w:id="12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8"/>
          <w:p>
            <w:pPr>
              <w:spacing w:after="20"/>
              <w:ind w:left="20"/>
              <w:jc w:val="both"/>
            </w:pPr>
            <w:r>
              <w:rPr>
                <w:rFonts w:ascii="Times New Roman"/>
                <w:b w:val="false"/>
                <w:i w:val="false"/>
                <w:color w:val="000000"/>
                <w:sz w:val="20"/>
              </w:rPr>
              <w:t>
 </w:t>
            </w:r>
          </w:p>
          <w:bookmarkEnd w:id="12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9"/>
          <w:p>
            <w:pPr>
              <w:spacing w:after="20"/>
              <w:ind w:left="20"/>
              <w:jc w:val="both"/>
            </w:pPr>
            <w:r>
              <w:rPr>
                <w:rFonts w:ascii="Times New Roman"/>
                <w:b w:val="false"/>
                <w:i w:val="false"/>
                <w:color w:val="000000"/>
                <w:sz w:val="20"/>
              </w:rPr>
              <w:t>
 </w:t>
            </w:r>
          </w:p>
          <w:bookmarkEnd w:id="12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трансферттері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0"/>
          <w:p>
            <w:pPr>
              <w:spacing w:after="20"/>
              <w:ind w:left="20"/>
              <w:jc w:val="both"/>
            </w:pPr>
            <w:r>
              <w:rPr>
                <w:rFonts w:ascii="Times New Roman"/>
                <w:b w:val="false"/>
                <w:i w:val="false"/>
                <w:color w:val="000000"/>
                <w:sz w:val="20"/>
              </w:rPr>
              <w:t>
 </w:t>
            </w:r>
          </w:p>
          <w:bookmarkEnd w:id="13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1"/>
          <w:p>
            <w:pPr>
              <w:spacing w:after="20"/>
              <w:ind w:left="20"/>
              <w:jc w:val="both"/>
            </w:pPr>
            <w:r>
              <w:rPr>
                <w:rFonts w:ascii="Times New Roman"/>
                <w:b w:val="false"/>
                <w:i w:val="false"/>
                <w:color w:val="000000"/>
                <w:sz w:val="20"/>
              </w:rPr>
              <w:t>
 </w:t>
            </w:r>
          </w:p>
          <w:bookmarkEnd w:id="13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9483208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2"/>
          <w:p>
            <w:pPr>
              <w:spacing w:after="20"/>
              <w:ind w:left="20"/>
              <w:jc w:val="both"/>
            </w:pPr>
            <w:r>
              <w:rPr>
                <w:rFonts w:ascii="Times New Roman"/>
                <w:b w:val="false"/>
                <w:i w:val="false"/>
                <w:color w:val="000000"/>
                <w:sz w:val="20"/>
              </w:rPr>
              <w:t>
 </w:t>
            </w:r>
          </w:p>
          <w:bookmarkEnd w:id="13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3658780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3"/>
          <w:p>
            <w:pPr>
              <w:spacing w:after="20"/>
              <w:ind w:left="20"/>
              <w:jc w:val="both"/>
            </w:pPr>
            <w:r>
              <w:rPr>
                <w:rFonts w:ascii="Times New Roman"/>
                <w:b w:val="false"/>
                <w:i w:val="false"/>
                <w:color w:val="000000"/>
                <w:sz w:val="20"/>
              </w:rPr>
              <w:t>
 </w:t>
            </w:r>
          </w:p>
          <w:bookmarkEnd w:id="13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1792414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4"/>
          <w:p>
            <w:pPr>
              <w:spacing w:after="20"/>
              <w:ind w:left="20"/>
              <w:jc w:val="both"/>
            </w:pPr>
            <w:r>
              <w:rPr>
                <w:rFonts w:ascii="Times New Roman"/>
                <w:b w:val="false"/>
                <w:i w:val="false"/>
                <w:color w:val="000000"/>
                <w:sz w:val="20"/>
              </w:rPr>
              <w:t>
 </w:t>
            </w:r>
          </w:p>
          <w:bookmarkEnd w:id="13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1718864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5"/>
          <w:p>
            <w:pPr>
              <w:spacing w:after="20"/>
              <w:ind w:left="20"/>
              <w:jc w:val="both"/>
            </w:pPr>
            <w:r>
              <w:rPr>
                <w:rFonts w:ascii="Times New Roman"/>
                <w:b w:val="false"/>
                <w:i w:val="false"/>
                <w:color w:val="000000"/>
                <w:sz w:val="20"/>
              </w:rPr>
              <w:t>
 </w:t>
            </w:r>
          </w:p>
          <w:bookmarkEnd w:id="13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147502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6"/>
          <w:p>
            <w:pPr>
              <w:spacing w:after="20"/>
              <w:ind w:left="20"/>
              <w:jc w:val="both"/>
            </w:pPr>
            <w:r>
              <w:rPr>
                <w:rFonts w:ascii="Times New Roman"/>
                <w:b w:val="false"/>
                <w:i w:val="false"/>
                <w:color w:val="000000"/>
                <w:sz w:val="20"/>
              </w:rPr>
              <w:t>
 </w:t>
            </w:r>
          </w:p>
          <w:bookmarkEnd w:id="13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2400585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7"/>
          <w:p>
            <w:pPr>
              <w:spacing w:after="20"/>
              <w:ind w:left="20"/>
              <w:jc w:val="both"/>
            </w:pPr>
            <w:r>
              <w:rPr>
                <w:rFonts w:ascii="Times New Roman"/>
                <w:b w:val="false"/>
                <w:i w:val="false"/>
                <w:color w:val="000000"/>
                <w:sz w:val="20"/>
              </w:rPr>
              <w:t>
 </w:t>
            </w:r>
          </w:p>
          <w:bookmarkEnd w:id="13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1873505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8"/>
          <w:p>
            <w:pPr>
              <w:spacing w:after="20"/>
              <w:ind w:left="20"/>
              <w:jc w:val="both"/>
            </w:pPr>
            <w:r>
              <w:rPr>
                <w:rFonts w:ascii="Times New Roman"/>
                <w:b w:val="false"/>
                <w:i w:val="false"/>
                <w:color w:val="000000"/>
                <w:sz w:val="20"/>
              </w:rPr>
              <w:t>
 </w:t>
            </w:r>
          </w:p>
          <w:bookmarkEnd w:id="13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9"/>
          <w:p>
            <w:pPr>
              <w:spacing w:after="20"/>
              <w:ind w:left="20"/>
              <w:jc w:val="both"/>
            </w:pPr>
            <w:r>
              <w:rPr>
                <w:rFonts w:ascii="Times New Roman"/>
                <w:b w:val="false"/>
                <w:i w:val="false"/>
                <w:color w:val="000000"/>
                <w:sz w:val="20"/>
              </w:rPr>
              <w:t>
 </w:t>
            </w:r>
          </w:p>
          <w:bookmarkEnd w:id="13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3423843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0"/>
          <w:p>
            <w:pPr>
              <w:spacing w:after="20"/>
              <w:ind w:left="20"/>
              <w:jc w:val="both"/>
            </w:pPr>
            <w:r>
              <w:rPr>
                <w:rFonts w:ascii="Times New Roman"/>
                <w:b w:val="false"/>
                <w:i w:val="false"/>
                <w:color w:val="000000"/>
                <w:sz w:val="20"/>
              </w:rPr>
              <w:t>
 </w:t>
            </w:r>
          </w:p>
          <w:bookmarkEnd w:id="14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2900212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1"/>
          <w:p>
            <w:pPr>
              <w:spacing w:after="20"/>
              <w:ind w:left="20"/>
              <w:jc w:val="both"/>
            </w:pPr>
            <w:r>
              <w:rPr>
                <w:rFonts w:ascii="Times New Roman"/>
                <w:b w:val="false"/>
                <w:i w:val="false"/>
                <w:color w:val="000000"/>
                <w:sz w:val="20"/>
              </w:rPr>
              <w:t>
 </w:t>
            </w:r>
          </w:p>
          <w:bookmarkEnd w:id="14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2"/>
          <w:p>
            <w:pPr>
              <w:spacing w:after="20"/>
              <w:ind w:left="20"/>
              <w:jc w:val="both"/>
            </w:pPr>
            <w:r>
              <w:rPr>
                <w:rFonts w:ascii="Times New Roman"/>
                <w:b w:val="false"/>
                <w:i w:val="false"/>
                <w:color w:val="000000"/>
                <w:sz w:val="20"/>
              </w:rPr>
              <w:t>
 </w:t>
            </w:r>
          </w:p>
          <w:bookmarkEnd w:id="14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10544721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3"/>
          <w:p>
            <w:pPr>
              <w:spacing w:after="20"/>
              <w:ind w:left="20"/>
              <w:jc w:val="both"/>
            </w:pPr>
            <w:r>
              <w:rPr>
                <w:rFonts w:ascii="Times New Roman"/>
                <w:b w:val="false"/>
                <w:i w:val="false"/>
                <w:color w:val="000000"/>
                <w:sz w:val="20"/>
              </w:rPr>
              <w:t>
 </w:t>
            </w:r>
          </w:p>
          <w:bookmarkEnd w:id="14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418158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4"/>
          <w:p>
            <w:pPr>
              <w:spacing w:after="20"/>
              <w:ind w:left="20"/>
              <w:jc w:val="both"/>
            </w:pPr>
            <w:r>
              <w:rPr>
                <w:rFonts w:ascii="Times New Roman"/>
                <w:b w:val="false"/>
                <w:i w:val="false"/>
                <w:color w:val="000000"/>
                <w:sz w:val="20"/>
              </w:rPr>
              <w:t>
 </w:t>
            </w:r>
          </w:p>
          <w:bookmarkEnd w:id="14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5"/>
          <w:p>
            <w:pPr>
              <w:spacing w:after="20"/>
              <w:ind w:left="20"/>
              <w:jc w:val="both"/>
            </w:pPr>
            <w:r>
              <w:rPr>
                <w:rFonts w:ascii="Times New Roman"/>
                <w:b w:val="false"/>
                <w:i w:val="false"/>
                <w:color w:val="000000"/>
                <w:sz w:val="20"/>
              </w:rPr>
              <w:t>
 </w:t>
            </w:r>
          </w:p>
          <w:bookmarkEnd w:id="14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160674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6"/>
          <w:p>
            <w:pPr>
              <w:spacing w:after="20"/>
              <w:ind w:left="20"/>
              <w:jc w:val="both"/>
            </w:pPr>
            <w:r>
              <w:rPr>
                <w:rFonts w:ascii="Times New Roman"/>
                <w:b w:val="false"/>
                <w:i w:val="false"/>
                <w:color w:val="000000"/>
                <w:sz w:val="20"/>
              </w:rPr>
              <w:t>
 </w:t>
            </w:r>
          </w:p>
          <w:bookmarkEnd w:id="14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10126563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7"/>
          <w:p>
            <w:pPr>
              <w:spacing w:after="20"/>
              <w:ind w:left="20"/>
              <w:jc w:val="both"/>
            </w:pPr>
            <w:r>
              <w:rPr>
                <w:rFonts w:ascii="Times New Roman"/>
                <w:b w:val="false"/>
                <w:i w:val="false"/>
                <w:color w:val="000000"/>
                <w:sz w:val="20"/>
              </w:rPr>
              <w:t>
 </w:t>
            </w:r>
          </w:p>
          <w:bookmarkEnd w:id="14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10126563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8"/>
          <w:p>
            <w:pPr>
              <w:spacing w:after="20"/>
              <w:ind w:left="20"/>
              <w:jc w:val="both"/>
            </w:pPr>
            <w:r>
              <w:rPr>
                <w:rFonts w:ascii="Times New Roman"/>
                <w:b w:val="false"/>
                <w:i w:val="false"/>
                <w:color w:val="000000"/>
                <w:sz w:val="20"/>
              </w:rPr>
              <w:t>
 </w:t>
            </w:r>
          </w:p>
          <w:bookmarkEnd w:id="14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217616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9"/>
          <w:p>
            <w:pPr>
              <w:spacing w:after="20"/>
              <w:ind w:left="20"/>
              <w:jc w:val="both"/>
            </w:pPr>
            <w:r>
              <w:rPr>
                <w:rFonts w:ascii="Times New Roman"/>
                <w:b w:val="false"/>
                <w:i w:val="false"/>
                <w:color w:val="000000"/>
                <w:sz w:val="20"/>
              </w:rPr>
              <w:t>
 </w:t>
            </w:r>
          </w:p>
          <w:bookmarkEnd w:id="14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0"/>
          <w:p>
            <w:pPr>
              <w:spacing w:after="20"/>
              <w:ind w:left="20"/>
              <w:jc w:val="both"/>
            </w:pPr>
            <w:r>
              <w:rPr>
                <w:rFonts w:ascii="Times New Roman"/>
                <w:b w:val="false"/>
                <w:i w:val="false"/>
                <w:color w:val="000000"/>
                <w:sz w:val="20"/>
              </w:rPr>
              <w:t>
 </w:t>
            </w:r>
          </w:p>
          <w:bookmarkEnd w:id="15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1"/>
          <w:p>
            <w:pPr>
              <w:spacing w:after="20"/>
              <w:ind w:left="20"/>
              <w:jc w:val="both"/>
            </w:pPr>
            <w:r>
              <w:rPr>
                <w:rFonts w:ascii="Times New Roman"/>
                <w:b w:val="false"/>
                <w:i w:val="false"/>
                <w:color w:val="000000"/>
                <w:sz w:val="20"/>
              </w:rPr>
              <w:t>
 </w:t>
            </w:r>
          </w:p>
          <w:bookmarkEnd w:id="15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2"/>
          <w:p>
            <w:pPr>
              <w:spacing w:after="20"/>
              <w:ind w:left="20"/>
              <w:jc w:val="both"/>
            </w:pPr>
            <w:r>
              <w:rPr>
                <w:rFonts w:ascii="Times New Roman"/>
                <w:b w:val="false"/>
                <w:i w:val="false"/>
                <w:color w:val="000000"/>
                <w:sz w:val="20"/>
              </w:rPr>
              <w:t>
 </w:t>
            </w:r>
          </w:p>
          <w:bookmarkEnd w:id="15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3"/>
          <w:p>
            <w:pPr>
              <w:spacing w:after="20"/>
              <w:ind w:left="20"/>
              <w:jc w:val="both"/>
            </w:pPr>
            <w:r>
              <w:rPr>
                <w:rFonts w:ascii="Times New Roman"/>
                <w:b w:val="false"/>
                <w:i w:val="false"/>
                <w:color w:val="000000"/>
                <w:sz w:val="20"/>
              </w:rPr>
              <w:t>
 </w:t>
            </w:r>
          </w:p>
          <w:bookmarkEnd w:id="15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3951339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4"/>
          <w:p>
            <w:pPr>
              <w:spacing w:after="20"/>
              <w:ind w:left="20"/>
              <w:jc w:val="both"/>
            </w:pPr>
            <w:r>
              <w:rPr>
                <w:rFonts w:ascii="Times New Roman"/>
                <w:b w:val="false"/>
                <w:i w:val="false"/>
                <w:color w:val="000000"/>
                <w:sz w:val="20"/>
              </w:rPr>
              <w:t>
 </w:t>
            </w:r>
          </w:p>
          <w:bookmarkEnd w:id="15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115281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5"/>
          <w:p>
            <w:pPr>
              <w:spacing w:after="20"/>
              <w:ind w:left="20"/>
              <w:jc w:val="both"/>
            </w:pPr>
            <w:r>
              <w:rPr>
                <w:rFonts w:ascii="Times New Roman"/>
                <w:b w:val="false"/>
                <w:i w:val="false"/>
                <w:color w:val="000000"/>
                <w:sz w:val="20"/>
              </w:rPr>
              <w:t>
 </w:t>
            </w:r>
          </w:p>
          <w:bookmarkEnd w:id="15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115281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6"/>
          <w:p>
            <w:pPr>
              <w:spacing w:after="20"/>
              <w:ind w:left="20"/>
              <w:jc w:val="both"/>
            </w:pPr>
            <w:r>
              <w:rPr>
                <w:rFonts w:ascii="Times New Roman"/>
                <w:b w:val="false"/>
                <w:i w:val="false"/>
                <w:color w:val="000000"/>
                <w:sz w:val="20"/>
              </w:rPr>
              <w:t>
 </w:t>
            </w:r>
          </w:p>
          <w:bookmarkEnd w:id="15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3836058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7"/>
          <w:p>
            <w:pPr>
              <w:spacing w:after="20"/>
              <w:ind w:left="20"/>
              <w:jc w:val="both"/>
            </w:pPr>
            <w:r>
              <w:rPr>
                <w:rFonts w:ascii="Times New Roman"/>
                <w:b w:val="false"/>
                <w:i w:val="false"/>
                <w:color w:val="000000"/>
                <w:sz w:val="20"/>
              </w:rPr>
              <w:t>
 </w:t>
            </w:r>
          </w:p>
          <w:bookmarkEnd w:id="15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8"/>
          <w:p>
            <w:pPr>
              <w:spacing w:after="20"/>
              <w:ind w:left="20"/>
              <w:jc w:val="both"/>
            </w:pPr>
            <w:r>
              <w:rPr>
                <w:rFonts w:ascii="Times New Roman"/>
                <w:b w:val="false"/>
                <w:i w:val="false"/>
                <w:color w:val="000000"/>
                <w:sz w:val="20"/>
              </w:rPr>
              <w:t>
 </w:t>
            </w:r>
          </w:p>
          <w:bookmarkEnd w:id="15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9"/>
          <w:p>
            <w:pPr>
              <w:spacing w:after="20"/>
              <w:ind w:left="20"/>
              <w:jc w:val="both"/>
            </w:pPr>
            <w:r>
              <w:rPr>
                <w:rFonts w:ascii="Times New Roman"/>
                <w:b w:val="false"/>
                <w:i w:val="false"/>
                <w:color w:val="000000"/>
                <w:sz w:val="20"/>
              </w:rPr>
              <w:t>
 </w:t>
            </w:r>
          </w:p>
          <w:bookmarkEnd w:id="15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159293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0"/>
          <w:p>
            <w:pPr>
              <w:spacing w:after="20"/>
              <w:ind w:left="20"/>
              <w:jc w:val="both"/>
            </w:pPr>
            <w:r>
              <w:rPr>
                <w:rFonts w:ascii="Times New Roman"/>
                <w:b w:val="false"/>
                <w:i w:val="false"/>
                <w:color w:val="000000"/>
                <w:sz w:val="20"/>
              </w:rPr>
              <w:t>
 </w:t>
            </w:r>
          </w:p>
          <w:bookmarkEnd w:id="16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1"/>
          <w:p>
            <w:pPr>
              <w:spacing w:after="20"/>
              <w:ind w:left="20"/>
              <w:jc w:val="both"/>
            </w:pPr>
            <w:r>
              <w:rPr>
                <w:rFonts w:ascii="Times New Roman"/>
                <w:b w:val="false"/>
                <w:i w:val="false"/>
                <w:color w:val="000000"/>
                <w:sz w:val="20"/>
              </w:rPr>
              <w:t>
 </w:t>
            </w:r>
          </w:p>
          <w:bookmarkEnd w:id="16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114938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2"/>
          <w:p>
            <w:pPr>
              <w:spacing w:after="20"/>
              <w:ind w:left="20"/>
              <w:jc w:val="both"/>
            </w:pPr>
            <w:r>
              <w:rPr>
                <w:rFonts w:ascii="Times New Roman"/>
                <w:b w:val="false"/>
                <w:i w:val="false"/>
                <w:color w:val="000000"/>
                <w:sz w:val="20"/>
              </w:rPr>
              <w:t>
 </w:t>
            </w:r>
          </w:p>
          <w:bookmarkEnd w:id="16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3"/>
          <w:p>
            <w:pPr>
              <w:spacing w:after="20"/>
              <w:ind w:left="20"/>
              <w:jc w:val="both"/>
            </w:pPr>
            <w:r>
              <w:rPr>
                <w:rFonts w:ascii="Times New Roman"/>
                <w:b w:val="false"/>
                <w:i w:val="false"/>
                <w:color w:val="000000"/>
                <w:sz w:val="20"/>
              </w:rPr>
              <w:t>
 </w:t>
            </w:r>
          </w:p>
          <w:bookmarkEnd w:id="16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4"/>
          <w:p>
            <w:pPr>
              <w:spacing w:after="20"/>
              <w:ind w:left="20"/>
              <w:jc w:val="both"/>
            </w:pPr>
            <w:r>
              <w:rPr>
                <w:rFonts w:ascii="Times New Roman"/>
                <w:b w:val="false"/>
                <w:i w:val="false"/>
                <w:color w:val="000000"/>
                <w:sz w:val="20"/>
              </w:rPr>
              <w:t>
 </w:t>
            </w:r>
          </w:p>
          <w:bookmarkEnd w:id="16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275394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5"/>
          <w:p>
            <w:pPr>
              <w:spacing w:after="20"/>
              <w:ind w:left="20"/>
              <w:jc w:val="both"/>
            </w:pPr>
            <w:r>
              <w:rPr>
                <w:rFonts w:ascii="Times New Roman"/>
                <w:b w:val="false"/>
                <w:i w:val="false"/>
                <w:color w:val="000000"/>
                <w:sz w:val="20"/>
              </w:rPr>
              <w:t>
 </w:t>
            </w:r>
          </w:p>
          <w:bookmarkEnd w:id="16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836521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6"/>
          <w:p>
            <w:pPr>
              <w:spacing w:after="20"/>
              <w:ind w:left="20"/>
              <w:jc w:val="both"/>
            </w:pPr>
            <w:r>
              <w:rPr>
                <w:rFonts w:ascii="Times New Roman"/>
                <w:b w:val="false"/>
                <w:i w:val="false"/>
                <w:color w:val="000000"/>
                <w:sz w:val="20"/>
              </w:rPr>
              <w:t>
 </w:t>
            </w:r>
          </w:p>
          <w:bookmarkEnd w:id="16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2096414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7"/>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16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30128598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8"/>
          <w:p>
            <w:pPr>
              <w:spacing w:after="20"/>
              <w:ind w:left="20"/>
              <w:jc w:val="both"/>
            </w:pPr>
            <w:r>
              <w:rPr>
                <w:rFonts w:ascii="Times New Roman"/>
                <w:b w:val="false"/>
                <w:i w:val="false"/>
                <w:color w:val="000000"/>
                <w:sz w:val="20"/>
              </w:rPr>
              <w:t>
 </w:t>
            </w:r>
          </w:p>
          <w:bookmarkEnd w:id="16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Кең бейiндi ауруханалар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830502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9"/>
          <w:p>
            <w:pPr>
              <w:spacing w:after="20"/>
              <w:ind w:left="20"/>
              <w:jc w:val="both"/>
            </w:pPr>
            <w:r>
              <w:rPr>
                <w:rFonts w:ascii="Times New Roman"/>
                <w:b w:val="false"/>
                <w:i w:val="false"/>
                <w:color w:val="000000"/>
                <w:sz w:val="20"/>
              </w:rPr>
              <w:t>
 </w:t>
            </w:r>
          </w:p>
          <w:bookmarkEnd w:id="16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830502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0"/>
          <w:p>
            <w:pPr>
              <w:spacing w:after="20"/>
              <w:ind w:left="20"/>
              <w:jc w:val="both"/>
            </w:pPr>
            <w:r>
              <w:rPr>
                <w:rFonts w:ascii="Times New Roman"/>
                <w:b w:val="false"/>
                <w:i w:val="false"/>
                <w:color w:val="000000"/>
                <w:sz w:val="20"/>
              </w:rPr>
              <w:t>
 </w:t>
            </w:r>
          </w:p>
          <w:bookmarkEnd w:id="17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830502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1"/>
          <w:p>
            <w:pPr>
              <w:spacing w:after="20"/>
              <w:ind w:left="20"/>
              <w:jc w:val="both"/>
            </w:pPr>
            <w:r>
              <w:rPr>
                <w:rFonts w:ascii="Times New Roman"/>
                <w:b w:val="false"/>
                <w:i w:val="false"/>
                <w:color w:val="000000"/>
                <w:sz w:val="20"/>
              </w:rPr>
              <w:t>
 </w:t>
            </w:r>
          </w:p>
          <w:bookmarkEnd w:id="17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2890672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2"/>
          <w:p>
            <w:pPr>
              <w:spacing w:after="20"/>
              <w:ind w:left="20"/>
              <w:jc w:val="both"/>
            </w:pPr>
            <w:r>
              <w:rPr>
                <w:rFonts w:ascii="Times New Roman"/>
                <w:b w:val="false"/>
                <w:i w:val="false"/>
                <w:color w:val="000000"/>
                <w:sz w:val="20"/>
              </w:rPr>
              <w:t>
 </w:t>
            </w:r>
          </w:p>
          <w:bookmarkEnd w:id="17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1597928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3"/>
          <w:p>
            <w:pPr>
              <w:spacing w:after="20"/>
              <w:ind w:left="20"/>
              <w:jc w:val="both"/>
            </w:pPr>
            <w:r>
              <w:rPr>
                <w:rFonts w:ascii="Times New Roman"/>
                <w:b w:val="false"/>
                <w:i w:val="false"/>
                <w:color w:val="000000"/>
                <w:sz w:val="20"/>
              </w:rPr>
              <w:t>
 </w:t>
            </w:r>
          </w:p>
          <w:bookmarkEnd w:id="17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859504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4"/>
          <w:p>
            <w:pPr>
              <w:spacing w:after="20"/>
              <w:ind w:left="20"/>
              <w:jc w:val="both"/>
            </w:pPr>
            <w:r>
              <w:rPr>
                <w:rFonts w:ascii="Times New Roman"/>
                <w:b w:val="false"/>
                <w:i w:val="false"/>
                <w:color w:val="000000"/>
                <w:sz w:val="20"/>
              </w:rPr>
              <w:t>
 </w:t>
            </w:r>
          </w:p>
          <w:bookmarkEnd w:id="17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5"/>
          <w:p>
            <w:pPr>
              <w:spacing w:after="20"/>
              <w:ind w:left="20"/>
              <w:jc w:val="both"/>
            </w:pPr>
            <w:r>
              <w:rPr>
                <w:rFonts w:ascii="Times New Roman"/>
                <w:b w:val="false"/>
                <w:i w:val="false"/>
                <w:color w:val="000000"/>
                <w:sz w:val="20"/>
              </w:rPr>
              <w:t>
 </w:t>
            </w:r>
          </w:p>
          <w:bookmarkEnd w:id="17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178296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6"/>
          <w:p>
            <w:pPr>
              <w:spacing w:after="20"/>
              <w:ind w:left="20"/>
              <w:jc w:val="both"/>
            </w:pPr>
            <w:r>
              <w:rPr>
                <w:rFonts w:ascii="Times New Roman"/>
                <w:b w:val="false"/>
                <w:i w:val="false"/>
                <w:color w:val="000000"/>
                <w:sz w:val="20"/>
              </w:rPr>
              <w:t>
 </w:t>
            </w:r>
          </w:p>
          <w:bookmarkEnd w:id="17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1292744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7"/>
          <w:p>
            <w:pPr>
              <w:spacing w:after="20"/>
              <w:ind w:left="20"/>
              <w:jc w:val="both"/>
            </w:pPr>
            <w:r>
              <w:rPr>
                <w:rFonts w:ascii="Times New Roman"/>
                <w:b w:val="false"/>
                <w:i w:val="false"/>
                <w:color w:val="000000"/>
                <w:sz w:val="20"/>
              </w:rPr>
              <w:t>
 </w:t>
            </w:r>
          </w:p>
          <w:bookmarkEnd w:id="17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1292744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8"/>
          <w:p>
            <w:pPr>
              <w:spacing w:after="20"/>
              <w:ind w:left="20"/>
              <w:jc w:val="both"/>
            </w:pPr>
            <w:r>
              <w:rPr>
                <w:rFonts w:ascii="Times New Roman"/>
                <w:b w:val="false"/>
                <w:i w:val="false"/>
                <w:color w:val="000000"/>
                <w:sz w:val="20"/>
              </w:rPr>
              <w:t>
 </w:t>
            </w:r>
          </w:p>
          <w:bookmarkEnd w:id="17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12654223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9"/>
          <w:p>
            <w:pPr>
              <w:spacing w:after="20"/>
              <w:ind w:left="20"/>
              <w:jc w:val="both"/>
            </w:pPr>
            <w:r>
              <w:rPr>
                <w:rFonts w:ascii="Times New Roman"/>
                <w:b w:val="false"/>
                <w:i w:val="false"/>
                <w:color w:val="000000"/>
                <w:sz w:val="20"/>
              </w:rPr>
              <w:t>
 </w:t>
            </w:r>
          </w:p>
          <w:bookmarkEnd w:id="17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12654223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0"/>
          <w:p>
            <w:pPr>
              <w:spacing w:after="20"/>
              <w:ind w:left="20"/>
              <w:jc w:val="both"/>
            </w:pPr>
            <w:r>
              <w:rPr>
                <w:rFonts w:ascii="Times New Roman"/>
                <w:b w:val="false"/>
                <w:i w:val="false"/>
                <w:color w:val="000000"/>
                <w:sz w:val="20"/>
              </w:rPr>
              <w:t>
 </w:t>
            </w:r>
          </w:p>
          <w:bookmarkEnd w:id="18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6146976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1"/>
          <w:p>
            <w:pPr>
              <w:spacing w:after="20"/>
              <w:ind w:left="20"/>
              <w:jc w:val="both"/>
            </w:pPr>
            <w:r>
              <w:rPr>
                <w:rFonts w:ascii="Times New Roman"/>
                <w:b w:val="false"/>
                <w:i w:val="false"/>
                <w:color w:val="000000"/>
                <w:sz w:val="20"/>
              </w:rPr>
              <w:t>
 </w:t>
            </w:r>
          </w:p>
          <w:bookmarkEnd w:id="18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648429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2"/>
          <w:p>
            <w:pPr>
              <w:spacing w:after="20"/>
              <w:ind w:left="20"/>
              <w:jc w:val="both"/>
            </w:pPr>
            <w:r>
              <w:rPr>
                <w:rFonts w:ascii="Times New Roman"/>
                <w:b w:val="false"/>
                <w:i w:val="false"/>
                <w:color w:val="000000"/>
                <w:sz w:val="20"/>
              </w:rPr>
              <w:t>
 </w:t>
            </w:r>
          </w:p>
          <w:bookmarkEnd w:id="18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1261899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3"/>
          <w:p>
            <w:pPr>
              <w:spacing w:after="20"/>
              <w:ind w:left="20"/>
              <w:jc w:val="both"/>
            </w:pPr>
            <w:r>
              <w:rPr>
                <w:rFonts w:ascii="Times New Roman"/>
                <w:b w:val="false"/>
                <w:i w:val="false"/>
                <w:color w:val="000000"/>
                <w:sz w:val="20"/>
              </w:rPr>
              <w:t>
 </w:t>
            </w:r>
          </w:p>
          <w:bookmarkEnd w:id="18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4"/>
          <w:p>
            <w:pPr>
              <w:spacing w:after="20"/>
              <w:ind w:left="20"/>
              <w:jc w:val="both"/>
            </w:pPr>
            <w:r>
              <w:rPr>
                <w:rFonts w:ascii="Times New Roman"/>
                <w:b w:val="false"/>
                <w:i w:val="false"/>
                <w:color w:val="000000"/>
                <w:sz w:val="20"/>
              </w:rPr>
              <w:t>
 </w:t>
            </w:r>
          </w:p>
          <w:bookmarkEnd w:id="18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1151989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5"/>
          <w:p>
            <w:pPr>
              <w:spacing w:after="20"/>
              <w:ind w:left="20"/>
              <w:jc w:val="both"/>
            </w:pPr>
            <w:r>
              <w:rPr>
                <w:rFonts w:ascii="Times New Roman"/>
                <w:b w:val="false"/>
                <w:i w:val="false"/>
                <w:color w:val="000000"/>
                <w:sz w:val="20"/>
              </w:rPr>
              <w:t>
 </w:t>
            </w:r>
          </w:p>
          <w:bookmarkEnd w:id="18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685764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6"/>
          <w:p>
            <w:pPr>
              <w:spacing w:after="20"/>
              <w:ind w:left="20"/>
              <w:jc w:val="both"/>
            </w:pPr>
            <w:r>
              <w:rPr>
                <w:rFonts w:ascii="Times New Roman"/>
                <w:b w:val="false"/>
                <w:i w:val="false"/>
                <w:color w:val="000000"/>
                <w:sz w:val="20"/>
              </w:rPr>
              <w:t>
 </w:t>
            </w:r>
          </w:p>
          <w:bookmarkEnd w:id="18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2167134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7"/>
          <w:p>
            <w:pPr>
              <w:spacing w:after="20"/>
              <w:ind w:left="20"/>
              <w:jc w:val="both"/>
            </w:pPr>
            <w:r>
              <w:rPr>
                <w:rFonts w:ascii="Times New Roman"/>
                <w:b w:val="false"/>
                <w:i w:val="false"/>
                <w:color w:val="000000"/>
                <w:sz w:val="20"/>
              </w:rPr>
              <w:t>
 </w:t>
            </w:r>
          </w:p>
          <w:bookmarkEnd w:id="18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 инфаркті бар науқастарды тромболитикалық препараттармен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8"/>
          <w:p>
            <w:pPr>
              <w:spacing w:after="20"/>
              <w:ind w:left="20"/>
              <w:jc w:val="both"/>
            </w:pPr>
            <w:r>
              <w:rPr>
                <w:rFonts w:ascii="Times New Roman"/>
                <w:b w:val="false"/>
                <w:i w:val="false"/>
                <w:color w:val="000000"/>
                <w:sz w:val="20"/>
              </w:rPr>
              <w:t>
 </w:t>
            </w:r>
          </w:p>
          <w:bookmarkEnd w:id="18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4415319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9"/>
          <w:p>
            <w:pPr>
              <w:spacing w:after="20"/>
              <w:ind w:left="20"/>
              <w:jc w:val="both"/>
            </w:pPr>
            <w:r>
              <w:rPr>
                <w:rFonts w:ascii="Times New Roman"/>
                <w:b w:val="false"/>
                <w:i w:val="false"/>
                <w:color w:val="000000"/>
                <w:sz w:val="20"/>
              </w:rPr>
              <w:t>
 </w:t>
            </w:r>
          </w:p>
          <w:bookmarkEnd w:id="18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4415319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0"/>
          <w:p>
            <w:pPr>
              <w:spacing w:after="20"/>
              <w:ind w:left="20"/>
              <w:jc w:val="both"/>
            </w:pPr>
            <w:r>
              <w:rPr>
                <w:rFonts w:ascii="Times New Roman"/>
                <w:b w:val="false"/>
                <w:i w:val="false"/>
                <w:color w:val="000000"/>
                <w:sz w:val="20"/>
              </w:rPr>
              <w:t>
 </w:t>
            </w:r>
          </w:p>
          <w:bookmarkEnd w:id="19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3936464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1"/>
          <w:p>
            <w:pPr>
              <w:spacing w:after="20"/>
              <w:ind w:left="20"/>
              <w:jc w:val="both"/>
            </w:pPr>
            <w:r>
              <w:rPr>
                <w:rFonts w:ascii="Times New Roman"/>
                <w:b w:val="false"/>
                <w:i w:val="false"/>
                <w:color w:val="000000"/>
                <w:sz w:val="20"/>
              </w:rPr>
              <w:t>
 </w:t>
            </w:r>
          </w:p>
          <w:bookmarkEnd w:id="19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кепілдендірілген көлемі шеңберінде скринингтік зерттеулер жүргізу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427873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2"/>
          <w:p>
            <w:pPr>
              <w:spacing w:after="20"/>
              <w:ind w:left="20"/>
              <w:jc w:val="both"/>
            </w:pPr>
            <w:r>
              <w:rPr>
                <w:rFonts w:ascii="Times New Roman"/>
                <w:b w:val="false"/>
                <w:i w:val="false"/>
                <w:color w:val="000000"/>
                <w:sz w:val="20"/>
              </w:rPr>
              <w:t>
 </w:t>
            </w:r>
          </w:p>
          <w:bookmarkEnd w:id="19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3"/>
          <w:p>
            <w:pPr>
              <w:spacing w:after="20"/>
              <w:ind w:left="20"/>
              <w:jc w:val="both"/>
            </w:pPr>
            <w:r>
              <w:rPr>
                <w:rFonts w:ascii="Times New Roman"/>
                <w:b w:val="false"/>
                <w:i w:val="false"/>
                <w:color w:val="000000"/>
                <w:sz w:val="20"/>
              </w:rPr>
              <w:t>
 </w:t>
            </w:r>
          </w:p>
          <w:bookmarkEnd w:id="19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2767691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4"/>
          <w:p>
            <w:pPr>
              <w:spacing w:after="20"/>
              <w:ind w:left="20"/>
              <w:jc w:val="both"/>
            </w:pPr>
            <w:r>
              <w:rPr>
                <w:rFonts w:ascii="Times New Roman"/>
                <w:b w:val="false"/>
                <w:i w:val="false"/>
                <w:color w:val="000000"/>
                <w:sz w:val="20"/>
              </w:rPr>
              <w:t>
 </w:t>
            </w:r>
          </w:p>
          <w:bookmarkEnd w:id="19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2767691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5"/>
          <w:p>
            <w:pPr>
              <w:spacing w:after="20"/>
              <w:ind w:left="20"/>
              <w:jc w:val="both"/>
            </w:pPr>
            <w:r>
              <w:rPr>
                <w:rFonts w:ascii="Times New Roman"/>
                <w:b w:val="false"/>
                <w:i w:val="false"/>
                <w:color w:val="000000"/>
                <w:sz w:val="20"/>
              </w:rPr>
              <w:t>
 </w:t>
            </w:r>
          </w:p>
          <w:bookmarkEnd w:id="19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2713587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6"/>
          <w:p>
            <w:pPr>
              <w:spacing w:after="20"/>
              <w:ind w:left="20"/>
              <w:jc w:val="both"/>
            </w:pPr>
            <w:r>
              <w:rPr>
                <w:rFonts w:ascii="Times New Roman"/>
                <w:b w:val="false"/>
                <w:i w:val="false"/>
                <w:color w:val="000000"/>
                <w:sz w:val="20"/>
              </w:rPr>
              <w:t>
 </w:t>
            </w:r>
          </w:p>
          <w:bookmarkEnd w:id="19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7"/>
          <w:p>
            <w:pPr>
              <w:spacing w:after="20"/>
              <w:ind w:left="20"/>
              <w:jc w:val="both"/>
            </w:pPr>
            <w:r>
              <w:rPr>
                <w:rFonts w:ascii="Times New Roman"/>
                <w:b w:val="false"/>
                <w:i w:val="false"/>
                <w:color w:val="000000"/>
                <w:sz w:val="20"/>
              </w:rPr>
              <w:t>
 </w:t>
            </w:r>
          </w:p>
          <w:bookmarkEnd w:id="19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6570191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8"/>
          <w:p>
            <w:pPr>
              <w:spacing w:after="20"/>
              <w:ind w:left="20"/>
              <w:jc w:val="both"/>
            </w:pPr>
            <w:r>
              <w:rPr>
                <w:rFonts w:ascii="Times New Roman"/>
                <w:b w:val="false"/>
                <w:i w:val="false"/>
                <w:color w:val="000000"/>
                <w:sz w:val="20"/>
              </w:rPr>
              <w:t>
 </w:t>
            </w:r>
          </w:p>
          <w:bookmarkEnd w:id="19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6570191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9"/>
          <w:p>
            <w:pPr>
              <w:spacing w:after="20"/>
              <w:ind w:left="20"/>
              <w:jc w:val="both"/>
            </w:pPr>
            <w:r>
              <w:rPr>
                <w:rFonts w:ascii="Times New Roman"/>
                <w:b w:val="false"/>
                <w:i w:val="false"/>
                <w:color w:val="000000"/>
                <w:sz w:val="20"/>
              </w:rPr>
              <w:t>
 </w:t>
            </w:r>
          </w:p>
          <w:bookmarkEnd w:id="19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0"/>
          <w:p>
            <w:pPr>
              <w:spacing w:after="20"/>
              <w:ind w:left="20"/>
              <w:jc w:val="both"/>
            </w:pPr>
            <w:r>
              <w:rPr>
                <w:rFonts w:ascii="Times New Roman"/>
                <w:b w:val="false"/>
                <w:i w:val="false"/>
                <w:color w:val="000000"/>
                <w:sz w:val="20"/>
              </w:rPr>
              <w:t>
 </w:t>
            </w:r>
          </w:p>
          <w:bookmarkEnd w:id="20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1025893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1"/>
          <w:p>
            <w:pPr>
              <w:spacing w:after="20"/>
              <w:ind w:left="20"/>
              <w:jc w:val="both"/>
            </w:pPr>
            <w:r>
              <w:rPr>
                <w:rFonts w:ascii="Times New Roman"/>
                <w:b w:val="false"/>
                <w:i w:val="false"/>
                <w:color w:val="000000"/>
                <w:sz w:val="20"/>
              </w:rPr>
              <w:t>
 </w:t>
            </w:r>
          </w:p>
          <w:bookmarkEnd w:id="20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2"/>
          <w:p>
            <w:pPr>
              <w:spacing w:after="20"/>
              <w:ind w:left="20"/>
              <w:jc w:val="both"/>
            </w:pPr>
            <w:r>
              <w:rPr>
                <w:rFonts w:ascii="Times New Roman"/>
                <w:b w:val="false"/>
                <w:i w:val="false"/>
                <w:color w:val="000000"/>
                <w:sz w:val="20"/>
              </w:rPr>
              <w:t>
 </w:t>
            </w:r>
          </w:p>
          <w:bookmarkEnd w:id="20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3"/>
          <w:p>
            <w:pPr>
              <w:spacing w:after="20"/>
              <w:ind w:left="20"/>
              <w:jc w:val="both"/>
            </w:pPr>
            <w:r>
              <w:rPr>
                <w:rFonts w:ascii="Times New Roman"/>
                <w:b w:val="false"/>
                <w:i w:val="false"/>
                <w:color w:val="000000"/>
                <w:sz w:val="20"/>
              </w:rPr>
              <w:t>
 </w:t>
            </w:r>
          </w:p>
          <w:bookmarkEnd w:id="20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4"/>
          <w:p>
            <w:pPr>
              <w:spacing w:after="20"/>
              <w:ind w:left="20"/>
              <w:jc w:val="both"/>
            </w:pPr>
            <w:r>
              <w:rPr>
                <w:rFonts w:ascii="Times New Roman"/>
                <w:b w:val="false"/>
                <w:i w:val="false"/>
                <w:color w:val="000000"/>
                <w:sz w:val="20"/>
              </w:rPr>
              <w:t>
 </w:t>
            </w:r>
          </w:p>
          <w:bookmarkEnd w:id="20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5"/>
          <w:p>
            <w:pPr>
              <w:spacing w:after="20"/>
              <w:ind w:left="20"/>
              <w:jc w:val="both"/>
            </w:pPr>
            <w:r>
              <w:rPr>
                <w:rFonts w:ascii="Times New Roman"/>
                <w:b w:val="false"/>
                <w:i w:val="false"/>
                <w:color w:val="000000"/>
                <w:sz w:val="20"/>
              </w:rPr>
              <w:t>
 </w:t>
            </w:r>
          </w:p>
          <w:bookmarkEnd w:id="20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5243822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6"/>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20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7983478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7"/>
          <w:p>
            <w:pPr>
              <w:spacing w:after="20"/>
              <w:ind w:left="20"/>
              <w:jc w:val="both"/>
            </w:pPr>
            <w:r>
              <w:rPr>
                <w:rFonts w:ascii="Times New Roman"/>
                <w:b w:val="false"/>
                <w:i w:val="false"/>
                <w:color w:val="000000"/>
                <w:sz w:val="20"/>
              </w:rPr>
              <w:t>
 </w:t>
            </w:r>
          </w:p>
          <w:bookmarkEnd w:id="20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5202707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8"/>
          <w:p>
            <w:pPr>
              <w:spacing w:after="20"/>
              <w:ind w:left="20"/>
              <w:jc w:val="both"/>
            </w:pPr>
            <w:r>
              <w:rPr>
                <w:rFonts w:ascii="Times New Roman"/>
                <w:b w:val="false"/>
                <w:i w:val="false"/>
                <w:color w:val="000000"/>
                <w:sz w:val="20"/>
              </w:rPr>
              <w:t>
 </w:t>
            </w:r>
          </w:p>
          <w:bookmarkEnd w:id="20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3233031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9"/>
          <w:p>
            <w:pPr>
              <w:spacing w:after="20"/>
              <w:ind w:left="20"/>
              <w:jc w:val="both"/>
            </w:pPr>
            <w:r>
              <w:rPr>
                <w:rFonts w:ascii="Times New Roman"/>
                <w:b w:val="false"/>
                <w:i w:val="false"/>
                <w:color w:val="000000"/>
                <w:sz w:val="20"/>
              </w:rPr>
              <w:t>
 </w:t>
            </w:r>
          </w:p>
          <w:bookmarkEnd w:id="20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653592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0"/>
          <w:p>
            <w:pPr>
              <w:spacing w:after="20"/>
              <w:ind w:left="20"/>
              <w:jc w:val="both"/>
            </w:pPr>
            <w:r>
              <w:rPr>
                <w:rFonts w:ascii="Times New Roman"/>
                <w:b w:val="false"/>
                <w:i w:val="false"/>
                <w:color w:val="000000"/>
                <w:sz w:val="20"/>
              </w:rPr>
              <w:t>
 </w:t>
            </w:r>
          </w:p>
          <w:bookmarkEnd w:id="21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1847311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1"/>
          <w:p>
            <w:pPr>
              <w:spacing w:after="20"/>
              <w:ind w:left="20"/>
              <w:jc w:val="both"/>
            </w:pPr>
            <w:r>
              <w:rPr>
                <w:rFonts w:ascii="Times New Roman"/>
                <w:b w:val="false"/>
                <w:i w:val="false"/>
                <w:color w:val="000000"/>
                <w:sz w:val="20"/>
              </w:rPr>
              <w:t>
 </w:t>
            </w:r>
          </w:p>
          <w:bookmarkEnd w:id="21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2"/>
          <w:p>
            <w:pPr>
              <w:spacing w:after="20"/>
              <w:ind w:left="20"/>
              <w:jc w:val="both"/>
            </w:pPr>
            <w:r>
              <w:rPr>
                <w:rFonts w:ascii="Times New Roman"/>
                <w:b w:val="false"/>
                <w:i w:val="false"/>
                <w:color w:val="000000"/>
                <w:sz w:val="20"/>
              </w:rPr>
              <w:t>
 </w:t>
            </w:r>
          </w:p>
          <w:bookmarkEnd w:id="21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3"/>
          <w:p>
            <w:pPr>
              <w:spacing w:after="20"/>
              <w:ind w:left="20"/>
              <w:jc w:val="both"/>
            </w:pPr>
            <w:r>
              <w:rPr>
                <w:rFonts w:ascii="Times New Roman"/>
                <w:b w:val="false"/>
                <w:i w:val="false"/>
                <w:color w:val="000000"/>
                <w:sz w:val="20"/>
              </w:rPr>
              <w:t>
 </w:t>
            </w:r>
          </w:p>
          <w:bookmarkEnd w:id="21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4"/>
          <w:p>
            <w:pPr>
              <w:spacing w:after="20"/>
              <w:ind w:left="20"/>
              <w:jc w:val="both"/>
            </w:pPr>
            <w:r>
              <w:rPr>
                <w:rFonts w:ascii="Times New Roman"/>
                <w:b w:val="false"/>
                <w:i w:val="false"/>
                <w:color w:val="000000"/>
                <w:sz w:val="20"/>
              </w:rPr>
              <w:t>
 </w:t>
            </w:r>
          </w:p>
          <w:bookmarkEnd w:id="21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1969676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5"/>
          <w:p>
            <w:pPr>
              <w:spacing w:after="20"/>
              <w:ind w:left="20"/>
              <w:jc w:val="both"/>
            </w:pPr>
            <w:r>
              <w:rPr>
                <w:rFonts w:ascii="Times New Roman"/>
                <w:b w:val="false"/>
                <w:i w:val="false"/>
                <w:color w:val="000000"/>
                <w:sz w:val="20"/>
              </w:rPr>
              <w:t>
 </w:t>
            </w:r>
          </w:p>
          <w:bookmarkEnd w:id="21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1772076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6"/>
          <w:p>
            <w:pPr>
              <w:spacing w:after="20"/>
              <w:ind w:left="20"/>
              <w:jc w:val="both"/>
            </w:pPr>
            <w:r>
              <w:rPr>
                <w:rFonts w:ascii="Times New Roman"/>
                <w:b w:val="false"/>
                <w:i w:val="false"/>
                <w:color w:val="000000"/>
                <w:sz w:val="20"/>
              </w:rPr>
              <w:t>
 </w:t>
            </w:r>
          </w:p>
          <w:bookmarkEnd w:id="21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7"/>
          <w:p>
            <w:pPr>
              <w:spacing w:after="20"/>
              <w:ind w:left="20"/>
              <w:jc w:val="both"/>
            </w:pPr>
            <w:r>
              <w:rPr>
                <w:rFonts w:ascii="Times New Roman"/>
                <w:b w:val="false"/>
                <w:i w:val="false"/>
                <w:color w:val="000000"/>
                <w:sz w:val="20"/>
              </w:rPr>
              <w:t>
 </w:t>
            </w:r>
          </w:p>
          <w:bookmarkEnd w:id="21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832021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8"/>
          <w:p>
            <w:pPr>
              <w:spacing w:after="20"/>
              <w:ind w:left="20"/>
              <w:jc w:val="both"/>
            </w:pPr>
            <w:r>
              <w:rPr>
                <w:rFonts w:ascii="Times New Roman"/>
                <w:b w:val="false"/>
                <w:i w:val="false"/>
                <w:color w:val="000000"/>
                <w:sz w:val="20"/>
              </w:rPr>
              <w:t>
 </w:t>
            </w:r>
          </w:p>
          <w:bookmarkEnd w:id="21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832021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9"/>
          <w:p>
            <w:pPr>
              <w:spacing w:after="20"/>
              <w:ind w:left="20"/>
              <w:jc w:val="both"/>
            </w:pPr>
            <w:r>
              <w:rPr>
                <w:rFonts w:ascii="Times New Roman"/>
                <w:b w:val="false"/>
                <w:i w:val="false"/>
                <w:color w:val="000000"/>
                <w:sz w:val="20"/>
              </w:rPr>
              <w:t>
 </w:t>
            </w:r>
          </w:p>
          <w:bookmarkEnd w:id="21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832021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0"/>
          <w:p>
            <w:pPr>
              <w:spacing w:after="20"/>
              <w:ind w:left="20"/>
              <w:jc w:val="both"/>
            </w:pPr>
            <w:r>
              <w:rPr>
                <w:rFonts w:ascii="Times New Roman"/>
                <w:b w:val="false"/>
                <w:i w:val="false"/>
                <w:color w:val="000000"/>
                <w:sz w:val="20"/>
              </w:rPr>
              <w:t>
 </w:t>
            </w:r>
          </w:p>
          <w:bookmarkEnd w:id="22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1948750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1"/>
          <w:p>
            <w:pPr>
              <w:spacing w:after="20"/>
              <w:ind w:left="20"/>
              <w:jc w:val="both"/>
            </w:pPr>
            <w:r>
              <w:rPr>
                <w:rFonts w:ascii="Times New Roman"/>
                <w:b w:val="false"/>
                <w:i w:val="false"/>
                <w:color w:val="000000"/>
                <w:sz w:val="20"/>
              </w:rPr>
              <w:t>
 </w:t>
            </w:r>
          </w:p>
          <w:bookmarkEnd w:id="22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1818142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2"/>
          <w:p>
            <w:pPr>
              <w:spacing w:after="20"/>
              <w:ind w:left="20"/>
              <w:jc w:val="both"/>
            </w:pPr>
            <w:r>
              <w:rPr>
                <w:rFonts w:ascii="Times New Roman"/>
                <w:b w:val="false"/>
                <w:i w:val="false"/>
                <w:color w:val="000000"/>
                <w:sz w:val="20"/>
              </w:rPr>
              <w:t>
 </w:t>
            </w:r>
          </w:p>
          <w:bookmarkEnd w:id="22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115829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3"/>
          <w:p>
            <w:pPr>
              <w:spacing w:after="20"/>
              <w:ind w:left="20"/>
              <w:jc w:val="both"/>
            </w:pPr>
            <w:r>
              <w:rPr>
                <w:rFonts w:ascii="Times New Roman"/>
                <w:b w:val="false"/>
                <w:i w:val="false"/>
                <w:color w:val="000000"/>
                <w:sz w:val="20"/>
              </w:rPr>
              <w:t>
 </w:t>
            </w:r>
          </w:p>
          <w:bookmarkEnd w:id="22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4"/>
          <w:p>
            <w:pPr>
              <w:spacing w:after="20"/>
              <w:ind w:left="20"/>
              <w:jc w:val="both"/>
            </w:pPr>
            <w:r>
              <w:rPr>
                <w:rFonts w:ascii="Times New Roman"/>
                <w:b w:val="false"/>
                <w:i w:val="false"/>
                <w:color w:val="000000"/>
                <w:sz w:val="20"/>
              </w:rPr>
              <w:t>
 </w:t>
            </w:r>
          </w:p>
          <w:bookmarkEnd w:id="22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5"/>
          <w:p>
            <w:pPr>
              <w:spacing w:after="20"/>
              <w:ind w:left="20"/>
              <w:jc w:val="both"/>
            </w:pPr>
            <w:r>
              <w:rPr>
                <w:rFonts w:ascii="Times New Roman"/>
                <w:b w:val="false"/>
                <w:i w:val="false"/>
                <w:color w:val="000000"/>
                <w:sz w:val="20"/>
              </w:rPr>
              <w:t>
 </w:t>
            </w:r>
          </w:p>
          <w:bookmarkEnd w:id="22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6"/>
          <w:p>
            <w:pPr>
              <w:spacing w:after="20"/>
              <w:ind w:left="20"/>
              <w:jc w:val="both"/>
            </w:pPr>
            <w:r>
              <w:rPr>
                <w:rFonts w:ascii="Times New Roman"/>
                <w:b w:val="false"/>
                <w:i w:val="false"/>
                <w:color w:val="000000"/>
                <w:sz w:val="20"/>
              </w:rPr>
              <w:t>
 </w:t>
            </w:r>
          </w:p>
          <w:bookmarkEnd w:id="22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7"/>
          <w:p>
            <w:pPr>
              <w:spacing w:after="20"/>
              <w:ind w:left="20"/>
              <w:jc w:val="both"/>
            </w:pPr>
            <w:r>
              <w:rPr>
                <w:rFonts w:ascii="Times New Roman"/>
                <w:b w:val="false"/>
                <w:i w:val="false"/>
                <w:color w:val="000000"/>
                <w:sz w:val="20"/>
              </w:rPr>
              <w:t>
 </w:t>
            </w:r>
          </w:p>
          <w:bookmarkEnd w:id="22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321498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8"/>
          <w:p>
            <w:pPr>
              <w:spacing w:after="20"/>
              <w:ind w:left="20"/>
              <w:jc w:val="both"/>
            </w:pPr>
            <w:r>
              <w:rPr>
                <w:rFonts w:ascii="Times New Roman"/>
                <w:b w:val="false"/>
                <w:i w:val="false"/>
                <w:color w:val="000000"/>
                <w:sz w:val="20"/>
              </w:rPr>
              <w:t>
 </w:t>
            </w:r>
          </w:p>
          <w:bookmarkEnd w:id="22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9"/>
          <w:p>
            <w:pPr>
              <w:spacing w:after="20"/>
              <w:ind w:left="20"/>
              <w:jc w:val="both"/>
            </w:pPr>
            <w:r>
              <w:rPr>
                <w:rFonts w:ascii="Times New Roman"/>
                <w:b w:val="false"/>
                <w:i w:val="false"/>
                <w:color w:val="000000"/>
                <w:sz w:val="20"/>
              </w:rPr>
              <w:t>
 </w:t>
            </w:r>
          </w:p>
          <w:bookmarkEnd w:id="22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354827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0"/>
          <w:p>
            <w:pPr>
              <w:spacing w:after="20"/>
              <w:ind w:left="20"/>
              <w:jc w:val="both"/>
            </w:pPr>
            <w:r>
              <w:rPr>
                <w:rFonts w:ascii="Times New Roman"/>
                <w:b w:val="false"/>
                <w:i w:val="false"/>
                <w:color w:val="000000"/>
                <w:sz w:val="20"/>
              </w:rPr>
              <w:t>
 </w:t>
            </w:r>
          </w:p>
          <w:bookmarkEnd w:id="23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191123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1"/>
          <w:p>
            <w:pPr>
              <w:spacing w:after="20"/>
              <w:ind w:left="20"/>
              <w:jc w:val="both"/>
            </w:pPr>
            <w:r>
              <w:rPr>
                <w:rFonts w:ascii="Times New Roman"/>
                <w:b w:val="false"/>
                <w:i w:val="false"/>
                <w:color w:val="000000"/>
                <w:sz w:val="20"/>
              </w:rPr>
              <w:t>
 </w:t>
            </w:r>
          </w:p>
          <w:bookmarkEnd w:id="23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2"/>
          <w:p>
            <w:pPr>
              <w:spacing w:after="20"/>
              <w:ind w:left="20"/>
              <w:jc w:val="both"/>
            </w:pPr>
            <w:r>
              <w:rPr>
                <w:rFonts w:ascii="Times New Roman"/>
                <w:b w:val="false"/>
                <w:i w:val="false"/>
                <w:color w:val="000000"/>
                <w:sz w:val="20"/>
              </w:rPr>
              <w:t>
 </w:t>
            </w:r>
          </w:p>
          <w:bookmarkEnd w:id="23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3"/>
          <w:p>
            <w:pPr>
              <w:spacing w:after="20"/>
              <w:ind w:left="20"/>
              <w:jc w:val="both"/>
            </w:pPr>
            <w:r>
              <w:rPr>
                <w:rFonts w:ascii="Times New Roman"/>
                <w:b w:val="false"/>
                <w:i w:val="false"/>
                <w:color w:val="000000"/>
                <w:sz w:val="20"/>
              </w:rPr>
              <w:t>
 </w:t>
            </w:r>
          </w:p>
          <w:bookmarkEnd w:id="23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494548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4"/>
          <w:p>
            <w:pPr>
              <w:spacing w:after="20"/>
              <w:ind w:left="20"/>
              <w:jc w:val="both"/>
            </w:pPr>
            <w:r>
              <w:rPr>
                <w:rFonts w:ascii="Times New Roman"/>
                <w:b w:val="false"/>
                <w:i w:val="false"/>
                <w:color w:val="000000"/>
                <w:sz w:val="20"/>
              </w:rPr>
              <w:t>
 </w:t>
            </w:r>
          </w:p>
          <w:bookmarkEnd w:id="23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5"/>
          <w:p>
            <w:pPr>
              <w:spacing w:after="20"/>
              <w:ind w:left="20"/>
              <w:jc w:val="both"/>
            </w:pPr>
            <w:r>
              <w:rPr>
                <w:rFonts w:ascii="Times New Roman"/>
                <w:b w:val="false"/>
                <w:i w:val="false"/>
                <w:color w:val="000000"/>
                <w:sz w:val="20"/>
              </w:rPr>
              <w:t>
 </w:t>
            </w:r>
          </w:p>
          <w:bookmarkEnd w:id="23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6"/>
          <w:p>
            <w:pPr>
              <w:spacing w:after="20"/>
              <w:ind w:left="20"/>
              <w:jc w:val="both"/>
            </w:pPr>
            <w:r>
              <w:rPr>
                <w:rFonts w:ascii="Times New Roman"/>
                <w:b w:val="false"/>
                <w:i w:val="false"/>
                <w:color w:val="000000"/>
                <w:sz w:val="20"/>
              </w:rPr>
              <w:t>
 </w:t>
            </w:r>
          </w:p>
          <w:bookmarkEnd w:id="23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105577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7"/>
          <w:p>
            <w:pPr>
              <w:spacing w:after="20"/>
              <w:ind w:left="20"/>
              <w:jc w:val="both"/>
            </w:pPr>
            <w:r>
              <w:rPr>
                <w:rFonts w:ascii="Times New Roman"/>
                <w:b w:val="false"/>
                <w:i w:val="false"/>
                <w:color w:val="000000"/>
                <w:sz w:val="20"/>
              </w:rPr>
              <w:t>
 </w:t>
            </w:r>
          </w:p>
          <w:bookmarkEnd w:id="23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105577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8"/>
          <w:p>
            <w:pPr>
              <w:spacing w:after="20"/>
              <w:ind w:left="20"/>
              <w:jc w:val="both"/>
            </w:pPr>
            <w:r>
              <w:rPr>
                <w:rFonts w:ascii="Times New Roman"/>
                <w:b w:val="false"/>
                <w:i w:val="false"/>
                <w:color w:val="000000"/>
                <w:sz w:val="20"/>
              </w:rPr>
              <w:t>
</w:t>
            </w:r>
            <w:r>
              <w:rPr>
                <w:rFonts w:ascii="Times New Roman"/>
                <w:b w:val="false"/>
                <w:i/>
                <w:color w:val="000000"/>
                <w:sz w:val="20"/>
              </w:rPr>
              <w:t>07</w:t>
            </w:r>
          </w:p>
          <w:bookmarkEnd w:id="23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25989729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9"/>
          <w:p>
            <w:pPr>
              <w:spacing w:after="20"/>
              <w:ind w:left="20"/>
              <w:jc w:val="both"/>
            </w:pPr>
            <w:r>
              <w:rPr>
                <w:rFonts w:ascii="Times New Roman"/>
                <w:b w:val="false"/>
                <w:i w:val="false"/>
                <w:color w:val="000000"/>
                <w:sz w:val="20"/>
              </w:rPr>
              <w:t>
 </w:t>
            </w:r>
          </w:p>
          <w:bookmarkEnd w:id="23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18629187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0"/>
          <w:p>
            <w:pPr>
              <w:spacing w:after="20"/>
              <w:ind w:left="20"/>
              <w:jc w:val="both"/>
            </w:pPr>
            <w:r>
              <w:rPr>
                <w:rFonts w:ascii="Times New Roman"/>
                <w:b w:val="false"/>
                <w:i w:val="false"/>
                <w:color w:val="000000"/>
                <w:sz w:val="20"/>
              </w:rPr>
              <w:t>
 </w:t>
            </w:r>
          </w:p>
          <w:bookmarkEnd w:id="24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656141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1"/>
          <w:p>
            <w:pPr>
              <w:spacing w:after="20"/>
              <w:ind w:left="20"/>
              <w:jc w:val="both"/>
            </w:pPr>
            <w:r>
              <w:rPr>
                <w:rFonts w:ascii="Times New Roman"/>
                <w:b w:val="false"/>
                <w:i w:val="false"/>
                <w:color w:val="000000"/>
                <w:sz w:val="20"/>
              </w:rPr>
              <w:t>
 </w:t>
            </w:r>
          </w:p>
          <w:bookmarkEnd w:id="24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656141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2"/>
          <w:p>
            <w:pPr>
              <w:spacing w:after="20"/>
              <w:ind w:left="20"/>
              <w:jc w:val="both"/>
            </w:pPr>
            <w:r>
              <w:rPr>
                <w:rFonts w:ascii="Times New Roman"/>
                <w:b w:val="false"/>
                <w:i w:val="false"/>
                <w:color w:val="000000"/>
                <w:sz w:val="20"/>
              </w:rPr>
              <w:t>
 </w:t>
            </w:r>
          </w:p>
          <w:bookmarkEnd w:id="24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3"/>
          <w:p>
            <w:pPr>
              <w:spacing w:after="20"/>
              <w:ind w:left="20"/>
              <w:jc w:val="both"/>
            </w:pPr>
            <w:r>
              <w:rPr>
                <w:rFonts w:ascii="Times New Roman"/>
                <w:b w:val="false"/>
                <w:i w:val="false"/>
                <w:color w:val="000000"/>
                <w:sz w:val="20"/>
              </w:rPr>
              <w:t>
 </w:t>
            </w:r>
          </w:p>
          <w:bookmarkEnd w:id="24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4"/>
          <w:p>
            <w:pPr>
              <w:spacing w:after="20"/>
              <w:ind w:left="20"/>
              <w:jc w:val="both"/>
            </w:pPr>
            <w:r>
              <w:rPr>
                <w:rFonts w:ascii="Times New Roman"/>
                <w:b w:val="false"/>
                <w:i w:val="false"/>
                <w:color w:val="000000"/>
                <w:sz w:val="20"/>
              </w:rPr>
              <w:t>
 </w:t>
            </w:r>
          </w:p>
          <w:bookmarkEnd w:id="24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5"/>
          <w:p>
            <w:pPr>
              <w:spacing w:after="20"/>
              <w:ind w:left="20"/>
              <w:jc w:val="both"/>
            </w:pPr>
            <w:r>
              <w:rPr>
                <w:rFonts w:ascii="Times New Roman"/>
                <w:b w:val="false"/>
                <w:i w:val="false"/>
                <w:color w:val="000000"/>
                <w:sz w:val="20"/>
              </w:rPr>
              <w:t>
 </w:t>
            </w:r>
          </w:p>
          <w:bookmarkEnd w:id="24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6"/>
          <w:p>
            <w:pPr>
              <w:spacing w:after="20"/>
              <w:ind w:left="20"/>
              <w:jc w:val="both"/>
            </w:pPr>
            <w:r>
              <w:rPr>
                <w:rFonts w:ascii="Times New Roman"/>
                <w:b w:val="false"/>
                <w:i w:val="false"/>
                <w:color w:val="000000"/>
                <w:sz w:val="20"/>
              </w:rPr>
              <w:t>
 </w:t>
            </w:r>
          </w:p>
          <w:bookmarkEnd w:id="24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17442563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7"/>
          <w:p>
            <w:pPr>
              <w:spacing w:after="20"/>
              <w:ind w:left="20"/>
              <w:jc w:val="both"/>
            </w:pPr>
            <w:r>
              <w:rPr>
                <w:rFonts w:ascii="Times New Roman"/>
                <w:b w:val="false"/>
                <w:i w:val="false"/>
                <w:color w:val="000000"/>
                <w:sz w:val="20"/>
              </w:rPr>
              <w:t>
 </w:t>
            </w:r>
          </w:p>
          <w:bookmarkEnd w:id="24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2442540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8"/>
          <w:p>
            <w:pPr>
              <w:spacing w:after="20"/>
              <w:ind w:left="20"/>
              <w:jc w:val="both"/>
            </w:pPr>
            <w:r>
              <w:rPr>
                <w:rFonts w:ascii="Times New Roman"/>
                <w:b w:val="false"/>
                <w:i w:val="false"/>
                <w:color w:val="000000"/>
                <w:sz w:val="20"/>
              </w:rPr>
              <w:t>
 </w:t>
            </w:r>
          </w:p>
          <w:bookmarkEnd w:id="24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3027523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9"/>
          <w:p>
            <w:pPr>
              <w:spacing w:after="20"/>
              <w:ind w:left="20"/>
              <w:jc w:val="both"/>
            </w:pPr>
            <w:r>
              <w:rPr>
                <w:rFonts w:ascii="Times New Roman"/>
                <w:b w:val="false"/>
                <w:i w:val="false"/>
                <w:color w:val="000000"/>
                <w:sz w:val="20"/>
              </w:rPr>
              <w:t>
 </w:t>
            </w:r>
          </w:p>
          <w:bookmarkEnd w:id="24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бұзылу аумағынан тұрғындарды көшіру үшін тұрғын-үй құрылысына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11972500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0"/>
          <w:p>
            <w:pPr>
              <w:spacing w:after="20"/>
              <w:ind w:left="20"/>
              <w:jc w:val="both"/>
            </w:pPr>
            <w:r>
              <w:rPr>
                <w:rFonts w:ascii="Times New Roman"/>
                <w:b w:val="false"/>
                <w:i w:val="false"/>
                <w:color w:val="000000"/>
                <w:sz w:val="20"/>
              </w:rPr>
              <w:t>
 </w:t>
            </w:r>
          </w:p>
          <w:bookmarkEnd w:id="25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129216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1"/>
          <w:p>
            <w:pPr>
              <w:spacing w:after="20"/>
              <w:ind w:left="20"/>
              <w:jc w:val="both"/>
            </w:pPr>
            <w:r>
              <w:rPr>
                <w:rFonts w:ascii="Times New Roman"/>
                <w:b w:val="false"/>
                <w:i w:val="false"/>
                <w:color w:val="000000"/>
                <w:sz w:val="20"/>
              </w:rPr>
              <w:t>
 </w:t>
            </w:r>
          </w:p>
          <w:bookmarkEnd w:id="25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129216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2"/>
          <w:p>
            <w:pPr>
              <w:spacing w:after="20"/>
              <w:ind w:left="20"/>
              <w:jc w:val="both"/>
            </w:pPr>
            <w:r>
              <w:rPr>
                <w:rFonts w:ascii="Times New Roman"/>
                <w:b w:val="false"/>
                <w:i w:val="false"/>
                <w:color w:val="000000"/>
                <w:sz w:val="20"/>
              </w:rPr>
              <w:t>
 </w:t>
            </w:r>
          </w:p>
          <w:bookmarkEnd w:id="25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3"/>
          <w:p>
            <w:pPr>
              <w:spacing w:after="20"/>
              <w:ind w:left="20"/>
              <w:jc w:val="both"/>
            </w:pPr>
            <w:r>
              <w:rPr>
                <w:rFonts w:ascii="Times New Roman"/>
                <w:b w:val="false"/>
                <w:i w:val="false"/>
                <w:color w:val="000000"/>
                <w:sz w:val="20"/>
              </w:rPr>
              <w:t>
 </w:t>
            </w:r>
          </w:p>
          <w:bookmarkEnd w:id="25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4"/>
          <w:p>
            <w:pPr>
              <w:spacing w:after="20"/>
              <w:ind w:left="20"/>
              <w:jc w:val="both"/>
            </w:pPr>
            <w:r>
              <w:rPr>
                <w:rFonts w:ascii="Times New Roman"/>
                <w:b w:val="false"/>
                <w:i w:val="false"/>
                <w:color w:val="000000"/>
                <w:sz w:val="20"/>
              </w:rPr>
              <w:t>
 </w:t>
            </w:r>
          </w:p>
          <w:bookmarkEnd w:id="25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7360542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5"/>
          <w:p>
            <w:pPr>
              <w:spacing w:after="20"/>
              <w:ind w:left="20"/>
              <w:jc w:val="both"/>
            </w:pPr>
            <w:r>
              <w:rPr>
                <w:rFonts w:ascii="Times New Roman"/>
                <w:b w:val="false"/>
                <w:i w:val="false"/>
                <w:color w:val="000000"/>
                <w:sz w:val="20"/>
              </w:rPr>
              <w:t>
 </w:t>
            </w:r>
          </w:p>
          <w:bookmarkEnd w:id="25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6"/>
          <w:p>
            <w:pPr>
              <w:spacing w:after="20"/>
              <w:ind w:left="20"/>
              <w:jc w:val="both"/>
            </w:pPr>
            <w:r>
              <w:rPr>
                <w:rFonts w:ascii="Times New Roman"/>
                <w:b w:val="false"/>
                <w:i w:val="false"/>
                <w:color w:val="000000"/>
                <w:sz w:val="20"/>
              </w:rPr>
              <w:t>
 </w:t>
            </w:r>
          </w:p>
          <w:bookmarkEnd w:id="25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7"/>
          <w:p>
            <w:pPr>
              <w:spacing w:after="20"/>
              <w:ind w:left="20"/>
              <w:jc w:val="both"/>
            </w:pPr>
            <w:r>
              <w:rPr>
                <w:rFonts w:ascii="Times New Roman"/>
                <w:b w:val="false"/>
                <w:i w:val="false"/>
                <w:color w:val="000000"/>
                <w:sz w:val="20"/>
              </w:rPr>
              <w:t>
 </w:t>
            </w:r>
          </w:p>
          <w:bookmarkEnd w:id="25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7230138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8"/>
          <w:p>
            <w:pPr>
              <w:spacing w:after="20"/>
              <w:ind w:left="20"/>
              <w:jc w:val="both"/>
            </w:pPr>
            <w:r>
              <w:rPr>
                <w:rFonts w:ascii="Times New Roman"/>
                <w:b w:val="false"/>
                <w:i w:val="false"/>
                <w:color w:val="000000"/>
                <w:sz w:val="20"/>
              </w:rPr>
              <w:t>
 </w:t>
            </w:r>
          </w:p>
          <w:bookmarkEnd w:id="25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9"/>
          <w:p>
            <w:pPr>
              <w:spacing w:after="20"/>
              <w:ind w:left="20"/>
              <w:jc w:val="both"/>
            </w:pPr>
            <w:r>
              <w:rPr>
                <w:rFonts w:ascii="Times New Roman"/>
                <w:b w:val="false"/>
                <w:i w:val="false"/>
                <w:color w:val="000000"/>
                <w:sz w:val="20"/>
              </w:rPr>
              <w:t>
 </w:t>
            </w:r>
          </w:p>
          <w:bookmarkEnd w:id="25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0"/>
          <w:p>
            <w:pPr>
              <w:spacing w:after="20"/>
              <w:ind w:left="20"/>
              <w:jc w:val="both"/>
            </w:pPr>
            <w:r>
              <w:rPr>
                <w:rFonts w:ascii="Times New Roman"/>
                <w:b w:val="false"/>
                <w:i w:val="false"/>
                <w:color w:val="000000"/>
                <w:sz w:val="20"/>
              </w:rPr>
              <w:t>
 </w:t>
            </w:r>
          </w:p>
          <w:bookmarkEnd w:id="26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2198399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1"/>
          <w:p>
            <w:pPr>
              <w:spacing w:after="20"/>
              <w:ind w:left="20"/>
              <w:jc w:val="both"/>
            </w:pPr>
            <w:r>
              <w:rPr>
                <w:rFonts w:ascii="Times New Roman"/>
                <w:b w:val="false"/>
                <w:i w:val="false"/>
                <w:color w:val="000000"/>
                <w:sz w:val="20"/>
              </w:rPr>
              <w:t>
 </w:t>
            </w:r>
          </w:p>
          <w:bookmarkEnd w:id="26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1620386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2"/>
          <w:p>
            <w:pPr>
              <w:spacing w:after="20"/>
              <w:ind w:left="20"/>
              <w:jc w:val="both"/>
            </w:pPr>
            <w:r>
              <w:rPr>
                <w:rFonts w:ascii="Times New Roman"/>
                <w:b w:val="false"/>
                <w:i w:val="false"/>
                <w:color w:val="000000"/>
                <w:sz w:val="20"/>
              </w:rPr>
              <w:t>
 </w:t>
            </w:r>
          </w:p>
          <w:bookmarkEnd w:id="26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3"/>
          <w:p>
            <w:pPr>
              <w:spacing w:after="20"/>
              <w:ind w:left="20"/>
              <w:jc w:val="both"/>
            </w:pPr>
            <w:r>
              <w:rPr>
                <w:rFonts w:ascii="Times New Roman"/>
                <w:b w:val="false"/>
                <w:i w:val="false"/>
                <w:color w:val="000000"/>
                <w:sz w:val="20"/>
              </w:rPr>
              <w:t>
 </w:t>
            </w:r>
          </w:p>
          <w:bookmarkEnd w:id="26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2095695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4"/>
          <w:p>
            <w:pPr>
              <w:spacing w:after="20"/>
              <w:ind w:left="20"/>
              <w:jc w:val="both"/>
            </w:pPr>
            <w:r>
              <w:rPr>
                <w:rFonts w:ascii="Times New Roman"/>
                <w:b w:val="false"/>
                <w:i w:val="false"/>
                <w:color w:val="000000"/>
                <w:sz w:val="20"/>
              </w:rPr>
              <w:t>
 </w:t>
            </w:r>
          </w:p>
          <w:bookmarkEnd w:id="26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826512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5"/>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26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11045252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6"/>
          <w:p>
            <w:pPr>
              <w:spacing w:after="20"/>
              <w:ind w:left="20"/>
              <w:jc w:val="both"/>
            </w:pPr>
            <w:r>
              <w:rPr>
                <w:rFonts w:ascii="Times New Roman"/>
                <w:b w:val="false"/>
                <w:i w:val="false"/>
                <w:color w:val="000000"/>
                <w:sz w:val="20"/>
              </w:rPr>
              <w:t>
 </w:t>
            </w:r>
          </w:p>
          <w:bookmarkEnd w:id="26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2924507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7"/>
          <w:p>
            <w:pPr>
              <w:spacing w:after="20"/>
              <w:ind w:left="20"/>
              <w:jc w:val="both"/>
            </w:pPr>
            <w:r>
              <w:rPr>
                <w:rFonts w:ascii="Times New Roman"/>
                <w:b w:val="false"/>
                <w:i w:val="false"/>
                <w:color w:val="000000"/>
                <w:sz w:val="20"/>
              </w:rPr>
              <w:t>
 </w:t>
            </w:r>
          </w:p>
          <w:bookmarkEnd w:id="26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8"/>
          <w:p>
            <w:pPr>
              <w:spacing w:after="20"/>
              <w:ind w:left="20"/>
              <w:jc w:val="both"/>
            </w:pPr>
            <w:r>
              <w:rPr>
                <w:rFonts w:ascii="Times New Roman"/>
                <w:b w:val="false"/>
                <w:i w:val="false"/>
                <w:color w:val="000000"/>
                <w:sz w:val="20"/>
              </w:rPr>
              <w:t>
 </w:t>
            </w:r>
          </w:p>
          <w:bookmarkEnd w:id="26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9"/>
          <w:p>
            <w:pPr>
              <w:spacing w:after="20"/>
              <w:ind w:left="20"/>
              <w:jc w:val="both"/>
            </w:pPr>
            <w:r>
              <w:rPr>
                <w:rFonts w:ascii="Times New Roman"/>
                <w:b w:val="false"/>
                <w:i w:val="false"/>
                <w:color w:val="000000"/>
                <w:sz w:val="20"/>
              </w:rPr>
              <w:t>
 </w:t>
            </w:r>
          </w:p>
          <w:bookmarkEnd w:id="26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2843664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0"/>
          <w:p>
            <w:pPr>
              <w:spacing w:after="20"/>
              <w:ind w:left="20"/>
              <w:jc w:val="both"/>
            </w:pPr>
            <w:r>
              <w:rPr>
                <w:rFonts w:ascii="Times New Roman"/>
                <w:b w:val="false"/>
                <w:i w:val="false"/>
                <w:color w:val="000000"/>
                <w:sz w:val="20"/>
              </w:rPr>
              <w:t>
 </w:t>
            </w:r>
          </w:p>
          <w:bookmarkEnd w:id="27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403589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1"/>
          <w:p>
            <w:pPr>
              <w:spacing w:after="20"/>
              <w:ind w:left="20"/>
              <w:jc w:val="both"/>
            </w:pPr>
            <w:r>
              <w:rPr>
                <w:rFonts w:ascii="Times New Roman"/>
                <w:b w:val="false"/>
                <w:i w:val="false"/>
                <w:color w:val="000000"/>
                <w:sz w:val="20"/>
              </w:rPr>
              <w:t>
 </w:t>
            </w:r>
          </w:p>
          <w:bookmarkEnd w:id="27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2"/>
          <w:p>
            <w:pPr>
              <w:spacing w:after="20"/>
              <w:ind w:left="20"/>
              <w:jc w:val="both"/>
            </w:pPr>
            <w:r>
              <w:rPr>
                <w:rFonts w:ascii="Times New Roman"/>
                <w:b w:val="false"/>
                <w:i w:val="false"/>
                <w:color w:val="000000"/>
                <w:sz w:val="20"/>
              </w:rPr>
              <w:t>
 </w:t>
            </w:r>
          </w:p>
          <w:bookmarkEnd w:id="27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1833668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3"/>
          <w:p>
            <w:pPr>
              <w:spacing w:after="20"/>
              <w:ind w:left="20"/>
              <w:jc w:val="both"/>
            </w:pPr>
            <w:r>
              <w:rPr>
                <w:rFonts w:ascii="Times New Roman"/>
                <w:b w:val="false"/>
                <w:i w:val="false"/>
                <w:color w:val="000000"/>
                <w:sz w:val="20"/>
              </w:rPr>
              <w:t>
 </w:t>
            </w:r>
          </w:p>
          <w:bookmarkEnd w:id="27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5818744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4"/>
          <w:p>
            <w:pPr>
              <w:spacing w:after="20"/>
              <w:ind w:left="20"/>
              <w:jc w:val="both"/>
            </w:pPr>
            <w:r>
              <w:rPr>
                <w:rFonts w:ascii="Times New Roman"/>
                <w:b w:val="false"/>
                <w:i w:val="false"/>
                <w:color w:val="000000"/>
                <w:sz w:val="20"/>
              </w:rPr>
              <w:t>
 </w:t>
            </w:r>
          </w:p>
          <w:bookmarkEnd w:id="27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147714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5"/>
          <w:p>
            <w:pPr>
              <w:spacing w:after="20"/>
              <w:ind w:left="20"/>
              <w:jc w:val="both"/>
            </w:pPr>
            <w:r>
              <w:rPr>
                <w:rFonts w:ascii="Times New Roman"/>
                <w:b w:val="false"/>
                <w:i w:val="false"/>
                <w:color w:val="000000"/>
                <w:sz w:val="20"/>
              </w:rPr>
              <w:t>
 </w:t>
            </w:r>
          </w:p>
          <w:bookmarkEnd w:id="27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147714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6"/>
          <w:p>
            <w:pPr>
              <w:spacing w:after="20"/>
              <w:ind w:left="20"/>
              <w:jc w:val="both"/>
            </w:pPr>
            <w:r>
              <w:rPr>
                <w:rFonts w:ascii="Times New Roman"/>
                <w:b w:val="false"/>
                <w:i w:val="false"/>
                <w:color w:val="000000"/>
                <w:sz w:val="20"/>
              </w:rPr>
              <w:t>
 </w:t>
            </w:r>
          </w:p>
          <w:bookmarkEnd w:id="27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5671030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7"/>
          <w:p>
            <w:pPr>
              <w:spacing w:after="20"/>
              <w:ind w:left="20"/>
              <w:jc w:val="both"/>
            </w:pPr>
            <w:r>
              <w:rPr>
                <w:rFonts w:ascii="Times New Roman"/>
                <w:b w:val="false"/>
                <w:i w:val="false"/>
                <w:color w:val="000000"/>
                <w:sz w:val="20"/>
              </w:rPr>
              <w:t>
 </w:t>
            </w:r>
          </w:p>
          <w:bookmarkEnd w:id="27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8"/>
          <w:p>
            <w:pPr>
              <w:spacing w:after="20"/>
              <w:ind w:left="20"/>
              <w:jc w:val="both"/>
            </w:pPr>
            <w:r>
              <w:rPr>
                <w:rFonts w:ascii="Times New Roman"/>
                <w:b w:val="false"/>
                <w:i w:val="false"/>
                <w:color w:val="000000"/>
                <w:sz w:val="20"/>
              </w:rPr>
              <w:t>
 </w:t>
            </w:r>
          </w:p>
          <w:bookmarkEnd w:id="27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9"/>
          <w:p>
            <w:pPr>
              <w:spacing w:after="20"/>
              <w:ind w:left="20"/>
              <w:jc w:val="both"/>
            </w:pPr>
            <w:r>
              <w:rPr>
                <w:rFonts w:ascii="Times New Roman"/>
                <w:b w:val="false"/>
                <w:i w:val="false"/>
                <w:color w:val="000000"/>
                <w:sz w:val="20"/>
              </w:rPr>
              <w:t>
 </w:t>
            </w:r>
          </w:p>
          <w:bookmarkEnd w:id="27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5240074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0"/>
          <w:p>
            <w:pPr>
              <w:spacing w:after="20"/>
              <w:ind w:left="20"/>
              <w:jc w:val="both"/>
            </w:pPr>
            <w:r>
              <w:rPr>
                <w:rFonts w:ascii="Times New Roman"/>
                <w:b w:val="false"/>
                <w:i w:val="false"/>
                <w:color w:val="000000"/>
                <w:sz w:val="20"/>
              </w:rPr>
              <w:t>
 </w:t>
            </w:r>
          </w:p>
          <w:bookmarkEnd w:id="28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1"/>
          <w:p>
            <w:pPr>
              <w:spacing w:after="20"/>
              <w:ind w:left="20"/>
              <w:jc w:val="both"/>
            </w:pPr>
            <w:r>
              <w:rPr>
                <w:rFonts w:ascii="Times New Roman"/>
                <w:b w:val="false"/>
                <w:i w:val="false"/>
                <w:color w:val="000000"/>
                <w:sz w:val="20"/>
              </w:rPr>
              <w:t>
 </w:t>
            </w:r>
          </w:p>
          <w:bookmarkEnd w:id="28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268043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2"/>
          <w:p>
            <w:pPr>
              <w:spacing w:after="20"/>
              <w:ind w:left="20"/>
              <w:jc w:val="both"/>
            </w:pPr>
            <w:r>
              <w:rPr>
                <w:rFonts w:ascii="Times New Roman"/>
                <w:b w:val="false"/>
                <w:i w:val="false"/>
                <w:color w:val="000000"/>
                <w:sz w:val="20"/>
              </w:rPr>
              <w:t>
 </w:t>
            </w:r>
          </w:p>
          <w:bookmarkEnd w:id="28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3"/>
          <w:p>
            <w:pPr>
              <w:spacing w:after="20"/>
              <w:ind w:left="20"/>
              <w:jc w:val="both"/>
            </w:pPr>
            <w:r>
              <w:rPr>
                <w:rFonts w:ascii="Times New Roman"/>
                <w:b w:val="false"/>
                <w:i w:val="false"/>
                <w:color w:val="000000"/>
                <w:sz w:val="20"/>
              </w:rPr>
              <w:t>
 </w:t>
            </w:r>
          </w:p>
          <w:bookmarkEnd w:id="28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1443434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4"/>
          <w:p>
            <w:pPr>
              <w:spacing w:after="20"/>
              <w:ind w:left="20"/>
              <w:jc w:val="both"/>
            </w:pPr>
            <w:r>
              <w:rPr>
                <w:rFonts w:ascii="Times New Roman"/>
                <w:b w:val="false"/>
                <w:i w:val="false"/>
                <w:color w:val="000000"/>
                <w:sz w:val="20"/>
              </w:rPr>
              <w:t>
 </w:t>
            </w:r>
          </w:p>
          <w:bookmarkEnd w:id="28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5"/>
          <w:p>
            <w:pPr>
              <w:spacing w:after="20"/>
              <w:ind w:left="20"/>
              <w:jc w:val="both"/>
            </w:pPr>
            <w:r>
              <w:rPr>
                <w:rFonts w:ascii="Times New Roman"/>
                <w:b w:val="false"/>
                <w:i w:val="false"/>
                <w:color w:val="000000"/>
                <w:sz w:val="20"/>
              </w:rPr>
              <w:t>
 </w:t>
            </w:r>
          </w:p>
          <w:bookmarkEnd w:id="28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6"/>
          <w:p>
            <w:pPr>
              <w:spacing w:after="20"/>
              <w:ind w:left="20"/>
              <w:jc w:val="both"/>
            </w:pPr>
            <w:r>
              <w:rPr>
                <w:rFonts w:ascii="Times New Roman"/>
                <w:b w:val="false"/>
                <w:i w:val="false"/>
                <w:color w:val="000000"/>
                <w:sz w:val="20"/>
              </w:rPr>
              <w:t>
 </w:t>
            </w:r>
          </w:p>
          <w:bookmarkEnd w:id="28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7"/>
          <w:p>
            <w:pPr>
              <w:spacing w:after="20"/>
              <w:ind w:left="20"/>
              <w:jc w:val="both"/>
            </w:pPr>
            <w:r>
              <w:rPr>
                <w:rFonts w:ascii="Times New Roman"/>
                <w:b w:val="false"/>
                <w:i w:val="false"/>
                <w:color w:val="000000"/>
                <w:sz w:val="20"/>
              </w:rPr>
              <w:t>
 </w:t>
            </w:r>
          </w:p>
          <w:bookmarkEnd w:id="28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8"/>
          <w:p>
            <w:pPr>
              <w:spacing w:after="20"/>
              <w:ind w:left="20"/>
              <w:jc w:val="both"/>
            </w:pPr>
            <w:r>
              <w:rPr>
                <w:rFonts w:ascii="Times New Roman"/>
                <w:b w:val="false"/>
                <w:i w:val="false"/>
                <w:color w:val="000000"/>
                <w:sz w:val="20"/>
              </w:rPr>
              <w:t>
 </w:t>
            </w:r>
          </w:p>
          <w:bookmarkEnd w:id="28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9"/>
          <w:p>
            <w:pPr>
              <w:spacing w:after="20"/>
              <w:ind w:left="20"/>
              <w:jc w:val="both"/>
            </w:pPr>
            <w:r>
              <w:rPr>
                <w:rFonts w:ascii="Times New Roman"/>
                <w:b w:val="false"/>
                <w:i w:val="false"/>
                <w:color w:val="000000"/>
                <w:sz w:val="20"/>
              </w:rPr>
              <w:t>
 </w:t>
            </w:r>
          </w:p>
          <w:bookmarkEnd w:id="28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749932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0"/>
          <w:p>
            <w:pPr>
              <w:spacing w:after="20"/>
              <w:ind w:left="20"/>
              <w:jc w:val="both"/>
            </w:pPr>
            <w:r>
              <w:rPr>
                <w:rFonts w:ascii="Times New Roman"/>
                <w:b w:val="false"/>
                <w:i w:val="false"/>
                <w:color w:val="000000"/>
                <w:sz w:val="20"/>
              </w:rPr>
              <w:t>
 </w:t>
            </w:r>
          </w:p>
          <w:bookmarkEnd w:id="29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244512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1"/>
          <w:p>
            <w:pPr>
              <w:spacing w:after="20"/>
              <w:ind w:left="20"/>
              <w:jc w:val="both"/>
            </w:pPr>
            <w:r>
              <w:rPr>
                <w:rFonts w:ascii="Times New Roman"/>
                <w:b w:val="false"/>
                <w:i w:val="false"/>
                <w:color w:val="000000"/>
                <w:sz w:val="20"/>
              </w:rPr>
              <w:t>
 </w:t>
            </w:r>
          </w:p>
          <w:bookmarkEnd w:id="29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505420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2"/>
          <w:p>
            <w:pPr>
              <w:spacing w:after="20"/>
              <w:ind w:left="20"/>
              <w:jc w:val="both"/>
            </w:pPr>
            <w:r>
              <w:rPr>
                <w:rFonts w:ascii="Times New Roman"/>
                <w:b w:val="false"/>
                <w:i w:val="false"/>
                <w:color w:val="000000"/>
                <w:sz w:val="20"/>
              </w:rPr>
              <w:t>
 </w:t>
            </w:r>
          </w:p>
          <w:bookmarkEnd w:id="29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3"/>
          <w:p>
            <w:pPr>
              <w:spacing w:after="20"/>
              <w:ind w:left="20"/>
              <w:jc w:val="both"/>
            </w:pPr>
            <w:r>
              <w:rPr>
                <w:rFonts w:ascii="Times New Roman"/>
                <w:b w:val="false"/>
                <w:i w:val="false"/>
                <w:color w:val="000000"/>
                <w:sz w:val="20"/>
              </w:rPr>
              <w:t>
 </w:t>
            </w:r>
          </w:p>
          <w:bookmarkEnd w:id="29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4"/>
          <w:p>
            <w:pPr>
              <w:spacing w:after="20"/>
              <w:ind w:left="20"/>
              <w:jc w:val="both"/>
            </w:pPr>
            <w:r>
              <w:rPr>
                <w:rFonts w:ascii="Times New Roman"/>
                <w:b w:val="false"/>
                <w:i w:val="false"/>
                <w:color w:val="000000"/>
                <w:sz w:val="20"/>
              </w:rPr>
              <w:t>
 </w:t>
            </w:r>
          </w:p>
          <w:bookmarkEnd w:id="29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5"/>
          <w:p>
            <w:pPr>
              <w:spacing w:after="20"/>
              <w:ind w:left="20"/>
              <w:jc w:val="both"/>
            </w:pPr>
            <w:r>
              <w:rPr>
                <w:rFonts w:ascii="Times New Roman"/>
                <w:b w:val="false"/>
                <w:i w:val="false"/>
                <w:color w:val="000000"/>
                <w:sz w:val="20"/>
              </w:rPr>
              <w:t>
 </w:t>
            </w:r>
          </w:p>
          <w:bookmarkEnd w:id="29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6"/>
          <w:p>
            <w:pPr>
              <w:spacing w:after="20"/>
              <w:ind w:left="20"/>
              <w:jc w:val="both"/>
            </w:pPr>
            <w:r>
              <w:rPr>
                <w:rFonts w:ascii="Times New Roman"/>
                <w:b w:val="false"/>
                <w:i w:val="false"/>
                <w:color w:val="000000"/>
                <w:sz w:val="20"/>
              </w:rPr>
              <w:t>
 </w:t>
            </w:r>
          </w:p>
          <w:bookmarkEnd w:id="29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218905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7"/>
          <w:p>
            <w:pPr>
              <w:spacing w:after="20"/>
              <w:ind w:left="20"/>
              <w:jc w:val="both"/>
            </w:pPr>
            <w:r>
              <w:rPr>
                <w:rFonts w:ascii="Times New Roman"/>
                <w:b w:val="false"/>
                <w:i w:val="false"/>
                <w:color w:val="000000"/>
                <w:sz w:val="20"/>
              </w:rPr>
              <w:t>
 </w:t>
            </w:r>
          </w:p>
          <w:bookmarkEnd w:id="29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8"/>
          <w:p>
            <w:pPr>
              <w:spacing w:after="20"/>
              <w:ind w:left="20"/>
              <w:jc w:val="both"/>
            </w:pPr>
            <w:r>
              <w:rPr>
                <w:rFonts w:ascii="Times New Roman"/>
                <w:b w:val="false"/>
                <w:i w:val="false"/>
                <w:color w:val="000000"/>
                <w:sz w:val="20"/>
              </w:rPr>
              <w:t>
 </w:t>
            </w:r>
          </w:p>
          <w:bookmarkEnd w:id="29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9"/>
          <w:p>
            <w:pPr>
              <w:spacing w:after="20"/>
              <w:ind w:left="20"/>
              <w:jc w:val="both"/>
            </w:pPr>
            <w:r>
              <w:rPr>
                <w:rFonts w:ascii="Times New Roman"/>
                <w:b w:val="false"/>
                <w:i w:val="false"/>
                <w:color w:val="000000"/>
                <w:sz w:val="20"/>
              </w:rPr>
              <w:t>
 </w:t>
            </w:r>
          </w:p>
          <w:bookmarkEnd w:id="29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0"/>
          <w:p>
            <w:pPr>
              <w:spacing w:after="20"/>
              <w:ind w:left="20"/>
              <w:jc w:val="both"/>
            </w:pPr>
            <w:r>
              <w:rPr>
                <w:rFonts w:ascii="Times New Roman"/>
                <w:b w:val="false"/>
                <w:i w:val="false"/>
                <w:color w:val="000000"/>
                <w:sz w:val="20"/>
              </w:rPr>
              <w:t>
 </w:t>
            </w:r>
          </w:p>
          <w:bookmarkEnd w:id="30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1"/>
          <w:p>
            <w:pPr>
              <w:spacing w:after="20"/>
              <w:ind w:left="20"/>
              <w:jc w:val="both"/>
            </w:pPr>
            <w:r>
              <w:rPr>
                <w:rFonts w:ascii="Times New Roman"/>
                <w:b w:val="false"/>
                <w:i w:val="false"/>
                <w:color w:val="000000"/>
                <w:sz w:val="20"/>
              </w:rPr>
              <w:t>
 </w:t>
            </w:r>
          </w:p>
          <w:bookmarkEnd w:id="30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2"/>
          <w:p>
            <w:pPr>
              <w:spacing w:after="20"/>
              <w:ind w:left="20"/>
              <w:jc w:val="both"/>
            </w:pPr>
            <w:r>
              <w:rPr>
                <w:rFonts w:ascii="Times New Roman"/>
                <w:b w:val="false"/>
                <w:i w:val="false"/>
                <w:color w:val="000000"/>
                <w:sz w:val="20"/>
              </w:rPr>
              <w:t>
 </w:t>
            </w:r>
          </w:p>
          <w:bookmarkEnd w:id="30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3"/>
          <w:p>
            <w:pPr>
              <w:spacing w:after="20"/>
              <w:ind w:left="20"/>
              <w:jc w:val="both"/>
            </w:pPr>
            <w:r>
              <w:rPr>
                <w:rFonts w:ascii="Times New Roman"/>
                <w:b w:val="false"/>
                <w:i w:val="false"/>
                <w:color w:val="000000"/>
                <w:sz w:val="20"/>
              </w:rPr>
              <w:t>
 </w:t>
            </w:r>
          </w:p>
          <w:bookmarkEnd w:id="30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4"/>
          <w:p>
            <w:pPr>
              <w:spacing w:after="20"/>
              <w:ind w:left="20"/>
              <w:jc w:val="both"/>
            </w:pPr>
            <w:r>
              <w:rPr>
                <w:rFonts w:ascii="Times New Roman"/>
                <w:b w:val="false"/>
                <w:i w:val="false"/>
                <w:color w:val="000000"/>
                <w:sz w:val="20"/>
              </w:rPr>
              <w:t>
 </w:t>
            </w:r>
          </w:p>
          <w:bookmarkEnd w:id="30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5"/>
          <w:p>
            <w:pPr>
              <w:spacing w:after="20"/>
              <w:ind w:left="20"/>
              <w:jc w:val="both"/>
            </w:pPr>
            <w:r>
              <w:rPr>
                <w:rFonts w:ascii="Times New Roman"/>
                <w:b w:val="false"/>
                <w:i w:val="false"/>
                <w:color w:val="000000"/>
                <w:sz w:val="20"/>
              </w:rPr>
              <w:t>
 </w:t>
            </w:r>
          </w:p>
          <w:bookmarkEnd w:id="30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109843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6"/>
          <w:p>
            <w:pPr>
              <w:spacing w:after="20"/>
              <w:ind w:left="20"/>
              <w:jc w:val="both"/>
            </w:pPr>
            <w:r>
              <w:rPr>
                <w:rFonts w:ascii="Times New Roman"/>
                <w:b w:val="false"/>
                <w:i w:val="false"/>
                <w:color w:val="000000"/>
                <w:sz w:val="20"/>
              </w:rPr>
              <w:t>
 </w:t>
            </w:r>
          </w:p>
          <w:bookmarkEnd w:id="30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7"/>
          <w:p>
            <w:pPr>
              <w:spacing w:after="20"/>
              <w:ind w:left="20"/>
              <w:jc w:val="both"/>
            </w:pPr>
            <w:r>
              <w:rPr>
                <w:rFonts w:ascii="Times New Roman"/>
                <w:b w:val="false"/>
                <w:i w:val="false"/>
                <w:color w:val="000000"/>
                <w:sz w:val="20"/>
              </w:rPr>
              <w:t>
</w:t>
            </w:r>
            <w:r>
              <w:rPr>
                <w:rFonts w:ascii="Times New Roman"/>
                <w:b w:val="false"/>
                <w:i/>
                <w:color w:val="000000"/>
                <w:sz w:val="20"/>
              </w:rPr>
              <w:t>09</w:t>
            </w:r>
          </w:p>
          <w:bookmarkEnd w:id="30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599266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8"/>
          <w:p>
            <w:pPr>
              <w:spacing w:after="20"/>
              <w:ind w:left="20"/>
              <w:jc w:val="both"/>
            </w:pPr>
            <w:r>
              <w:rPr>
                <w:rFonts w:ascii="Times New Roman"/>
                <w:b w:val="false"/>
                <w:i w:val="false"/>
                <w:color w:val="000000"/>
                <w:sz w:val="20"/>
              </w:rPr>
              <w:t>
 </w:t>
            </w:r>
          </w:p>
          <w:bookmarkEnd w:id="30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9"/>
          <w:p>
            <w:pPr>
              <w:spacing w:after="20"/>
              <w:ind w:left="20"/>
              <w:jc w:val="both"/>
            </w:pPr>
            <w:r>
              <w:rPr>
                <w:rFonts w:ascii="Times New Roman"/>
                <w:b w:val="false"/>
                <w:i w:val="false"/>
                <w:color w:val="000000"/>
                <w:sz w:val="20"/>
              </w:rPr>
              <w:t>
 </w:t>
            </w:r>
          </w:p>
          <w:bookmarkEnd w:id="30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0"/>
          <w:p>
            <w:pPr>
              <w:spacing w:after="20"/>
              <w:ind w:left="20"/>
              <w:jc w:val="both"/>
            </w:pPr>
            <w:r>
              <w:rPr>
                <w:rFonts w:ascii="Times New Roman"/>
                <w:b w:val="false"/>
                <w:i w:val="false"/>
                <w:color w:val="000000"/>
                <w:sz w:val="20"/>
              </w:rPr>
              <w:t>
 </w:t>
            </w:r>
          </w:p>
          <w:bookmarkEnd w:id="31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1"/>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31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13211601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2"/>
          <w:p>
            <w:pPr>
              <w:spacing w:after="20"/>
              <w:ind w:left="20"/>
              <w:jc w:val="both"/>
            </w:pPr>
            <w:r>
              <w:rPr>
                <w:rFonts w:ascii="Times New Roman"/>
                <w:b w:val="false"/>
                <w:i w:val="false"/>
                <w:color w:val="000000"/>
                <w:sz w:val="20"/>
              </w:rPr>
              <w:t>
 </w:t>
            </w:r>
          </w:p>
          <w:bookmarkEnd w:id="31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12331040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3"/>
          <w:p>
            <w:pPr>
              <w:spacing w:after="20"/>
              <w:ind w:left="20"/>
              <w:jc w:val="both"/>
            </w:pPr>
            <w:r>
              <w:rPr>
                <w:rFonts w:ascii="Times New Roman"/>
                <w:b w:val="false"/>
                <w:i w:val="false"/>
                <w:color w:val="000000"/>
                <w:sz w:val="20"/>
              </w:rPr>
              <w:t>
 </w:t>
            </w:r>
          </w:p>
          <w:bookmarkEnd w:id="31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12045058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4"/>
          <w:p>
            <w:pPr>
              <w:spacing w:after="20"/>
              <w:ind w:left="20"/>
              <w:jc w:val="both"/>
            </w:pPr>
            <w:r>
              <w:rPr>
                <w:rFonts w:ascii="Times New Roman"/>
                <w:b w:val="false"/>
                <w:i w:val="false"/>
                <w:color w:val="000000"/>
                <w:sz w:val="20"/>
              </w:rPr>
              <w:t>
 </w:t>
            </w:r>
          </w:p>
          <w:bookmarkEnd w:id="31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5"/>
          <w:p>
            <w:pPr>
              <w:spacing w:after="20"/>
              <w:ind w:left="20"/>
              <w:jc w:val="both"/>
            </w:pPr>
            <w:r>
              <w:rPr>
                <w:rFonts w:ascii="Times New Roman"/>
                <w:b w:val="false"/>
                <w:i w:val="false"/>
                <w:color w:val="000000"/>
                <w:sz w:val="20"/>
              </w:rPr>
              <w:t>
 </w:t>
            </w:r>
          </w:p>
          <w:bookmarkEnd w:id="31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391424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6"/>
          <w:p>
            <w:pPr>
              <w:spacing w:after="20"/>
              <w:ind w:left="20"/>
              <w:jc w:val="both"/>
            </w:pPr>
            <w:r>
              <w:rPr>
                <w:rFonts w:ascii="Times New Roman"/>
                <w:b w:val="false"/>
                <w:i w:val="false"/>
                <w:color w:val="000000"/>
                <w:sz w:val="20"/>
              </w:rPr>
              <w:t>
 </w:t>
            </w:r>
          </w:p>
          <w:bookmarkEnd w:id="31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7"/>
          <w:p>
            <w:pPr>
              <w:spacing w:after="20"/>
              <w:ind w:left="20"/>
              <w:jc w:val="both"/>
            </w:pPr>
            <w:r>
              <w:rPr>
                <w:rFonts w:ascii="Times New Roman"/>
                <w:b w:val="false"/>
                <w:i w:val="false"/>
                <w:color w:val="000000"/>
                <w:sz w:val="20"/>
              </w:rPr>
              <w:t>
 </w:t>
            </w:r>
          </w:p>
          <w:bookmarkEnd w:id="31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210456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8"/>
          <w:p>
            <w:pPr>
              <w:spacing w:after="20"/>
              <w:ind w:left="20"/>
              <w:jc w:val="both"/>
            </w:pPr>
            <w:r>
              <w:rPr>
                <w:rFonts w:ascii="Times New Roman"/>
                <w:b w:val="false"/>
                <w:i w:val="false"/>
                <w:color w:val="000000"/>
                <w:sz w:val="20"/>
              </w:rPr>
              <w:t>
 </w:t>
            </w:r>
          </w:p>
          <w:bookmarkEnd w:id="31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9"/>
          <w:p>
            <w:pPr>
              <w:spacing w:after="20"/>
              <w:ind w:left="20"/>
              <w:jc w:val="both"/>
            </w:pPr>
            <w:r>
              <w:rPr>
                <w:rFonts w:ascii="Times New Roman"/>
                <w:b w:val="false"/>
                <w:i w:val="false"/>
                <w:color w:val="000000"/>
                <w:sz w:val="20"/>
              </w:rPr>
              <w:t>
 </w:t>
            </w:r>
          </w:p>
          <w:bookmarkEnd w:id="31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0"/>
          <w:p>
            <w:pPr>
              <w:spacing w:after="20"/>
              <w:ind w:left="20"/>
              <w:jc w:val="both"/>
            </w:pPr>
            <w:r>
              <w:rPr>
                <w:rFonts w:ascii="Times New Roman"/>
                <w:b w:val="false"/>
                <w:i w:val="false"/>
                <w:color w:val="000000"/>
                <w:sz w:val="20"/>
              </w:rPr>
              <w:t>
 </w:t>
            </w:r>
          </w:p>
          <w:bookmarkEnd w:id="32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1093848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1"/>
          <w:p>
            <w:pPr>
              <w:spacing w:after="20"/>
              <w:ind w:left="20"/>
              <w:jc w:val="both"/>
            </w:pPr>
            <w:r>
              <w:rPr>
                <w:rFonts w:ascii="Times New Roman"/>
                <w:b w:val="false"/>
                <w:i w:val="false"/>
                <w:color w:val="000000"/>
                <w:sz w:val="20"/>
              </w:rPr>
              <w:t>
 </w:t>
            </w:r>
          </w:p>
          <w:bookmarkEnd w:id="32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2"/>
          <w:p>
            <w:pPr>
              <w:spacing w:after="20"/>
              <w:ind w:left="20"/>
              <w:jc w:val="both"/>
            </w:pPr>
            <w:r>
              <w:rPr>
                <w:rFonts w:ascii="Times New Roman"/>
                <w:b w:val="false"/>
                <w:i w:val="false"/>
                <w:color w:val="000000"/>
                <w:sz w:val="20"/>
              </w:rPr>
              <w:t>
 </w:t>
            </w:r>
          </w:p>
          <w:bookmarkEnd w:id="32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3"/>
          <w:p>
            <w:pPr>
              <w:spacing w:after="20"/>
              <w:ind w:left="20"/>
              <w:jc w:val="both"/>
            </w:pPr>
            <w:r>
              <w:rPr>
                <w:rFonts w:ascii="Times New Roman"/>
                <w:b w:val="false"/>
                <w:i w:val="false"/>
                <w:color w:val="000000"/>
                <w:sz w:val="20"/>
              </w:rPr>
              <w:t>
 </w:t>
            </w:r>
          </w:p>
          <w:bookmarkEnd w:id="32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4"/>
          <w:p>
            <w:pPr>
              <w:spacing w:after="20"/>
              <w:ind w:left="20"/>
              <w:jc w:val="both"/>
            </w:pPr>
            <w:r>
              <w:rPr>
                <w:rFonts w:ascii="Times New Roman"/>
                <w:b w:val="false"/>
                <w:i w:val="false"/>
                <w:color w:val="000000"/>
                <w:sz w:val="20"/>
              </w:rPr>
              <w:t>
 </w:t>
            </w:r>
          </w:p>
          <w:bookmarkEnd w:id="32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4260247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5"/>
          <w:p>
            <w:pPr>
              <w:spacing w:after="20"/>
              <w:ind w:left="20"/>
              <w:jc w:val="both"/>
            </w:pPr>
            <w:r>
              <w:rPr>
                <w:rFonts w:ascii="Times New Roman"/>
                <w:b w:val="false"/>
                <w:i w:val="false"/>
                <w:color w:val="000000"/>
                <w:sz w:val="20"/>
              </w:rPr>
              <w:t>
 </w:t>
            </w:r>
          </w:p>
          <w:bookmarkEnd w:id="32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3941326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6"/>
          <w:p>
            <w:pPr>
              <w:spacing w:after="20"/>
              <w:ind w:left="20"/>
              <w:jc w:val="both"/>
            </w:pPr>
            <w:r>
              <w:rPr>
                <w:rFonts w:ascii="Times New Roman"/>
                <w:b w:val="false"/>
                <w:i w:val="false"/>
                <w:color w:val="000000"/>
                <w:sz w:val="20"/>
              </w:rPr>
              <w:t>
 </w:t>
            </w:r>
          </w:p>
          <w:bookmarkEnd w:id="32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7"/>
          <w:p>
            <w:pPr>
              <w:spacing w:after="20"/>
              <w:ind w:left="20"/>
              <w:jc w:val="both"/>
            </w:pPr>
            <w:r>
              <w:rPr>
                <w:rFonts w:ascii="Times New Roman"/>
                <w:b w:val="false"/>
                <w:i w:val="false"/>
                <w:color w:val="000000"/>
                <w:sz w:val="20"/>
              </w:rPr>
              <w:t>
 </w:t>
            </w:r>
          </w:p>
          <w:bookmarkEnd w:id="32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293386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8"/>
          <w:p>
            <w:pPr>
              <w:spacing w:after="20"/>
              <w:ind w:left="20"/>
              <w:jc w:val="both"/>
            </w:pPr>
            <w:r>
              <w:rPr>
                <w:rFonts w:ascii="Times New Roman"/>
                <w:b w:val="false"/>
                <w:i w:val="false"/>
                <w:color w:val="000000"/>
                <w:sz w:val="20"/>
              </w:rPr>
              <w:t>
 </w:t>
            </w:r>
          </w:p>
          <w:bookmarkEnd w:id="32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869859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9"/>
          <w:p>
            <w:pPr>
              <w:spacing w:after="20"/>
              <w:ind w:left="20"/>
              <w:jc w:val="both"/>
            </w:pPr>
            <w:r>
              <w:rPr>
                <w:rFonts w:ascii="Times New Roman"/>
                <w:b w:val="false"/>
                <w:i w:val="false"/>
                <w:color w:val="000000"/>
                <w:sz w:val="20"/>
              </w:rPr>
              <w:t>
 </w:t>
            </w:r>
          </w:p>
          <w:bookmarkEnd w:id="32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0"/>
          <w:p>
            <w:pPr>
              <w:spacing w:after="20"/>
              <w:ind w:left="20"/>
              <w:jc w:val="both"/>
            </w:pPr>
            <w:r>
              <w:rPr>
                <w:rFonts w:ascii="Times New Roman"/>
                <w:b w:val="false"/>
                <w:i w:val="false"/>
                <w:color w:val="000000"/>
                <w:sz w:val="20"/>
              </w:rPr>
              <w:t>
 </w:t>
            </w:r>
          </w:p>
          <w:bookmarkEnd w:id="33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жаппай кәсіпкерлікті дамыту бағадарламасы шеңберінде микрокредиттерді ішінара кепілдендіру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1"/>
          <w:p>
            <w:pPr>
              <w:spacing w:after="20"/>
              <w:ind w:left="20"/>
              <w:jc w:val="both"/>
            </w:pPr>
            <w:r>
              <w:rPr>
                <w:rFonts w:ascii="Times New Roman"/>
                <w:b w:val="false"/>
                <w:i w:val="false"/>
                <w:color w:val="000000"/>
                <w:sz w:val="20"/>
              </w:rPr>
              <w:t>
 </w:t>
            </w:r>
          </w:p>
          <w:bookmarkEnd w:id="33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2"/>
          <w:p>
            <w:pPr>
              <w:spacing w:after="20"/>
              <w:ind w:left="20"/>
              <w:jc w:val="both"/>
            </w:pPr>
            <w:r>
              <w:rPr>
                <w:rFonts w:ascii="Times New Roman"/>
                <w:b w:val="false"/>
                <w:i w:val="false"/>
                <w:color w:val="000000"/>
                <w:sz w:val="20"/>
              </w:rPr>
              <w:t>
 </w:t>
            </w:r>
          </w:p>
          <w:bookmarkEnd w:id="33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3"/>
          <w:p>
            <w:pPr>
              <w:spacing w:after="20"/>
              <w:ind w:left="20"/>
              <w:jc w:val="both"/>
            </w:pPr>
            <w:r>
              <w:rPr>
                <w:rFonts w:ascii="Times New Roman"/>
                <w:b w:val="false"/>
                <w:i w:val="false"/>
                <w:color w:val="000000"/>
                <w:sz w:val="20"/>
              </w:rPr>
              <w:t>
 </w:t>
            </w:r>
          </w:p>
          <w:bookmarkEnd w:id="33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4"/>
          <w:p>
            <w:pPr>
              <w:spacing w:after="20"/>
              <w:ind w:left="20"/>
              <w:jc w:val="both"/>
            </w:pPr>
            <w:r>
              <w:rPr>
                <w:rFonts w:ascii="Times New Roman"/>
                <w:b w:val="false"/>
                <w:i w:val="false"/>
                <w:color w:val="000000"/>
                <w:sz w:val="20"/>
              </w:rPr>
              <w:t>
 </w:t>
            </w:r>
          </w:p>
          <w:bookmarkEnd w:id="33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5"/>
          <w:p>
            <w:pPr>
              <w:spacing w:after="20"/>
              <w:ind w:left="20"/>
              <w:jc w:val="both"/>
            </w:pPr>
            <w:r>
              <w:rPr>
                <w:rFonts w:ascii="Times New Roman"/>
                <w:b w:val="false"/>
                <w:i w:val="false"/>
                <w:color w:val="000000"/>
                <w:sz w:val="20"/>
              </w:rPr>
              <w:t>
 </w:t>
            </w:r>
          </w:p>
          <w:bookmarkEnd w:id="33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6"/>
          <w:p>
            <w:pPr>
              <w:spacing w:after="20"/>
              <w:ind w:left="20"/>
              <w:jc w:val="both"/>
            </w:pPr>
            <w:r>
              <w:rPr>
                <w:rFonts w:ascii="Times New Roman"/>
                <w:b w:val="false"/>
                <w:i w:val="false"/>
                <w:color w:val="000000"/>
                <w:sz w:val="20"/>
              </w:rPr>
              <w:t>
 </w:t>
            </w:r>
          </w:p>
          <w:bookmarkEnd w:id="33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7"/>
          <w:p>
            <w:pPr>
              <w:spacing w:after="20"/>
              <w:ind w:left="20"/>
              <w:jc w:val="both"/>
            </w:pPr>
            <w:r>
              <w:rPr>
                <w:rFonts w:ascii="Times New Roman"/>
                <w:b w:val="false"/>
                <w:i w:val="false"/>
                <w:color w:val="000000"/>
                <w:sz w:val="20"/>
              </w:rPr>
              <w:t>
 </w:t>
            </w:r>
          </w:p>
          <w:bookmarkEnd w:id="33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8"/>
          <w:p>
            <w:pPr>
              <w:spacing w:after="20"/>
              <w:ind w:left="20"/>
              <w:jc w:val="both"/>
            </w:pPr>
            <w:r>
              <w:rPr>
                <w:rFonts w:ascii="Times New Roman"/>
                <w:b w:val="false"/>
                <w:i w:val="false"/>
                <w:color w:val="000000"/>
                <w:sz w:val="20"/>
              </w:rPr>
              <w:t>
 </w:t>
            </w:r>
          </w:p>
          <w:bookmarkEnd w:id="33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9"/>
          <w:p>
            <w:pPr>
              <w:spacing w:after="20"/>
              <w:ind w:left="20"/>
              <w:jc w:val="both"/>
            </w:pPr>
            <w:r>
              <w:rPr>
                <w:rFonts w:ascii="Times New Roman"/>
                <w:b w:val="false"/>
                <w:i w:val="false"/>
                <w:color w:val="000000"/>
                <w:sz w:val="20"/>
              </w:rPr>
              <w:t>
 </w:t>
            </w:r>
          </w:p>
          <w:bookmarkEnd w:id="33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0"/>
          <w:p>
            <w:pPr>
              <w:spacing w:after="20"/>
              <w:ind w:left="20"/>
              <w:jc w:val="both"/>
            </w:pPr>
            <w:r>
              <w:rPr>
                <w:rFonts w:ascii="Times New Roman"/>
                <w:b w:val="false"/>
                <w:i w:val="false"/>
                <w:color w:val="000000"/>
                <w:sz w:val="20"/>
              </w:rPr>
              <w:t>
 </w:t>
            </w:r>
          </w:p>
          <w:bookmarkEnd w:id="34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1"/>
          <w:p>
            <w:pPr>
              <w:spacing w:after="20"/>
              <w:ind w:left="20"/>
              <w:jc w:val="both"/>
            </w:pPr>
            <w:r>
              <w:rPr>
                <w:rFonts w:ascii="Times New Roman"/>
                <w:b w:val="false"/>
                <w:i w:val="false"/>
                <w:color w:val="000000"/>
                <w:sz w:val="20"/>
              </w:rPr>
              <w:t>
 </w:t>
            </w:r>
          </w:p>
          <w:bookmarkEnd w:id="34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2"/>
          <w:p>
            <w:pPr>
              <w:spacing w:after="20"/>
              <w:ind w:left="20"/>
              <w:jc w:val="both"/>
            </w:pPr>
            <w:r>
              <w:rPr>
                <w:rFonts w:ascii="Times New Roman"/>
                <w:b w:val="false"/>
                <w:i w:val="false"/>
                <w:color w:val="000000"/>
                <w:sz w:val="20"/>
              </w:rPr>
              <w:t>
 </w:t>
            </w:r>
          </w:p>
          <w:bookmarkEnd w:id="34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350849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3"/>
          <w:p>
            <w:pPr>
              <w:spacing w:after="20"/>
              <w:ind w:left="20"/>
              <w:jc w:val="both"/>
            </w:pPr>
            <w:r>
              <w:rPr>
                <w:rFonts w:ascii="Times New Roman"/>
                <w:b w:val="false"/>
                <w:i w:val="false"/>
                <w:color w:val="000000"/>
                <w:sz w:val="20"/>
              </w:rPr>
              <w:t>
 </w:t>
            </w:r>
          </w:p>
          <w:bookmarkEnd w:id="34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350849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4"/>
          <w:p>
            <w:pPr>
              <w:spacing w:after="20"/>
              <w:ind w:left="20"/>
              <w:jc w:val="both"/>
            </w:pPr>
            <w:r>
              <w:rPr>
                <w:rFonts w:ascii="Times New Roman"/>
                <w:b w:val="false"/>
                <w:i w:val="false"/>
                <w:color w:val="000000"/>
                <w:sz w:val="20"/>
              </w:rPr>
              <w:t>
 </w:t>
            </w:r>
          </w:p>
          <w:bookmarkEnd w:id="34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350849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5"/>
          <w:p>
            <w:pPr>
              <w:spacing w:after="20"/>
              <w:ind w:left="20"/>
              <w:jc w:val="both"/>
            </w:pPr>
            <w:r>
              <w:rPr>
                <w:rFonts w:ascii="Times New Roman"/>
                <w:b w:val="false"/>
                <w:i w:val="false"/>
                <w:color w:val="000000"/>
                <w:sz w:val="20"/>
              </w:rPr>
              <w:t>
 </w:t>
            </w:r>
          </w:p>
          <w:bookmarkEnd w:id="34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279181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6"/>
          <w:p>
            <w:pPr>
              <w:spacing w:after="20"/>
              <w:ind w:left="20"/>
              <w:jc w:val="both"/>
            </w:pPr>
            <w:r>
              <w:rPr>
                <w:rFonts w:ascii="Times New Roman"/>
                <w:b w:val="false"/>
                <w:i w:val="false"/>
                <w:color w:val="000000"/>
                <w:sz w:val="20"/>
              </w:rPr>
              <w:t>
 </w:t>
            </w:r>
          </w:p>
          <w:bookmarkEnd w:id="34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202856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7"/>
          <w:p>
            <w:pPr>
              <w:spacing w:after="20"/>
              <w:ind w:left="20"/>
              <w:jc w:val="both"/>
            </w:pPr>
            <w:r>
              <w:rPr>
                <w:rFonts w:ascii="Times New Roman"/>
                <w:b w:val="false"/>
                <w:i w:val="false"/>
                <w:color w:val="000000"/>
                <w:sz w:val="20"/>
              </w:rPr>
              <w:t>
 </w:t>
            </w:r>
          </w:p>
          <w:bookmarkEnd w:id="34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8"/>
          <w:p>
            <w:pPr>
              <w:spacing w:after="20"/>
              <w:ind w:left="20"/>
              <w:jc w:val="both"/>
            </w:pPr>
            <w:r>
              <w:rPr>
                <w:rFonts w:ascii="Times New Roman"/>
                <w:b w:val="false"/>
                <w:i w:val="false"/>
                <w:color w:val="000000"/>
                <w:sz w:val="20"/>
              </w:rPr>
              <w:t>
 </w:t>
            </w:r>
          </w:p>
          <w:bookmarkEnd w:id="34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123346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9"/>
          <w:p>
            <w:pPr>
              <w:spacing w:after="20"/>
              <w:ind w:left="20"/>
              <w:jc w:val="both"/>
            </w:pPr>
            <w:r>
              <w:rPr>
                <w:rFonts w:ascii="Times New Roman"/>
                <w:b w:val="false"/>
                <w:i w:val="false"/>
                <w:color w:val="000000"/>
                <w:sz w:val="20"/>
              </w:rPr>
              <w:t>
 </w:t>
            </w:r>
          </w:p>
          <w:bookmarkEnd w:id="34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0"/>
          <w:p>
            <w:pPr>
              <w:spacing w:after="20"/>
              <w:ind w:left="20"/>
              <w:jc w:val="both"/>
            </w:pPr>
            <w:r>
              <w:rPr>
                <w:rFonts w:ascii="Times New Roman"/>
                <w:b w:val="false"/>
                <w:i w:val="false"/>
                <w:color w:val="000000"/>
                <w:sz w:val="20"/>
              </w:rPr>
              <w:t>
 </w:t>
            </w:r>
          </w:p>
          <w:bookmarkEnd w:id="35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1"/>
          <w:p>
            <w:pPr>
              <w:spacing w:after="20"/>
              <w:ind w:left="20"/>
              <w:jc w:val="both"/>
            </w:pPr>
            <w:r>
              <w:rPr>
                <w:rFonts w:ascii="Times New Roman"/>
                <w:b w:val="false"/>
                <w:i w:val="false"/>
                <w:color w:val="000000"/>
                <w:sz w:val="20"/>
              </w:rPr>
              <w:t>
 </w:t>
            </w:r>
          </w:p>
          <w:bookmarkEnd w:id="35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2"/>
          <w:p>
            <w:pPr>
              <w:spacing w:after="20"/>
              <w:ind w:left="20"/>
              <w:jc w:val="both"/>
            </w:pPr>
            <w:r>
              <w:rPr>
                <w:rFonts w:ascii="Times New Roman"/>
                <w:b w:val="false"/>
                <w:i w:val="false"/>
                <w:color w:val="000000"/>
                <w:sz w:val="20"/>
              </w:rPr>
              <w:t>
 </w:t>
            </w:r>
          </w:p>
          <w:bookmarkEnd w:id="35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137361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3"/>
          <w:p>
            <w:pPr>
              <w:spacing w:after="20"/>
              <w:ind w:left="20"/>
              <w:jc w:val="both"/>
            </w:pPr>
            <w:r>
              <w:rPr>
                <w:rFonts w:ascii="Times New Roman"/>
                <w:b w:val="false"/>
                <w:i w:val="false"/>
                <w:color w:val="000000"/>
                <w:sz w:val="20"/>
              </w:rPr>
              <w:t>
 </w:t>
            </w:r>
          </w:p>
          <w:bookmarkEnd w:id="35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4"/>
          <w:p>
            <w:pPr>
              <w:spacing w:after="20"/>
              <w:ind w:left="20"/>
              <w:jc w:val="both"/>
            </w:pPr>
            <w:r>
              <w:rPr>
                <w:rFonts w:ascii="Times New Roman"/>
                <w:b w:val="false"/>
                <w:i w:val="false"/>
                <w:color w:val="000000"/>
                <w:sz w:val="20"/>
              </w:rPr>
              <w:t>
 </w:t>
            </w:r>
          </w:p>
          <w:bookmarkEnd w:id="35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5"/>
          <w:p>
            <w:pPr>
              <w:spacing w:after="20"/>
              <w:ind w:left="20"/>
              <w:jc w:val="both"/>
            </w:pPr>
            <w:r>
              <w:rPr>
                <w:rFonts w:ascii="Times New Roman"/>
                <w:b w:val="false"/>
                <w:i w:val="false"/>
                <w:color w:val="000000"/>
                <w:sz w:val="20"/>
              </w:rPr>
              <w:t>
 </w:t>
            </w:r>
          </w:p>
          <w:bookmarkEnd w:id="35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6"/>
          <w:p>
            <w:pPr>
              <w:spacing w:after="20"/>
              <w:ind w:left="20"/>
              <w:jc w:val="both"/>
            </w:pPr>
            <w:r>
              <w:rPr>
                <w:rFonts w:ascii="Times New Roman"/>
                <w:b w:val="false"/>
                <w:i w:val="false"/>
                <w:color w:val="000000"/>
                <w:sz w:val="20"/>
              </w:rPr>
              <w:t>
 </w:t>
            </w:r>
          </w:p>
          <w:bookmarkEnd w:id="35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7"/>
          <w:p>
            <w:pPr>
              <w:spacing w:after="20"/>
              <w:ind w:left="20"/>
              <w:jc w:val="both"/>
            </w:pPr>
            <w:r>
              <w:rPr>
                <w:rFonts w:ascii="Times New Roman"/>
                <w:b w:val="false"/>
                <w:i w:val="false"/>
                <w:color w:val="000000"/>
                <w:sz w:val="20"/>
              </w:rPr>
              <w:t>
 </w:t>
            </w:r>
          </w:p>
          <w:bookmarkEnd w:id="35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8"/>
          <w:p>
            <w:pPr>
              <w:spacing w:after="20"/>
              <w:ind w:left="20"/>
              <w:jc w:val="both"/>
            </w:pPr>
            <w:r>
              <w:rPr>
                <w:rFonts w:ascii="Times New Roman"/>
                <w:b w:val="false"/>
                <w:i w:val="false"/>
                <w:color w:val="000000"/>
                <w:sz w:val="20"/>
              </w:rPr>
              <w:t>
 </w:t>
            </w:r>
          </w:p>
          <w:bookmarkEnd w:id="35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9"/>
          <w:p>
            <w:pPr>
              <w:spacing w:after="20"/>
              <w:ind w:left="20"/>
              <w:jc w:val="both"/>
            </w:pPr>
            <w:r>
              <w:rPr>
                <w:rFonts w:ascii="Times New Roman"/>
                <w:b w:val="false"/>
                <w:i w:val="false"/>
                <w:color w:val="000000"/>
                <w:sz w:val="20"/>
              </w:rPr>
              <w:t>
</w:t>
            </w:r>
            <w:r>
              <w:rPr>
                <w:rFonts w:ascii="Times New Roman"/>
                <w:b w:val="false"/>
                <w:i/>
                <w:color w:val="000000"/>
                <w:sz w:val="20"/>
              </w:rPr>
              <w:t>11</w:t>
            </w:r>
          </w:p>
          <w:bookmarkEnd w:id="35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749794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0"/>
          <w:p>
            <w:pPr>
              <w:spacing w:after="20"/>
              <w:ind w:left="20"/>
              <w:jc w:val="both"/>
            </w:pPr>
            <w:r>
              <w:rPr>
                <w:rFonts w:ascii="Times New Roman"/>
                <w:b w:val="false"/>
                <w:i w:val="false"/>
                <w:color w:val="000000"/>
                <w:sz w:val="20"/>
              </w:rPr>
              <w:t>
 </w:t>
            </w:r>
          </w:p>
          <w:bookmarkEnd w:id="36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1"/>
          <w:p>
            <w:pPr>
              <w:spacing w:after="20"/>
              <w:ind w:left="20"/>
              <w:jc w:val="both"/>
            </w:pPr>
            <w:r>
              <w:rPr>
                <w:rFonts w:ascii="Times New Roman"/>
                <w:b w:val="false"/>
                <w:i w:val="false"/>
                <w:color w:val="000000"/>
                <w:sz w:val="20"/>
              </w:rPr>
              <w:t>
 </w:t>
            </w:r>
          </w:p>
          <w:bookmarkEnd w:id="36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512129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2"/>
          <w:p>
            <w:pPr>
              <w:spacing w:after="20"/>
              <w:ind w:left="20"/>
              <w:jc w:val="both"/>
            </w:pPr>
            <w:r>
              <w:rPr>
                <w:rFonts w:ascii="Times New Roman"/>
                <w:b w:val="false"/>
                <w:i w:val="false"/>
                <w:color w:val="000000"/>
                <w:sz w:val="20"/>
              </w:rPr>
              <w:t>
 </w:t>
            </w:r>
          </w:p>
          <w:bookmarkEnd w:id="36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120767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3"/>
          <w:p>
            <w:pPr>
              <w:spacing w:after="20"/>
              <w:ind w:left="20"/>
              <w:jc w:val="both"/>
            </w:pPr>
            <w:r>
              <w:rPr>
                <w:rFonts w:ascii="Times New Roman"/>
                <w:b w:val="false"/>
                <w:i w:val="false"/>
                <w:color w:val="000000"/>
                <w:sz w:val="20"/>
              </w:rPr>
              <w:t>
 </w:t>
            </w:r>
          </w:p>
          <w:bookmarkEnd w:id="36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4"/>
          <w:p>
            <w:pPr>
              <w:spacing w:after="20"/>
              <w:ind w:left="20"/>
              <w:jc w:val="both"/>
            </w:pPr>
            <w:r>
              <w:rPr>
                <w:rFonts w:ascii="Times New Roman"/>
                <w:b w:val="false"/>
                <w:i w:val="false"/>
                <w:color w:val="000000"/>
                <w:sz w:val="20"/>
              </w:rPr>
              <w:t>
 </w:t>
            </w:r>
          </w:p>
          <w:bookmarkEnd w:id="36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5"/>
          <w:p>
            <w:pPr>
              <w:spacing w:after="20"/>
              <w:ind w:left="20"/>
              <w:jc w:val="both"/>
            </w:pPr>
            <w:r>
              <w:rPr>
                <w:rFonts w:ascii="Times New Roman"/>
                <w:b w:val="false"/>
                <w:i w:val="false"/>
                <w:color w:val="000000"/>
                <w:sz w:val="20"/>
              </w:rPr>
              <w:t>
 </w:t>
            </w:r>
          </w:p>
          <w:bookmarkEnd w:id="36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6"/>
          <w:p>
            <w:pPr>
              <w:spacing w:after="20"/>
              <w:ind w:left="20"/>
              <w:jc w:val="both"/>
            </w:pPr>
            <w:r>
              <w:rPr>
                <w:rFonts w:ascii="Times New Roman"/>
                <w:b w:val="false"/>
                <w:i w:val="false"/>
                <w:color w:val="000000"/>
                <w:sz w:val="20"/>
              </w:rPr>
              <w:t>
 </w:t>
            </w:r>
          </w:p>
          <w:bookmarkEnd w:id="36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7"/>
          <w:p>
            <w:pPr>
              <w:spacing w:after="20"/>
              <w:ind w:left="20"/>
              <w:jc w:val="both"/>
            </w:pPr>
            <w:r>
              <w:rPr>
                <w:rFonts w:ascii="Times New Roman"/>
                <w:b w:val="false"/>
                <w:i w:val="false"/>
                <w:color w:val="000000"/>
                <w:sz w:val="20"/>
              </w:rPr>
              <w:t>
 </w:t>
            </w:r>
          </w:p>
          <w:bookmarkEnd w:id="36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8"/>
          <w:p>
            <w:pPr>
              <w:spacing w:after="20"/>
              <w:ind w:left="20"/>
              <w:jc w:val="both"/>
            </w:pPr>
            <w:r>
              <w:rPr>
                <w:rFonts w:ascii="Times New Roman"/>
                <w:b w:val="false"/>
                <w:i w:val="false"/>
                <w:color w:val="000000"/>
                <w:sz w:val="20"/>
              </w:rPr>
              <w:t>
 </w:t>
            </w:r>
          </w:p>
          <w:bookmarkEnd w:id="36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69"/>
          <w:p>
            <w:pPr>
              <w:spacing w:after="20"/>
              <w:ind w:left="20"/>
              <w:jc w:val="both"/>
            </w:pPr>
            <w:r>
              <w:rPr>
                <w:rFonts w:ascii="Times New Roman"/>
                <w:b w:val="false"/>
                <w:i w:val="false"/>
                <w:color w:val="000000"/>
                <w:sz w:val="20"/>
              </w:rPr>
              <w:t>
 </w:t>
            </w:r>
          </w:p>
          <w:bookmarkEnd w:id="36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70"/>
          <w:p>
            <w:pPr>
              <w:spacing w:after="20"/>
              <w:ind w:left="20"/>
              <w:jc w:val="both"/>
            </w:pPr>
            <w:r>
              <w:rPr>
                <w:rFonts w:ascii="Times New Roman"/>
                <w:b w:val="false"/>
                <w:i w:val="false"/>
                <w:color w:val="000000"/>
                <w:sz w:val="20"/>
              </w:rPr>
              <w:t>
 </w:t>
            </w:r>
          </w:p>
          <w:bookmarkEnd w:id="37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1"/>
          <w:p>
            <w:pPr>
              <w:spacing w:after="20"/>
              <w:ind w:left="20"/>
              <w:jc w:val="both"/>
            </w:pPr>
            <w:r>
              <w:rPr>
                <w:rFonts w:ascii="Times New Roman"/>
                <w:b w:val="false"/>
                <w:i w:val="false"/>
                <w:color w:val="000000"/>
                <w:sz w:val="20"/>
              </w:rPr>
              <w:t>
 </w:t>
            </w:r>
          </w:p>
          <w:bookmarkEnd w:id="37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2"/>
          <w:p>
            <w:pPr>
              <w:spacing w:after="20"/>
              <w:ind w:left="20"/>
              <w:jc w:val="both"/>
            </w:pPr>
            <w:r>
              <w:rPr>
                <w:rFonts w:ascii="Times New Roman"/>
                <w:b w:val="false"/>
                <w:i w:val="false"/>
                <w:color w:val="000000"/>
                <w:sz w:val="20"/>
              </w:rPr>
              <w:t>
 </w:t>
            </w:r>
          </w:p>
          <w:bookmarkEnd w:id="37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73"/>
          <w:p>
            <w:pPr>
              <w:spacing w:after="20"/>
              <w:ind w:left="20"/>
              <w:jc w:val="both"/>
            </w:pPr>
            <w:r>
              <w:rPr>
                <w:rFonts w:ascii="Times New Roman"/>
                <w:b w:val="false"/>
                <w:i w:val="false"/>
                <w:color w:val="000000"/>
                <w:sz w:val="20"/>
              </w:rPr>
              <w:t>
 </w:t>
            </w:r>
          </w:p>
          <w:bookmarkEnd w:id="37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74"/>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37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15573179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75"/>
          <w:p>
            <w:pPr>
              <w:spacing w:after="20"/>
              <w:ind w:left="20"/>
              <w:jc w:val="both"/>
            </w:pPr>
            <w:r>
              <w:rPr>
                <w:rFonts w:ascii="Times New Roman"/>
                <w:b w:val="false"/>
                <w:i w:val="false"/>
                <w:color w:val="000000"/>
                <w:sz w:val="20"/>
              </w:rPr>
              <w:t>
 </w:t>
            </w:r>
          </w:p>
          <w:bookmarkEnd w:id="37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4097409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76"/>
          <w:p>
            <w:pPr>
              <w:spacing w:after="20"/>
              <w:ind w:left="20"/>
              <w:jc w:val="both"/>
            </w:pPr>
            <w:r>
              <w:rPr>
                <w:rFonts w:ascii="Times New Roman"/>
                <w:b w:val="false"/>
                <w:i w:val="false"/>
                <w:color w:val="000000"/>
                <w:sz w:val="20"/>
              </w:rPr>
              <w:t>
 </w:t>
            </w:r>
          </w:p>
          <w:bookmarkEnd w:id="37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4097409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77"/>
          <w:p>
            <w:pPr>
              <w:spacing w:after="20"/>
              <w:ind w:left="20"/>
              <w:jc w:val="both"/>
            </w:pPr>
            <w:r>
              <w:rPr>
                <w:rFonts w:ascii="Times New Roman"/>
                <w:b w:val="false"/>
                <w:i w:val="false"/>
                <w:color w:val="000000"/>
                <w:sz w:val="20"/>
              </w:rPr>
              <w:t>
 </w:t>
            </w:r>
          </w:p>
          <w:bookmarkEnd w:id="37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1016488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78"/>
          <w:p>
            <w:pPr>
              <w:spacing w:after="20"/>
              <w:ind w:left="20"/>
              <w:jc w:val="both"/>
            </w:pPr>
            <w:r>
              <w:rPr>
                <w:rFonts w:ascii="Times New Roman"/>
                <w:b w:val="false"/>
                <w:i w:val="false"/>
                <w:color w:val="000000"/>
                <w:sz w:val="20"/>
              </w:rPr>
              <w:t>
 </w:t>
            </w:r>
          </w:p>
          <w:bookmarkEnd w:id="37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1666835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79"/>
          <w:p>
            <w:pPr>
              <w:spacing w:after="20"/>
              <w:ind w:left="20"/>
              <w:jc w:val="both"/>
            </w:pPr>
            <w:r>
              <w:rPr>
                <w:rFonts w:ascii="Times New Roman"/>
                <w:b w:val="false"/>
                <w:i w:val="false"/>
                <w:color w:val="000000"/>
                <w:sz w:val="20"/>
              </w:rPr>
              <w:t>
 </w:t>
            </w:r>
          </w:p>
          <w:bookmarkEnd w:id="37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326788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80"/>
          <w:p>
            <w:pPr>
              <w:spacing w:after="20"/>
              <w:ind w:left="20"/>
              <w:jc w:val="both"/>
            </w:pPr>
            <w:r>
              <w:rPr>
                <w:rFonts w:ascii="Times New Roman"/>
                <w:b w:val="false"/>
                <w:i w:val="false"/>
                <w:color w:val="000000"/>
                <w:sz w:val="20"/>
              </w:rPr>
              <w:t>
 </w:t>
            </w:r>
          </w:p>
          <w:bookmarkEnd w:id="38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1087298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1"/>
          <w:p>
            <w:pPr>
              <w:spacing w:after="20"/>
              <w:ind w:left="20"/>
              <w:jc w:val="both"/>
            </w:pPr>
            <w:r>
              <w:rPr>
                <w:rFonts w:ascii="Times New Roman"/>
                <w:b w:val="false"/>
                <w:i w:val="false"/>
                <w:color w:val="000000"/>
                <w:sz w:val="20"/>
              </w:rPr>
              <w:t>
 </w:t>
            </w:r>
          </w:p>
          <w:bookmarkEnd w:id="38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2"/>
          <w:p>
            <w:pPr>
              <w:spacing w:after="20"/>
              <w:ind w:left="20"/>
              <w:jc w:val="both"/>
            </w:pPr>
            <w:r>
              <w:rPr>
                <w:rFonts w:ascii="Times New Roman"/>
                <w:b w:val="false"/>
                <w:i w:val="false"/>
                <w:color w:val="000000"/>
                <w:sz w:val="20"/>
              </w:rPr>
              <w:t>
 </w:t>
            </w:r>
          </w:p>
          <w:bookmarkEnd w:id="38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83"/>
          <w:p>
            <w:pPr>
              <w:spacing w:after="20"/>
              <w:ind w:left="20"/>
              <w:jc w:val="both"/>
            </w:pPr>
            <w:r>
              <w:rPr>
                <w:rFonts w:ascii="Times New Roman"/>
                <w:b w:val="false"/>
                <w:i w:val="false"/>
                <w:color w:val="000000"/>
                <w:sz w:val="20"/>
              </w:rPr>
              <w:t>
 </w:t>
            </w:r>
          </w:p>
          <w:bookmarkEnd w:id="38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84"/>
          <w:p>
            <w:pPr>
              <w:spacing w:after="20"/>
              <w:ind w:left="20"/>
              <w:jc w:val="both"/>
            </w:pPr>
            <w:r>
              <w:rPr>
                <w:rFonts w:ascii="Times New Roman"/>
                <w:b w:val="false"/>
                <w:i w:val="false"/>
                <w:color w:val="000000"/>
                <w:sz w:val="20"/>
              </w:rPr>
              <w:t>
 </w:t>
            </w:r>
          </w:p>
          <w:bookmarkEnd w:id="38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11297079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85"/>
          <w:p>
            <w:pPr>
              <w:spacing w:after="20"/>
              <w:ind w:left="20"/>
              <w:jc w:val="both"/>
            </w:pPr>
            <w:r>
              <w:rPr>
                <w:rFonts w:ascii="Times New Roman"/>
                <w:b w:val="false"/>
                <w:i w:val="false"/>
                <w:color w:val="000000"/>
                <w:sz w:val="20"/>
              </w:rPr>
              <w:t>
 </w:t>
            </w:r>
          </w:p>
          <w:bookmarkEnd w:id="38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11297079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86"/>
          <w:p>
            <w:pPr>
              <w:spacing w:after="20"/>
              <w:ind w:left="20"/>
              <w:jc w:val="both"/>
            </w:pPr>
            <w:r>
              <w:rPr>
                <w:rFonts w:ascii="Times New Roman"/>
                <w:b w:val="false"/>
                <w:i w:val="false"/>
                <w:color w:val="000000"/>
                <w:sz w:val="20"/>
              </w:rPr>
              <w:t>
 </w:t>
            </w:r>
          </w:p>
          <w:bookmarkEnd w:id="38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7"/>
          <w:p>
            <w:pPr>
              <w:spacing w:after="20"/>
              <w:ind w:left="20"/>
              <w:jc w:val="both"/>
            </w:pPr>
            <w:r>
              <w:rPr>
                <w:rFonts w:ascii="Times New Roman"/>
                <w:b w:val="false"/>
                <w:i w:val="false"/>
                <w:color w:val="000000"/>
                <w:sz w:val="20"/>
              </w:rPr>
              <w:t>
 </w:t>
            </w:r>
          </w:p>
          <w:bookmarkEnd w:id="38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1284713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8"/>
          <w:p>
            <w:pPr>
              <w:spacing w:after="20"/>
              <w:ind w:left="20"/>
              <w:jc w:val="both"/>
            </w:pPr>
            <w:r>
              <w:rPr>
                <w:rFonts w:ascii="Times New Roman"/>
                <w:b w:val="false"/>
                <w:i w:val="false"/>
                <w:color w:val="000000"/>
                <w:sz w:val="20"/>
              </w:rPr>
              <w:t>
 </w:t>
            </w:r>
          </w:p>
          <w:bookmarkEnd w:id="38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89"/>
          <w:p>
            <w:pPr>
              <w:spacing w:after="20"/>
              <w:ind w:left="20"/>
              <w:jc w:val="both"/>
            </w:pPr>
            <w:r>
              <w:rPr>
                <w:rFonts w:ascii="Times New Roman"/>
                <w:b w:val="false"/>
                <w:i w:val="false"/>
                <w:color w:val="000000"/>
                <w:sz w:val="20"/>
              </w:rPr>
              <w:t>
 </w:t>
            </w:r>
          </w:p>
          <w:bookmarkEnd w:id="38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9928304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90"/>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39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5749592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1"/>
          <w:p>
            <w:pPr>
              <w:spacing w:after="20"/>
              <w:ind w:left="20"/>
              <w:jc w:val="both"/>
            </w:pPr>
            <w:r>
              <w:rPr>
                <w:rFonts w:ascii="Times New Roman"/>
                <w:b w:val="false"/>
                <w:i w:val="false"/>
                <w:color w:val="000000"/>
                <w:sz w:val="20"/>
              </w:rPr>
              <w:t>
 </w:t>
            </w:r>
          </w:p>
          <w:bookmarkEnd w:id="39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1724643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2"/>
          <w:p>
            <w:pPr>
              <w:spacing w:after="20"/>
              <w:ind w:left="20"/>
              <w:jc w:val="both"/>
            </w:pPr>
            <w:r>
              <w:rPr>
                <w:rFonts w:ascii="Times New Roman"/>
                <w:b w:val="false"/>
                <w:i w:val="false"/>
                <w:color w:val="000000"/>
                <w:sz w:val="20"/>
              </w:rPr>
              <w:t>
 </w:t>
            </w:r>
          </w:p>
          <w:bookmarkEnd w:id="39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1724643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3"/>
          <w:p>
            <w:pPr>
              <w:spacing w:after="20"/>
              <w:ind w:left="20"/>
              <w:jc w:val="both"/>
            </w:pPr>
            <w:r>
              <w:rPr>
                <w:rFonts w:ascii="Times New Roman"/>
                <w:b w:val="false"/>
                <w:i w:val="false"/>
                <w:color w:val="000000"/>
                <w:sz w:val="20"/>
              </w:rPr>
              <w:t>
 </w:t>
            </w:r>
          </w:p>
          <w:bookmarkEnd w:id="39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73669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4"/>
          <w:p>
            <w:pPr>
              <w:spacing w:after="20"/>
              <w:ind w:left="20"/>
              <w:jc w:val="both"/>
            </w:pPr>
            <w:r>
              <w:rPr>
                <w:rFonts w:ascii="Times New Roman"/>
                <w:b w:val="false"/>
                <w:i w:val="false"/>
                <w:color w:val="000000"/>
                <w:sz w:val="20"/>
              </w:rPr>
              <w:t>
 </w:t>
            </w:r>
          </w:p>
          <w:bookmarkEnd w:id="39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5"/>
          <w:p>
            <w:pPr>
              <w:spacing w:after="20"/>
              <w:ind w:left="20"/>
              <w:jc w:val="both"/>
            </w:pPr>
            <w:r>
              <w:rPr>
                <w:rFonts w:ascii="Times New Roman"/>
                <w:b w:val="false"/>
                <w:i w:val="false"/>
                <w:color w:val="000000"/>
                <w:sz w:val="20"/>
              </w:rPr>
              <w:t>
 </w:t>
            </w:r>
          </w:p>
          <w:bookmarkEnd w:id="39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96"/>
          <w:p>
            <w:pPr>
              <w:spacing w:after="20"/>
              <w:ind w:left="20"/>
              <w:jc w:val="both"/>
            </w:pPr>
            <w:r>
              <w:rPr>
                <w:rFonts w:ascii="Times New Roman"/>
                <w:b w:val="false"/>
                <w:i w:val="false"/>
                <w:color w:val="000000"/>
                <w:sz w:val="20"/>
              </w:rPr>
              <w:t>
 </w:t>
            </w:r>
          </w:p>
          <w:bookmarkEnd w:id="39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1449268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97"/>
          <w:p>
            <w:pPr>
              <w:spacing w:after="20"/>
              <w:ind w:left="20"/>
              <w:jc w:val="both"/>
            </w:pPr>
            <w:r>
              <w:rPr>
                <w:rFonts w:ascii="Times New Roman"/>
                <w:b w:val="false"/>
                <w:i w:val="false"/>
                <w:color w:val="000000"/>
                <w:sz w:val="20"/>
              </w:rPr>
              <w:t>
 </w:t>
            </w:r>
          </w:p>
          <w:bookmarkEnd w:id="39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98"/>
          <w:p>
            <w:pPr>
              <w:spacing w:after="20"/>
              <w:ind w:left="20"/>
              <w:jc w:val="both"/>
            </w:pPr>
            <w:r>
              <w:rPr>
                <w:rFonts w:ascii="Times New Roman"/>
                <w:b w:val="false"/>
                <w:i w:val="false"/>
                <w:color w:val="000000"/>
                <w:sz w:val="20"/>
              </w:rPr>
              <w:t>
 </w:t>
            </w:r>
          </w:p>
          <w:bookmarkEnd w:id="39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109455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99"/>
          <w:p>
            <w:pPr>
              <w:spacing w:after="20"/>
              <w:ind w:left="20"/>
              <w:jc w:val="both"/>
            </w:pPr>
            <w:r>
              <w:rPr>
                <w:rFonts w:ascii="Times New Roman"/>
                <w:b w:val="false"/>
                <w:i w:val="false"/>
                <w:color w:val="000000"/>
                <w:sz w:val="20"/>
              </w:rPr>
              <w:t>
 </w:t>
            </w:r>
          </w:p>
          <w:bookmarkEnd w:id="39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4024949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00"/>
          <w:p>
            <w:pPr>
              <w:spacing w:after="20"/>
              <w:ind w:left="20"/>
              <w:jc w:val="both"/>
            </w:pPr>
            <w:r>
              <w:rPr>
                <w:rFonts w:ascii="Times New Roman"/>
                <w:b w:val="false"/>
                <w:i w:val="false"/>
                <w:color w:val="000000"/>
                <w:sz w:val="20"/>
              </w:rPr>
              <w:t>
 </w:t>
            </w:r>
          </w:p>
          <w:bookmarkEnd w:id="40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1006168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1"/>
          <w:p>
            <w:pPr>
              <w:spacing w:after="20"/>
              <w:ind w:left="20"/>
              <w:jc w:val="both"/>
            </w:pPr>
            <w:r>
              <w:rPr>
                <w:rFonts w:ascii="Times New Roman"/>
                <w:b w:val="false"/>
                <w:i w:val="false"/>
                <w:color w:val="000000"/>
                <w:sz w:val="20"/>
              </w:rPr>
              <w:t>
 </w:t>
            </w:r>
          </w:p>
          <w:bookmarkEnd w:id="40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1006168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02"/>
          <w:p>
            <w:pPr>
              <w:spacing w:after="20"/>
              <w:ind w:left="20"/>
              <w:jc w:val="both"/>
            </w:pPr>
            <w:r>
              <w:rPr>
                <w:rFonts w:ascii="Times New Roman"/>
                <w:b w:val="false"/>
                <w:i w:val="false"/>
                <w:color w:val="000000"/>
                <w:sz w:val="20"/>
              </w:rPr>
              <w:t>
 </w:t>
            </w:r>
          </w:p>
          <w:bookmarkEnd w:id="40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2787928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03"/>
          <w:p>
            <w:pPr>
              <w:spacing w:after="20"/>
              <w:ind w:left="20"/>
              <w:jc w:val="both"/>
            </w:pPr>
            <w:r>
              <w:rPr>
                <w:rFonts w:ascii="Times New Roman"/>
                <w:b w:val="false"/>
                <w:i w:val="false"/>
                <w:color w:val="000000"/>
                <w:sz w:val="20"/>
              </w:rPr>
              <w:t>
 </w:t>
            </w:r>
          </w:p>
          <w:bookmarkEnd w:id="40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1512713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04"/>
          <w:p>
            <w:pPr>
              <w:spacing w:after="20"/>
              <w:ind w:left="20"/>
              <w:jc w:val="both"/>
            </w:pPr>
            <w:r>
              <w:rPr>
                <w:rFonts w:ascii="Times New Roman"/>
                <w:b w:val="false"/>
                <w:i w:val="false"/>
                <w:color w:val="000000"/>
                <w:sz w:val="20"/>
              </w:rPr>
              <w:t>
 </w:t>
            </w:r>
          </w:p>
          <w:bookmarkEnd w:id="40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1275215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05"/>
          <w:p>
            <w:pPr>
              <w:spacing w:after="20"/>
              <w:ind w:left="20"/>
              <w:jc w:val="both"/>
            </w:pPr>
            <w:r>
              <w:rPr>
                <w:rFonts w:ascii="Times New Roman"/>
                <w:b w:val="false"/>
                <w:i w:val="false"/>
                <w:color w:val="000000"/>
                <w:sz w:val="20"/>
              </w:rPr>
              <w:t>
 </w:t>
            </w:r>
          </w:p>
          <w:bookmarkEnd w:id="40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230853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06"/>
          <w:p>
            <w:pPr>
              <w:spacing w:after="20"/>
              <w:ind w:left="20"/>
              <w:jc w:val="both"/>
            </w:pPr>
            <w:r>
              <w:rPr>
                <w:rFonts w:ascii="Times New Roman"/>
                <w:b w:val="false"/>
                <w:i w:val="false"/>
                <w:color w:val="000000"/>
                <w:sz w:val="20"/>
              </w:rPr>
              <w:t>
 </w:t>
            </w:r>
          </w:p>
          <w:bookmarkEnd w:id="40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230853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07"/>
          <w:p>
            <w:pPr>
              <w:spacing w:after="20"/>
              <w:ind w:left="20"/>
              <w:jc w:val="both"/>
            </w:pPr>
            <w:r>
              <w:rPr>
                <w:rFonts w:ascii="Times New Roman"/>
                <w:b w:val="false"/>
                <w:i w:val="false"/>
                <w:color w:val="000000"/>
                <w:sz w:val="20"/>
              </w:rPr>
              <w:t>
</w:t>
            </w:r>
            <w:r>
              <w:rPr>
                <w:rFonts w:ascii="Times New Roman"/>
                <w:b w:val="false"/>
                <w:i/>
                <w:color w:val="000000"/>
                <w:sz w:val="20"/>
              </w:rPr>
              <w:t>14</w:t>
            </w:r>
          </w:p>
          <w:bookmarkEnd w:id="40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152095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8"/>
          <w:p>
            <w:pPr>
              <w:spacing w:after="20"/>
              <w:ind w:left="20"/>
              <w:jc w:val="both"/>
            </w:pPr>
            <w:r>
              <w:rPr>
                <w:rFonts w:ascii="Times New Roman"/>
                <w:b w:val="false"/>
                <w:i w:val="false"/>
                <w:color w:val="000000"/>
                <w:sz w:val="20"/>
              </w:rPr>
              <w:t>
 </w:t>
            </w:r>
          </w:p>
          <w:bookmarkEnd w:id="40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152095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09"/>
          <w:p>
            <w:pPr>
              <w:spacing w:after="20"/>
              <w:ind w:left="20"/>
              <w:jc w:val="both"/>
            </w:pPr>
            <w:r>
              <w:rPr>
                <w:rFonts w:ascii="Times New Roman"/>
                <w:b w:val="false"/>
                <w:i w:val="false"/>
                <w:color w:val="000000"/>
                <w:sz w:val="20"/>
              </w:rPr>
              <w:t>
 </w:t>
            </w:r>
          </w:p>
          <w:bookmarkEnd w:id="40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активтер және сатып алу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0"/>
          <w:p>
            <w:pPr>
              <w:spacing w:after="20"/>
              <w:ind w:left="20"/>
              <w:jc w:val="both"/>
            </w:pPr>
            <w:r>
              <w:rPr>
                <w:rFonts w:ascii="Times New Roman"/>
                <w:b w:val="false"/>
                <w:i w:val="false"/>
                <w:color w:val="000000"/>
                <w:sz w:val="20"/>
              </w:rPr>
              <w:t>
 </w:t>
            </w:r>
          </w:p>
          <w:bookmarkEnd w:id="41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1"/>
          <w:p>
            <w:pPr>
              <w:spacing w:after="20"/>
              <w:ind w:left="20"/>
              <w:jc w:val="both"/>
            </w:pPr>
            <w:r>
              <w:rPr>
                <w:rFonts w:ascii="Times New Roman"/>
                <w:b w:val="false"/>
                <w:i w:val="false"/>
                <w:color w:val="000000"/>
                <w:sz w:val="20"/>
              </w:rPr>
              <w:t>
 </w:t>
            </w:r>
          </w:p>
          <w:bookmarkEnd w:id="41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12"/>
          <w:p>
            <w:pPr>
              <w:spacing w:after="20"/>
              <w:ind w:left="20"/>
              <w:jc w:val="both"/>
            </w:pPr>
            <w:r>
              <w:rPr>
                <w:rFonts w:ascii="Times New Roman"/>
                <w:b w:val="false"/>
                <w:i w:val="false"/>
                <w:color w:val="000000"/>
                <w:sz w:val="20"/>
              </w:rPr>
              <w:t>
 </w:t>
            </w:r>
          </w:p>
          <w:bookmarkEnd w:id="41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13"/>
          <w:p>
            <w:pPr>
              <w:spacing w:after="20"/>
              <w:ind w:left="20"/>
              <w:jc w:val="both"/>
            </w:pPr>
            <w:r>
              <w:rPr>
                <w:rFonts w:ascii="Times New Roman"/>
                <w:b w:val="false"/>
                <w:i w:val="false"/>
                <w:color w:val="000000"/>
                <w:sz w:val="20"/>
              </w:rPr>
              <w:t>
</w:t>
            </w:r>
            <w:r>
              <w:rPr>
                <w:rFonts w:ascii="Times New Roman"/>
                <w:b w:val="false"/>
                <w:i/>
                <w:color w:val="000000"/>
                <w:sz w:val="20"/>
              </w:rPr>
              <w:t>15</w:t>
            </w:r>
          </w:p>
          <w:bookmarkEnd w:id="41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53569095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14"/>
          <w:p>
            <w:pPr>
              <w:spacing w:after="20"/>
              <w:ind w:left="20"/>
              <w:jc w:val="both"/>
            </w:pPr>
            <w:r>
              <w:rPr>
                <w:rFonts w:ascii="Times New Roman"/>
                <w:b w:val="false"/>
                <w:i w:val="false"/>
                <w:color w:val="000000"/>
                <w:sz w:val="20"/>
              </w:rPr>
              <w:t>
 </w:t>
            </w:r>
          </w:p>
          <w:bookmarkEnd w:id="41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53569095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15"/>
          <w:p>
            <w:pPr>
              <w:spacing w:after="20"/>
              <w:ind w:left="20"/>
              <w:jc w:val="both"/>
            </w:pPr>
            <w:r>
              <w:rPr>
                <w:rFonts w:ascii="Times New Roman"/>
                <w:b w:val="false"/>
                <w:i w:val="false"/>
                <w:color w:val="000000"/>
                <w:sz w:val="20"/>
              </w:rPr>
              <w:t>
 </w:t>
            </w:r>
          </w:p>
          <w:bookmarkEnd w:id="41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53569095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6"/>
          <w:p>
            <w:pPr>
              <w:spacing w:after="20"/>
              <w:ind w:left="20"/>
              <w:jc w:val="both"/>
            </w:pPr>
            <w:r>
              <w:rPr>
                <w:rFonts w:ascii="Times New Roman"/>
                <w:b w:val="false"/>
                <w:i w:val="false"/>
                <w:color w:val="000000"/>
                <w:sz w:val="20"/>
              </w:rPr>
              <w:t>
 </w:t>
            </w:r>
          </w:p>
          <w:bookmarkEnd w:id="41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50934748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17"/>
          <w:p>
            <w:pPr>
              <w:spacing w:after="20"/>
              <w:ind w:left="20"/>
              <w:jc w:val="both"/>
            </w:pPr>
            <w:r>
              <w:rPr>
                <w:rFonts w:ascii="Times New Roman"/>
                <w:b w:val="false"/>
                <w:i w:val="false"/>
                <w:color w:val="000000"/>
                <w:sz w:val="20"/>
              </w:rPr>
              <w:t>
 </w:t>
            </w:r>
          </w:p>
          <w:bookmarkEnd w:id="41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1806429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18"/>
          <w:p>
            <w:pPr>
              <w:spacing w:after="20"/>
              <w:ind w:left="20"/>
              <w:jc w:val="both"/>
            </w:pPr>
            <w:r>
              <w:rPr>
                <w:rFonts w:ascii="Times New Roman"/>
                <w:b w:val="false"/>
                <w:i w:val="false"/>
                <w:color w:val="000000"/>
                <w:sz w:val="20"/>
              </w:rPr>
              <w:t>
 </w:t>
            </w:r>
          </w:p>
          <w:bookmarkEnd w:id="41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19"/>
          <w:p>
            <w:pPr>
              <w:spacing w:after="20"/>
              <w:ind w:left="20"/>
              <w:jc w:val="both"/>
            </w:pPr>
            <w:r>
              <w:rPr>
                <w:rFonts w:ascii="Times New Roman"/>
                <w:b w:val="false"/>
                <w:i w:val="false"/>
                <w:color w:val="000000"/>
                <w:sz w:val="20"/>
              </w:rPr>
              <w:t>
 </w:t>
            </w:r>
          </w:p>
          <w:bookmarkEnd w:id="41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319126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20"/>
          <w:p>
            <w:pPr>
              <w:spacing w:after="20"/>
              <w:ind w:left="20"/>
              <w:jc w:val="both"/>
            </w:pPr>
            <w:r>
              <w:rPr>
                <w:rFonts w:ascii="Times New Roman"/>
                <w:b w:val="false"/>
                <w:i w:val="false"/>
                <w:color w:val="000000"/>
                <w:sz w:val="20"/>
              </w:rPr>
              <w:t>
 </w:t>
            </w:r>
          </w:p>
          <w:bookmarkEnd w:id="42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1"/>
          <w:p>
            <w:pPr>
              <w:spacing w:after="20"/>
              <w:ind w:left="20"/>
              <w:jc w:val="both"/>
            </w:pPr>
            <w:r>
              <w:rPr>
                <w:rFonts w:ascii="Times New Roman"/>
                <w:b w:val="false"/>
                <w:i w:val="false"/>
                <w:color w:val="000000"/>
                <w:sz w:val="20"/>
              </w:rPr>
              <w:t>
 </w:t>
            </w:r>
          </w:p>
          <w:bookmarkEnd w:id="42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16018310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2"/>
          <w:p>
            <w:pPr>
              <w:spacing w:after="20"/>
              <w:ind w:left="20"/>
              <w:jc w:val="both"/>
            </w:pPr>
            <w:r>
              <w:rPr>
                <w:rFonts w:ascii="Times New Roman"/>
                <w:b w:val="false"/>
                <w:i w:val="false"/>
                <w:color w:val="000000"/>
                <w:sz w:val="20"/>
              </w:rPr>
              <w:t>
 </w:t>
            </w:r>
          </w:p>
          <w:bookmarkEnd w:id="42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17768011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23"/>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42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638485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24"/>
          <w:p>
            <w:pPr>
              <w:spacing w:after="20"/>
              <w:ind w:left="20"/>
              <w:jc w:val="both"/>
            </w:pPr>
            <w:r>
              <w:rPr>
                <w:rFonts w:ascii="Times New Roman"/>
                <w:b w:val="false"/>
                <w:i w:val="false"/>
                <w:color w:val="000000"/>
                <w:sz w:val="20"/>
              </w:rPr>
              <w:t>
 </w:t>
            </w:r>
          </w:p>
          <w:bookmarkEnd w:id="42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638485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25"/>
          <w:p>
            <w:pPr>
              <w:spacing w:after="20"/>
              <w:ind w:left="20"/>
              <w:jc w:val="both"/>
            </w:pPr>
            <w:r>
              <w:rPr>
                <w:rFonts w:ascii="Times New Roman"/>
                <w:b w:val="false"/>
                <w:i w:val="false"/>
                <w:color w:val="000000"/>
                <w:sz w:val="20"/>
              </w:rPr>
              <w:t>
 </w:t>
            </w:r>
          </w:p>
          <w:bookmarkEnd w:id="42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Облыстың кәсіпкерлік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638485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26"/>
          <w:p>
            <w:pPr>
              <w:spacing w:after="20"/>
              <w:ind w:left="20"/>
              <w:jc w:val="both"/>
            </w:pPr>
            <w:r>
              <w:rPr>
                <w:rFonts w:ascii="Times New Roman"/>
                <w:b w:val="false"/>
                <w:i w:val="false"/>
                <w:color w:val="000000"/>
                <w:sz w:val="20"/>
              </w:rPr>
              <w:t>
 </w:t>
            </w:r>
          </w:p>
          <w:bookmarkEnd w:id="42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638485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27"/>
          <w:p>
            <w:pPr>
              <w:spacing w:after="20"/>
              <w:ind w:left="20"/>
              <w:jc w:val="both"/>
            </w:pPr>
            <w:r>
              <w:rPr>
                <w:rFonts w:ascii="Times New Roman"/>
                <w:b w:val="false"/>
                <w:i w:val="false"/>
                <w:color w:val="000000"/>
                <w:sz w:val="20"/>
              </w:rPr>
              <w:t>
</w:t>
            </w:r>
            <w:r>
              <w:rPr>
                <w:rFonts w:ascii="Times New Roman"/>
                <w:b w:val="false"/>
                <w:i/>
                <w:color w:val="000000"/>
                <w:sz w:val="20"/>
              </w:rPr>
              <w:t>07</w:t>
            </w:r>
          </w:p>
          <w:bookmarkEnd w:id="42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12386874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28"/>
          <w:p>
            <w:pPr>
              <w:spacing w:after="20"/>
              <w:ind w:left="20"/>
              <w:jc w:val="both"/>
            </w:pPr>
            <w:r>
              <w:rPr>
                <w:rFonts w:ascii="Times New Roman"/>
                <w:b w:val="false"/>
                <w:i w:val="false"/>
                <w:color w:val="000000"/>
                <w:sz w:val="20"/>
              </w:rPr>
              <w:t>
 </w:t>
            </w:r>
          </w:p>
          <w:bookmarkEnd w:id="42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12386874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29"/>
          <w:p>
            <w:pPr>
              <w:spacing w:after="20"/>
              <w:ind w:left="20"/>
              <w:jc w:val="both"/>
            </w:pPr>
            <w:r>
              <w:rPr>
                <w:rFonts w:ascii="Times New Roman"/>
                <w:b w:val="false"/>
                <w:i w:val="false"/>
                <w:color w:val="000000"/>
                <w:sz w:val="20"/>
              </w:rPr>
              <w:t>
 </w:t>
            </w:r>
          </w:p>
          <w:bookmarkEnd w:id="42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6726620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30"/>
          <w:p>
            <w:pPr>
              <w:spacing w:after="20"/>
              <w:ind w:left="20"/>
              <w:jc w:val="both"/>
            </w:pPr>
            <w:r>
              <w:rPr>
                <w:rFonts w:ascii="Times New Roman"/>
                <w:b w:val="false"/>
                <w:i w:val="false"/>
                <w:color w:val="000000"/>
                <w:sz w:val="20"/>
              </w:rPr>
              <w:t>
 </w:t>
            </w:r>
          </w:p>
          <w:bookmarkEnd w:id="43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6726620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31"/>
          <w:p>
            <w:pPr>
              <w:spacing w:after="20"/>
              <w:ind w:left="20"/>
              <w:jc w:val="both"/>
            </w:pPr>
            <w:r>
              <w:rPr>
                <w:rFonts w:ascii="Times New Roman"/>
                <w:b w:val="false"/>
                <w:i w:val="false"/>
                <w:color w:val="000000"/>
                <w:sz w:val="20"/>
              </w:rPr>
              <w:t>
 </w:t>
            </w:r>
          </w:p>
          <w:bookmarkEnd w:id="43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5660254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32"/>
          <w:p>
            <w:pPr>
              <w:spacing w:after="20"/>
              <w:ind w:left="20"/>
              <w:jc w:val="both"/>
            </w:pPr>
            <w:r>
              <w:rPr>
                <w:rFonts w:ascii="Times New Roman"/>
                <w:b w:val="false"/>
                <w:i w:val="false"/>
                <w:color w:val="000000"/>
                <w:sz w:val="20"/>
              </w:rPr>
              <w:t>
 </w:t>
            </w:r>
          </w:p>
          <w:bookmarkEnd w:id="43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5660254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33"/>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43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4169016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34"/>
          <w:p>
            <w:pPr>
              <w:spacing w:after="20"/>
              <w:ind w:left="20"/>
              <w:jc w:val="both"/>
            </w:pPr>
            <w:r>
              <w:rPr>
                <w:rFonts w:ascii="Times New Roman"/>
                <w:b w:val="false"/>
                <w:i w:val="false"/>
                <w:color w:val="000000"/>
                <w:sz w:val="20"/>
              </w:rPr>
              <w:t>
 </w:t>
            </w:r>
          </w:p>
          <w:bookmarkEnd w:id="43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35"/>
          <w:p>
            <w:pPr>
              <w:spacing w:after="20"/>
              <w:ind w:left="20"/>
              <w:jc w:val="both"/>
            </w:pPr>
            <w:r>
              <w:rPr>
                <w:rFonts w:ascii="Times New Roman"/>
                <w:b w:val="false"/>
                <w:i w:val="false"/>
                <w:color w:val="000000"/>
                <w:sz w:val="20"/>
              </w:rPr>
              <w:t>
 </w:t>
            </w:r>
          </w:p>
          <w:bookmarkEnd w:id="43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36"/>
          <w:p>
            <w:pPr>
              <w:spacing w:after="20"/>
              <w:ind w:left="20"/>
              <w:jc w:val="both"/>
            </w:pPr>
            <w:r>
              <w:rPr>
                <w:rFonts w:ascii="Times New Roman"/>
                <w:b w:val="false"/>
                <w:i w:val="false"/>
                <w:color w:val="000000"/>
                <w:sz w:val="20"/>
              </w:rPr>
              <w:t>
 </w:t>
            </w:r>
          </w:p>
          <w:bookmarkEnd w:id="43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37"/>
          <w:p>
            <w:pPr>
              <w:spacing w:after="20"/>
              <w:ind w:left="20"/>
              <w:jc w:val="both"/>
            </w:pPr>
            <w:r>
              <w:rPr>
                <w:rFonts w:ascii="Times New Roman"/>
                <w:b w:val="false"/>
                <w:i w:val="false"/>
                <w:color w:val="000000"/>
                <w:sz w:val="20"/>
              </w:rPr>
              <w:t>
 </w:t>
            </w:r>
          </w:p>
          <w:bookmarkEnd w:id="43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599016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38"/>
          <w:p>
            <w:pPr>
              <w:spacing w:after="20"/>
              <w:ind w:left="20"/>
              <w:jc w:val="both"/>
            </w:pPr>
            <w:r>
              <w:rPr>
                <w:rFonts w:ascii="Times New Roman"/>
                <w:b w:val="false"/>
                <w:i w:val="false"/>
                <w:color w:val="000000"/>
                <w:sz w:val="20"/>
              </w:rPr>
              <w:t>
 </w:t>
            </w:r>
          </w:p>
          <w:bookmarkEnd w:id="43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39"/>
          <w:p>
            <w:pPr>
              <w:spacing w:after="20"/>
              <w:ind w:left="20"/>
              <w:jc w:val="both"/>
            </w:pPr>
            <w:r>
              <w:rPr>
                <w:rFonts w:ascii="Times New Roman"/>
                <w:b w:val="false"/>
                <w:i w:val="false"/>
                <w:color w:val="000000"/>
                <w:sz w:val="20"/>
              </w:rPr>
              <w:t>
 </w:t>
            </w:r>
          </w:p>
          <w:bookmarkEnd w:id="43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40"/>
          <w:p>
            <w:pPr>
              <w:spacing w:after="20"/>
              <w:ind w:left="20"/>
              <w:jc w:val="both"/>
            </w:pPr>
            <w:r>
              <w:rPr>
                <w:rFonts w:ascii="Times New Roman"/>
                <w:b w:val="false"/>
                <w:i w:val="false"/>
                <w:color w:val="000000"/>
                <w:sz w:val="20"/>
              </w:rPr>
              <w:t>
 </w:t>
            </w:r>
          </w:p>
          <w:bookmarkEnd w:id="44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1"/>
          <w:p>
            <w:pPr>
              <w:spacing w:after="20"/>
              <w:ind w:left="20"/>
              <w:jc w:val="both"/>
            </w:pPr>
            <w:r>
              <w:rPr>
                <w:rFonts w:ascii="Times New Roman"/>
                <w:b w:val="false"/>
                <w:i w:val="false"/>
                <w:color w:val="000000"/>
                <w:sz w:val="20"/>
              </w:rPr>
              <w:t>
 </w:t>
            </w:r>
          </w:p>
          <w:bookmarkEnd w:id="44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42"/>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44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573636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43"/>
          <w:p>
            <w:pPr>
              <w:spacing w:after="20"/>
              <w:ind w:left="20"/>
              <w:jc w:val="both"/>
            </w:pPr>
            <w:r>
              <w:rPr>
                <w:rFonts w:ascii="Times New Roman"/>
                <w:b w:val="false"/>
                <w:i w:val="false"/>
                <w:color w:val="000000"/>
                <w:sz w:val="20"/>
              </w:rPr>
              <w:t>
 </w:t>
            </w:r>
          </w:p>
          <w:bookmarkEnd w:id="44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573636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44"/>
          <w:p>
            <w:pPr>
              <w:spacing w:after="20"/>
              <w:ind w:left="20"/>
              <w:jc w:val="both"/>
            </w:pPr>
            <w:r>
              <w:rPr>
                <w:rFonts w:ascii="Times New Roman"/>
                <w:b w:val="false"/>
                <w:i w:val="false"/>
                <w:color w:val="000000"/>
                <w:sz w:val="20"/>
              </w:rPr>
              <w:t>
 </w:t>
            </w:r>
          </w:p>
          <w:bookmarkEnd w:id="44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573636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45"/>
          <w:p>
            <w:pPr>
              <w:spacing w:after="20"/>
              <w:ind w:left="20"/>
              <w:jc w:val="both"/>
            </w:pPr>
            <w:r>
              <w:rPr>
                <w:rFonts w:ascii="Times New Roman"/>
                <w:b w:val="false"/>
                <w:i w:val="false"/>
                <w:color w:val="000000"/>
                <w:sz w:val="20"/>
              </w:rPr>
              <w:t>
 </w:t>
            </w:r>
          </w:p>
          <w:bookmarkEnd w:id="44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46"/>
          <w:p>
            <w:pPr>
              <w:spacing w:after="20"/>
              <w:ind w:left="20"/>
              <w:jc w:val="both"/>
            </w:pPr>
            <w:r>
              <w:rPr>
                <w:rFonts w:ascii="Times New Roman"/>
                <w:b w:val="false"/>
                <w:i w:val="false"/>
                <w:color w:val="000000"/>
                <w:sz w:val="20"/>
              </w:rPr>
              <w:t>
 </w:t>
            </w:r>
          </w:p>
          <w:bookmarkEnd w:id="44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1179"/>
        <w:gridCol w:w="1829"/>
        <w:gridCol w:w="1179"/>
        <w:gridCol w:w="2162"/>
        <w:gridCol w:w="51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47"/>
          <w:p>
            <w:pPr>
              <w:spacing w:after="20"/>
              <w:ind w:left="20"/>
              <w:jc w:val="both"/>
            </w:pPr>
            <w:r>
              <w:rPr>
                <w:rFonts w:ascii="Times New Roman"/>
                <w:b w:val="false"/>
                <w:i w:val="false"/>
                <w:color w:val="000000"/>
                <w:sz w:val="20"/>
              </w:rPr>
              <w:t>
 </w:t>
            </w:r>
          </w:p>
          <w:bookmarkEnd w:id="447"/>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48"/>
          <w:p>
            <w:pPr>
              <w:spacing w:after="20"/>
              <w:ind w:left="20"/>
              <w:jc w:val="both"/>
            </w:pPr>
            <w:r>
              <w:rPr>
                <w:rFonts w:ascii="Times New Roman"/>
                <w:b w:val="false"/>
                <w:i w:val="false"/>
                <w:color w:val="000000"/>
                <w:sz w:val="20"/>
              </w:rPr>
              <w:t>
 </w:t>
            </w:r>
          </w:p>
          <w:bookmarkEnd w:id="448"/>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1749701</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49"/>
          <w:p>
            <w:pPr>
              <w:spacing w:after="20"/>
              <w:ind w:left="20"/>
              <w:jc w:val="both"/>
            </w:pPr>
            <w:r>
              <w:rPr>
                <w:rFonts w:ascii="Times New Roman"/>
                <w:b w:val="false"/>
                <w:i w:val="false"/>
                <w:color w:val="000000"/>
                <w:sz w:val="20"/>
              </w:rPr>
              <w:t>
 </w:t>
            </w:r>
          </w:p>
          <w:bookmarkEnd w:id="449"/>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1749701</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50"/>
          <w:p>
            <w:pPr>
              <w:spacing w:after="20"/>
              <w:ind w:left="20"/>
              <w:jc w:val="both"/>
            </w:pPr>
            <w:r>
              <w:rPr>
                <w:rFonts w:ascii="Times New Roman"/>
                <w:b w:val="false"/>
                <w:i w:val="false"/>
                <w:color w:val="000000"/>
                <w:sz w:val="20"/>
              </w:rPr>
              <w:t>
 </w:t>
            </w:r>
          </w:p>
          <w:bookmarkEnd w:id="450"/>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1749701</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51"/>
          <w:p>
            <w:pPr>
              <w:spacing w:after="20"/>
              <w:ind w:left="20"/>
              <w:jc w:val="both"/>
            </w:pPr>
            <w:r>
              <w:rPr>
                <w:rFonts w:ascii="Times New Roman"/>
                <w:b w:val="false"/>
                <w:i w:val="false"/>
                <w:color w:val="000000"/>
                <w:sz w:val="20"/>
              </w:rPr>
              <w:t>
 </w:t>
            </w:r>
          </w:p>
          <w:bookmarkEnd w:id="451"/>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1580732</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52"/>
          <w:p>
            <w:pPr>
              <w:spacing w:after="20"/>
              <w:ind w:left="20"/>
              <w:jc w:val="both"/>
            </w:pPr>
            <w:r>
              <w:rPr>
                <w:rFonts w:ascii="Times New Roman"/>
                <w:b w:val="false"/>
                <w:i w:val="false"/>
                <w:color w:val="000000"/>
                <w:sz w:val="20"/>
              </w:rPr>
              <w:t>
 </w:t>
            </w:r>
          </w:p>
          <w:bookmarkEnd w:id="452"/>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1185"/>
        <w:gridCol w:w="1185"/>
        <w:gridCol w:w="1186"/>
        <w:gridCol w:w="3966"/>
        <w:gridCol w:w="35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53"/>
          <w:p>
            <w:pPr>
              <w:spacing w:after="20"/>
              <w:ind w:left="20"/>
              <w:jc w:val="both"/>
            </w:pPr>
            <w:r>
              <w:rPr>
                <w:rFonts w:ascii="Times New Roman"/>
                <w:b w:val="false"/>
                <w:i w:val="false"/>
                <w:color w:val="000000"/>
                <w:sz w:val="20"/>
              </w:rPr>
              <w:t>
Функционалдық топ</w:t>
            </w:r>
          </w:p>
          <w:bookmarkEnd w:id="453"/>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54"/>
          <w:p>
            <w:pPr>
              <w:spacing w:after="20"/>
              <w:ind w:left="20"/>
              <w:jc w:val="both"/>
            </w:pPr>
            <w:r>
              <w:rPr>
                <w:rFonts w:ascii="Times New Roman"/>
                <w:b w:val="false"/>
                <w:i w:val="false"/>
                <w:color w:val="000000"/>
                <w:sz w:val="20"/>
              </w:rPr>
              <w:t>
1</w:t>
            </w:r>
          </w:p>
          <w:bookmarkEnd w:id="454"/>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55"/>
          <w:p>
            <w:pPr>
              <w:spacing w:after="20"/>
              <w:ind w:left="20"/>
              <w:jc w:val="both"/>
            </w:pPr>
            <w:r>
              <w:rPr>
                <w:rFonts w:ascii="Times New Roman"/>
                <w:b w:val="false"/>
                <w:i w:val="false"/>
                <w:color w:val="000000"/>
                <w:sz w:val="20"/>
              </w:rPr>
              <w:t>
 </w:t>
            </w:r>
          </w:p>
          <w:bookmarkEnd w:id="455"/>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операциялар бойынша сальдо</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-2275</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56"/>
          <w:p>
            <w:pPr>
              <w:spacing w:after="20"/>
              <w:ind w:left="20"/>
              <w:jc w:val="both"/>
            </w:pPr>
            <w:r>
              <w:rPr>
                <w:rFonts w:ascii="Times New Roman"/>
                <w:b w:val="false"/>
                <w:i w:val="false"/>
                <w:color w:val="000000"/>
                <w:sz w:val="20"/>
              </w:rPr>
              <w:t>
 </w:t>
            </w:r>
          </w:p>
          <w:bookmarkEnd w:id="456"/>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1497"/>
        <w:gridCol w:w="1497"/>
        <w:gridCol w:w="1497"/>
        <w:gridCol w:w="2746"/>
        <w:gridCol w:w="39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57"/>
          <w:p>
            <w:pPr>
              <w:spacing w:after="20"/>
              <w:ind w:left="20"/>
              <w:jc w:val="both"/>
            </w:pPr>
            <w:r>
              <w:rPr>
                <w:rFonts w:ascii="Times New Roman"/>
                <w:b w:val="false"/>
                <w:i w:val="false"/>
                <w:color w:val="000000"/>
                <w:sz w:val="20"/>
              </w:rPr>
              <w:t>
Санаты</w:t>
            </w:r>
          </w:p>
          <w:bookmarkEnd w:id="457"/>
        </w:tc>
        <w:tc>
          <w:tcPr>
            <w:tcW w:w="3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(мың теңге)</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58"/>
          <w:p>
            <w:pPr>
              <w:spacing w:after="20"/>
              <w:ind w:left="20"/>
              <w:jc w:val="both"/>
            </w:pPr>
            <w:r>
              <w:rPr>
                <w:rFonts w:ascii="Times New Roman"/>
                <w:b w:val="false"/>
                <w:i w:val="false"/>
                <w:color w:val="000000"/>
                <w:sz w:val="20"/>
              </w:rPr>
              <w:t>
 </w:t>
            </w:r>
          </w:p>
          <w:bookmarkEnd w:id="458"/>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59"/>
          <w:p>
            <w:pPr>
              <w:spacing w:after="20"/>
              <w:ind w:left="20"/>
              <w:jc w:val="both"/>
            </w:pPr>
            <w:r>
              <w:rPr>
                <w:rFonts w:ascii="Times New Roman"/>
                <w:b w:val="false"/>
                <w:i w:val="false"/>
                <w:color w:val="000000"/>
                <w:sz w:val="20"/>
              </w:rPr>
              <w:t>
 </w:t>
            </w:r>
          </w:p>
          <w:bookmarkEnd w:id="459"/>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1857"/>
        <w:gridCol w:w="4363"/>
        <w:gridCol w:w="5606"/>
      </w:tblGrid>
      <w:tr>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60"/>
          <w:p>
            <w:pPr>
              <w:spacing w:after="20"/>
              <w:ind w:left="20"/>
              <w:jc w:val="both"/>
            </w:pPr>
            <w:r>
              <w:rPr>
                <w:rFonts w:ascii="Times New Roman"/>
                <w:b w:val="false"/>
                <w:i w:val="false"/>
                <w:color w:val="000000"/>
                <w:sz w:val="20"/>
              </w:rPr>
              <w:t>
Атауы</w:t>
            </w:r>
          </w:p>
          <w:bookmarkEnd w:id="460"/>
        </w:tc>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61"/>
          <w:p>
            <w:pPr>
              <w:spacing w:after="20"/>
              <w:ind w:left="20"/>
              <w:jc w:val="both"/>
            </w:pPr>
            <w:r>
              <w:rPr>
                <w:rFonts w:ascii="Times New Roman"/>
                <w:b w:val="false"/>
                <w:i w:val="false"/>
                <w:color w:val="000000"/>
                <w:sz w:val="20"/>
              </w:rPr>
              <w:t>
1</w:t>
            </w:r>
          </w:p>
          <w:bookmarkEnd w:id="461"/>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62"/>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 (профициті)</w:t>
            </w:r>
          </w:p>
          <w:bookmarkEnd w:id="462"/>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-15896168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63"/>
          <w:p>
            <w:pPr>
              <w:spacing w:after="20"/>
              <w:ind w:left="20"/>
              <w:jc w:val="both"/>
            </w:pPr>
            <w:r>
              <w:rPr>
                <w:rFonts w:ascii="Times New Roman"/>
                <w:b w:val="false"/>
                <w:i w:val="false"/>
                <w:color w:val="000000"/>
                <w:sz w:val="20"/>
              </w:rPr>
              <w:t>
</w:t>
            </w:r>
            <w:r>
              <w:rPr>
                <w:rFonts w:ascii="Times New Roman"/>
                <w:b/>
                <w:i w:val="false"/>
                <w:color w:val="000000"/>
                <w:sz w:val="20"/>
              </w:rPr>
              <w:t xml:space="preserve">VI. Бюджет тапшылығын қаржыландыру (профицитін пайдалану) </w:t>
            </w:r>
          </w:p>
          <w:bookmarkEnd w:id="463"/>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15896168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2017 жылғы 29 қыркүйектегі</w:t>
            </w:r>
            <w:r>
              <w:br/>
            </w:r>
            <w:r>
              <w:rPr>
                <w:rFonts w:ascii="Times New Roman"/>
                <w:b w:val="false"/>
                <w:i w:val="false"/>
                <w:color w:val="000000"/>
                <w:sz w:val="20"/>
              </w:rPr>
              <w:t xml:space="preserve"> X сессиясының №219 шешіміне</w:t>
            </w:r>
            <w:r>
              <w:br/>
            </w:r>
            <w:r>
              <w:rPr>
                <w:rFonts w:ascii="Times New Roman"/>
                <w:b w:val="false"/>
                <w:i w:val="false"/>
                <w:color w:val="000000"/>
                <w:sz w:val="20"/>
              </w:rPr>
              <w:t xml:space="preserve">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Қарағанды облыстық </w:t>
            </w:r>
            <w:r>
              <w:br/>
            </w:r>
            <w:r>
              <w:rPr>
                <w:rFonts w:ascii="Times New Roman"/>
                <w:b w:val="false"/>
                <w:i w:val="false"/>
                <w:color w:val="000000"/>
                <w:sz w:val="20"/>
              </w:rPr>
              <w:t xml:space="preserve"> мәслихатының</w:t>
            </w:r>
            <w:r>
              <w:br/>
            </w:r>
            <w:r>
              <w:rPr>
                <w:rFonts w:ascii="Times New Roman"/>
                <w:b w:val="false"/>
                <w:i w:val="false"/>
                <w:color w:val="000000"/>
                <w:sz w:val="20"/>
              </w:rPr>
              <w:t xml:space="preserve"> 2016 жылғы 12 желтоқсандағы</w:t>
            </w:r>
            <w:r>
              <w:br/>
            </w:r>
            <w:r>
              <w:rPr>
                <w:rFonts w:ascii="Times New Roman"/>
                <w:b w:val="false"/>
                <w:i w:val="false"/>
                <w:color w:val="000000"/>
                <w:sz w:val="20"/>
              </w:rPr>
              <w:t xml:space="preserve"> VI сессиясының №131 шешіміне</w:t>
            </w:r>
            <w:r>
              <w:br/>
            </w:r>
            <w:r>
              <w:rPr>
                <w:rFonts w:ascii="Times New Roman"/>
                <w:b w:val="false"/>
                <w:i w:val="false"/>
                <w:color w:val="000000"/>
                <w:sz w:val="20"/>
              </w:rPr>
              <w:t xml:space="preserve"> 5 қосымша</w:t>
            </w:r>
          </w:p>
        </w:tc>
      </w:tr>
    </w:tbl>
    <w:bookmarkStart w:name="z493" w:id="464"/>
    <w:p>
      <w:pPr>
        <w:spacing w:after="0"/>
        <w:ind w:left="0"/>
        <w:jc w:val="left"/>
      </w:pPr>
      <w:r>
        <w:rPr>
          <w:rFonts w:ascii="Times New Roman"/>
          <w:b/>
          <w:i w:val="false"/>
          <w:color w:val="000000"/>
        </w:rPr>
        <w:t xml:space="preserve"> 2017 жылға арналған аудандар (облыстық маңызы бар қалалар) бюджеттеріне нысаналы трансферттер</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3"/>
        <w:gridCol w:w="3737"/>
      </w:tblGrid>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65"/>
          <w:p>
            <w:pPr>
              <w:spacing w:after="20"/>
              <w:ind w:left="20"/>
              <w:jc w:val="both"/>
            </w:pPr>
            <w:r>
              <w:rPr>
                <w:rFonts w:ascii="Times New Roman"/>
                <w:b w:val="false"/>
                <w:i w:val="false"/>
                <w:color w:val="000000"/>
                <w:sz w:val="20"/>
              </w:rPr>
              <w:t>
Атауы</w:t>
            </w:r>
          </w:p>
          <w:bookmarkEnd w:id="465"/>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 xml:space="preserve"> (мың теңге)</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66"/>
          <w:p>
            <w:pPr>
              <w:spacing w:after="20"/>
              <w:ind w:left="20"/>
              <w:jc w:val="both"/>
            </w:pPr>
            <w:r>
              <w:rPr>
                <w:rFonts w:ascii="Times New Roman"/>
                <w:b w:val="false"/>
                <w:i w:val="false"/>
                <w:color w:val="000000"/>
                <w:sz w:val="20"/>
              </w:rPr>
              <w:t>
1</w:t>
            </w:r>
          </w:p>
          <w:bookmarkEnd w:id="466"/>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67"/>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467"/>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57819631</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68"/>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w:t>
            </w:r>
          </w:p>
          <w:bookmarkEnd w:id="468"/>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69"/>
          <w:p>
            <w:pPr>
              <w:spacing w:after="20"/>
              <w:ind w:left="20"/>
              <w:jc w:val="both"/>
            </w:pPr>
            <w:r>
              <w:rPr>
                <w:rFonts w:ascii="Times New Roman"/>
                <w:b w:val="false"/>
                <w:i w:val="false"/>
                <w:color w:val="000000"/>
                <w:sz w:val="20"/>
              </w:rPr>
              <w:t>
Ағымдағы нысаналы трансферттер</w:t>
            </w:r>
          </w:p>
          <w:bookmarkEnd w:id="469"/>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16359623</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70"/>
          <w:p>
            <w:pPr>
              <w:spacing w:after="20"/>
              <w:ind w:left="20"/>
              <w:jc w:val="both"/>
            </w:pPr>
            <w:r>
              <w:rPr>
                <w:rFonts w:ascii="Times New Roman"/>
                <w:b w:val="false"/>
                <w:i w:val="false"/>
                <w:color w:val="000000"/>
                <w:sz w:val="20"/>
              </w:rPr>
              <w:t>
Нысаналы даму трансферттері</w:t>
            </w:r>
          </w:p>
          <w:bookmarkEnd w:id="470"/>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28474118</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71"/>
          <w:p>
            <w:pPr>
              <w:spacing w:after="20"/>
              <w:ind w:left="20"/>
              <w:jc w:val="both"/>
            </w:pPr>
            <w:r>
              <w:rPr>
                <w:rFonts w:ascii="Times New Roman"/>
                <w:b w:val="false"/>
                <w:i w:val="false"/>
                <w:color w:val="000000"/>
                <w:sz w:val="20"/>
              </w:rPr>
              <w:t>
Бюджеттік кредиттер</w:t>
            </w:r>
          </w:p>
          <w:bookmarkEnd w:id="471"/>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12985890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72"/>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w:t>
            </w:r>
          </w:p>
          <w:bookmarkEnd w:id="472"/>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73"/>
          <w:p>
            <w:pPr>
              <w:spacing w:after="20"/>
              <w:ind w:left="20"/>
              <w:jc w:val="both"/>
            </w:pPr>
            <w:r>
              <w:rPr>
                <w:rFonts w:ascii="Times New Roman"/>
                <w:b w:val="false"/>
                <w:i w:val="false"/>
                <w:color w:val="000000"/>
                <w:sz w:val="20"/>
              </w:rPr>
              <w:t>
</w:t>
            </w:r>
            <w:r>
              <w:rPr>
                <w:rFonts w:ascii="Times New Roman"/>
                <w:b/>
                <w:i w:val="false"/>
                <w:color w:val="000000"/>
                <w:sz w:val="20"/>
              </w:rPr>
              <w:t>Ағымдағы нысаналы трансферттер</w:t>
            </w:r>
          </w:p>
          <w:bookmarkEnd w:id="473"/>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16359623</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74"/>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w:t>
            </w:r>
          </w:p>
          <w:bookmarkEnd w:id="474"/>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75"/>
          <w:p>
            <w:pPr>
              <w:spacing w:after="20"/>
              <w:ind w:left="20"/>
              <w:jc w:val="both"/>
            </w:pPr>
            <w:r>
              <w:rPr>
                <w:rFonts w:ascii="Times New Roman"/>
                <w:b w:val="false"/>
                <w:i w:val="false"/>
                <w:color w:val="000000"/>
                <w:sz w:val="20"/>
              </w:rPr>
              <w:t>
</w:t>
            </w:r>
            <w:r>
              <w:rPr>
                <w:rFonts w:ascii="Times New Roman"/>
                <w:b w:val="false"/>
                <w:i/>
                <w:color w:val="000000"/>
                <w:sz w:val="20"/>
              </w:rPr>
              <w:t>Облыстың білім беру басқармасы</w:t>
            </w:r>
          </w:p>
          <w:bookmarkEnd w:id="475"/>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2243916</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76"/>
          <w:p>
            <w:pPr>
              <w:spacing w:after="20"/>
              <w:ind w:left="20"/>
              <w:jc w:val="both"/>
            </w:pPr>
            <w:r>
              <w:rPr>
                <w:rFonts w:ascii="Times New Roman"/>
                <w:b w:val="false"/>
                <w:i w:val="false"/>
                <w:color w:val="000000"/>
                <w:sz w:val="20"/>
              </w:rPr>
              <w:t>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w:t>
            </w:r>
          </w:p>
          <w:bookmarkEnd w:id="476"/>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147502</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77"/>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w:t>
            </w:r>
          </w:p>
          <w:bookmarkEnd w:id="477"/>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16083</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78"/>
          <w:p>
            <w:pPr>
              <w:spacing w:after="20"/>
              <w:ind w:left="20"/>
              <w:jc w:val="both"/>
            </w:pPr>
            <w:r>
              <w:rPr>
                <w:rFonts w:ascii="Times New Roman"/>
                <w:b w:val="false"/>
                <w:i w:val="false"/>
                <w:color w:val="000000"/>
                <w:sz w:val="20"/>
              </w:rPr>
              <w:t>
Цифрлік білім беру инфрақұрылымын құруға</w:t>
            </w:r>
          </w:p>
          <w:bookmarkEnd w:id="478"/>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640227</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79"/>
          <w:p>
            <w:pPr>
              <w:spacing w:after="20"/>
              <w:ind w:left="20"/>
              <w:jc w:val="both"/>
            </w:pPr>
            <w:r>
              <w:rPr>
                <w:rFonts w:ascii="Times New Roman"/>
                <w:b w:val="false"/>
                <w:i w:val="false"/>
                <w:color w:val="000000"/>
                <w:sz w:val="20"/>
              </w:rPr>
              <w:t>
Білім беру объектілерін күтіп ұстауға, материалдық-техникалық базасын нығайтуға және жөндеу жүргізуге</w:t>
            </w:r>
          </w:p>
          <w:bookmarkEnd w:id="479"/>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1312159</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80"/>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bookmarkEnd w:id="480"/>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127945</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81"/>
          <w:p>
            <w:pPr>
              <w:spacing w:after="20"/>
              <w:ind w:left="20"/>
              <w:jc w:val="both"/>
            </w:pPr>
            <w:r>
              <w:rPr>
                <w:rFonts w:ascii="Times New Roman"/>
                <w:b w:val="false"/>
                <w:i w:val="false"/>
                <w:color w:val="000000"/>
                <w:sz w:val="20"/>
              </w:rPr>
              <w:t>
</w:t>
            </w:r>
            <w:r>
              <w:rPr>
                <w:rFonts w:ascii="Times New Roman"/>
                <w:b w:val="false"/>
                <w:i/>
                <w:color w:val="000000"/>
                <w:sz w:val="20"/>
              </w:rPr>
              <w:t>Облыстың мәдениет, архивтер және құжаттама басқармасы</w:t>
            </w:r>
          </w:p>
          <w:bookmarkEnd w:id="481"/>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131305</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82"/>
          <w:p>
            <w:pPr>
              <w:spacing w:after="20"/>
              <w:ind w:left="20"/>
              <w:jc w:val="both"/>
            </w:pPr>
            <w:r>
              <w:rPr>
                <w:rFonts w:ascii="Times New Roman"/>
                <w:b w:val="false"/>
                <w:i w:val="false"/>
                <w:color w:val="000000"/>
                <w:sz w:val="20"/>
              </w:rPr>
              <w:t>
Мәдениет нысандарына жөндеу жүргізуге</w:t>
            </w:r>
          </w:p>
          <w:bookmarkEnd w:id="482"/>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77063</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83"/>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bookmarkEnd w:id="483"/>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54242</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84"/>
          <w:p>
            <w:pPr>
              <w:spacing w:after="20"/>
              <w:ind w:left="20"/>
              <w:jc w:val="both"/>
            </w:pPr>
            <w:r>
              <w:rPr>
                <w:rFonts w:ascii="Times New Roman"/>
                <w:b w:val="false"/>
                <w:i w:val="false"/>
                <w:color w:val="000000"/>
                <w:sz w:val="20"/>
              </w:rPr>
              <w:t>
</w:t>
            </w:r>
            <w:r>
              <w:rPr>
                <w:rFonts w:ascii="Times New Roman"/>
                <w:b w:val="false"/>
                <w:i/>
                <w:color w:val="000000"/>
                <w:sz w:val="20"/>
              </w:rPr>
              <w:t>Облыстың дене шынықтыру және спорт басқармасы</w:t>
            </w:r>
          </w:p>
          <w:bookmarkEnd w:id="484"/>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51943</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85"/>
          <w:p>
            <w:pPr>
              <w:spacing w:after="20"/>
              <w:ind w:left="20"/>
              <w:jc w:val="both"/>
            </w:pPr>
            <w:r>
              <w:rPr>
                <w:rFonts w:ascii="Times New Roman"/>
                <w:b w:val="false"/>
                <w:i w:val="false"/>
                <w:color w:val="000000"/>
                <w:sz w:val="20"/>
              </w:rPr>
              <w:t xml:space="preserve">
Спорт объектілерін материалдық-техникалық базасын нығайту және күтіп-ұстауға </w:t>
            </w:r>
          </w:p>
          <w:bookmarkEnd w:id="485"/>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25385</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86"/>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bookmarkEnd w:id="486"/>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26558</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87"/>
          <w:p>
            <w:pPr>
              <w:spacing w:after="20"/>
              <w:ind w:left="20"/>
              <w:jc w:val="both"/>
            </w:pPr>
            <w:r>
              <w:rPr>
                <w:rFonts w:ascii="Times New Roman"/>
                <w:b w:val="false"/>
                <w:i w:val="false"/>
                <w:color w:val="000000"/>
                <w:sz w:val="20"/>
              </w:rPr>
              <w:t>
</w:t>
            </w:r>
            <w:r>
              <w:rPr>
                <w:rFonts w:ascii="Times New Roman"/>
                <w:b w:val="false"/>
                <w:i/>
                <w:color w:val="000000"/>
                <w:sz w:val="20"/>
              </w:rPr>
              <w:t>Облыстың жұмыспен қамтуды үйлестіру және әлеуметтік бағдарламалар басқармасы</w:t>
            </w:r>
          </w:p>
          <w:bookmarkEnd w:id="487"/>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1225474</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88"/>
          <w:p>
            <w:pPr>
              <w:spacing w:after="20"/>
              <w:ind w:left="20"/>
              <w:jc w:val="both"/>
            </w:pPr>
            <w:r>
              <w:rPr>
                <w:rFonts w:ascii="Times New Roman"/>
                <w:b w:val="false"/>
                <w:i w:val="false"/>
                <w:color w:val="000000"/>
                <w:sz w:val="20"/>
              </w:rPr>
              <w:t xml:space="preserve">
"Өрлеу" жобасы бойынша келісілген қаржылай көмекті енгізуге </w:t>
            </w:r>
          </w:p>
          <w:bookmarkEnd w:id="488"/>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54601</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89"/>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іс-шараларын іске асыруға</w:t>
            </w:r>
          </w:p>
          <w:bookmarkEnd w:id="489"/>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321498</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90"/>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w:t>
            </w:r>
          </w:p>
          <w:bookmarkEnd w:id="490"/>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354827</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91"/>
          <w:p>
            <w:pPr>
              <w:spacing w:after="20"/>
              <w:ind w:left="20"/>
              <w:jc w:val="both"/>
            </w:pPr>
            <w:r>
              <w:rPr>
                <w:rFonts w:ascii="Times New Roman"/>
                <w:b w:val="false"/>
                <w:i w:val="false"/>
                <w:color w:val="000000"/>
                <w:sz w:val="20"/>
              </w:rPr>
              <w:t xml:space="preserve">
Әлеуметтік қорғау саласындағы нысандарды жөндеуден өткізуге </w:t>
            </w:r>
          </w:p>
          <w:bookmarkEnd w:id="491"/>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92"/>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bookmarkEnd w:id="492"/>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484532</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93"/>
          <w:p>
            <w:pPr>
              <w:spacing w:after="20"/>
              <w:ind w:left="20"/>
              <w:jc w:val="both"/>
            </w:pPr>
            <w:r>
              <w:rPr>
                <w:rFonts w:ascii="Times New Roman"/>
                <w:b w:val="false"/>
                <w:i w:val="false"/>
                <w:color w:val="000000"/>
                <w:sz w:val="20"/>
              </w:rPr>
              <w:t>
</w:t>
            </w:r>
            <w:r>
              <w:rPr>
                <w:rFonts w:ascii="Times New Roman"/>
                <w:b w:val="false"/>
                <w:i/>
                <w:color w:val="000000"/>
                <w:sz w:val="20"/>
              </w:rPr>
              <w:t>Облыстың энергетика және</w:t>
            </w:r>
            <w:r>
              <w:rPr>
                <w:rFonts w:ascii="Times New Roman"/>
                <w:b w:val="false"/>
                <w:i w:val="false"/>
                <w:color w:val="000000"/>
                <w:sz w:val="20"/>
              </w:rPr>
              <w:t xml:space="preserve"> </w:t>
            </w:r>
            <w:r>
              <w:rPr>
                <w:rFonts w:ascii="Times New Roman"/>
                <w:b w:val="false"/>
                <w:i/>
                <w:color w:val="000000"/>
                <w:sz w:val="20"/>
              </w:rPr>
              <w:t>тұрғын үй-коммуналдық шаруашылық басқармасы</w:t>
            </w:r>
          </w:p>
          <w:bookmarkEnd w:id="493"/>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2095695</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94"/>
          <w:p>
            <w:pPr>
              <w:spacing w:after="20"/>
              <w:ind w:left="20"/>
              <w:jc w:val="both"/>
            </w:pPr>
            <w:r>
              <w:rPr>
                <w:rFonts w:ascii="Times New Roman"/>
                <w:b w:val="false"/>
                <w:i w:val="false"/>
                <w:color w:val="000000"/>
                <w:sz w:val="20"/>
              </w:rPr>
              <w:t>
Тұрғын үй-коммуналдық шаруашылыққа</w:t>
            </w:r>
          </w:p>
          <w:bookmarkEnd w:id="494"/>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1871669</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95"/>
          <w:p>
            <w:pPr>
              <w:spacing w:after="20"/>
              <w:ind w:left="20"/>
              <w:jc w:val="both"/>
            </w:pPr>
            <w:r>
              <w:rPr>
                <w:rFonts w:ascii="Times New Roman"/>
                <w:b w:val="false"/>
                <w:i w:val="false"/>
                <w:color w:val="000000"/>
                <w:sz w:val="20"/>
              </w:rPr>
              <w:t>
Көп пәтерлі тұрғын-үйлердегі энергетикалық аудитті жүргізуге</w:t>
            </w:r>
          </w:p>
          <w:bookmarkEnd w:id="495"/>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96"/>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bookmarkEnd w:id="496"/>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218083</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97"/>
          <w:p>
            <w:pPr>
              <w:spacing w:after="20"/>
              <w:ind w:left="20"/>
              <w:jc w:val="both"/>
            </w:pPr>
            <w:r>
              <w:rPr>
                <w:rFonts w:ascii="Times New Roman"/>
                <w:b w:val="false"/>
                <w:i w:val="false"/>
                <w:color w:val="000000"/>
                <w:sz w:val="20"/>
              </w:rPr>
              <w:t>
</w:t>
            </w:r>
            <w:r>
              <w:rPr>
                <w:rFonts w:ascii="Times New Roman"/>
                <w:b w:val="false"/>
                <w:i/>
                <w:color w:val="000000"/>
                <w:sz w:val="20"/>
              </w:rPr>
              <w:t>Облыстың жолаушылар көлігі және автомобиль жолдары басқармасы</w:t>
            </w:r>
          </w:p>
          <w:bookmarkEnd w:id="497"/>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9928304</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98"/>
          <w:p>
            <w:pPr>
              <w:spacing w:after="20"/>
              <w:ind w:left="20"/>
              <w:jc w:val="both"/>
            </w:pPr>
            <w:r>
              <w:rPr>
                <w:rFonts w:ascii="Times New Roman"/>
                <w:b w:val="false"/>
                <w:i w:val="false"/>
                <w:color w:val="000000"/>
                <w:sz w:val="20"/>
              </w:rPr>
              <w:t>
Аудандық маңызы бар автомобиль жолдарын (қаланың көшелерін) және елді мекендердің көшелерін күрделі, орташа және ағымдағы жөндеуін жүргізуге</w:t>
            </w:r>
          </w:p>
          <w:bookmarkEnd w:id="498"/>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9864005</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99"/>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еңбек нарығында сұранысқа ие кәсіптер бойынша жұмысшы кадрларды қысқа мерзімді кәсіптік оқытуға</w:t>
            </w:r>
          </w:p>
          <w:bookmarkEnd w:id="499"/>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64299</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00"/>
          <w:p>
            <w:pPr>
              <w:spacing w:after="20"/>
              <w:ind w:left="20"/>
              <w:jc w:val="both"/>
            </w:pPr>
            <w:r>
              <w:rPr>
                <w:rFonts w:ascii="Times New Roman"/>
                <w:b w:val="false"/>
                <w:i w:val="false"/>
                <w:color w:val="000000"/>
                <w:sz w:val="20"/>
              </w:rPr>
              <w:t>
</w:t>
            </w:r>
            <w:r>
              <w:rPr>
                <w:rFonts w:ascii="Times New Roman"/>
                <w:b w:val="false"/>
                <w:i/>
                <w:color w:val="000000"/>
                <w:sz w:val="20"/>
              </w:rPr>
              <w:t>Облыстың ветеринария басқармасы</w:t>
            </w:r>
          </w:p>
          <w:bookmarkEnd w:id="500"/>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157087</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01"/>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bookmarkEnd w:id="501"/>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02"/>
          <w:p>
            <w:pPr>
              <w:spacing w:after="20"/>
              <w:ind w:left="20"/>
              <w:jc w:val="both"/>
            </w:pPr>
            <w:r>
              <w:rPr>
                <w:rFonts w:ascii="Times New Roman"/>
                <w:b w:val="false"/>
                <w:i w:val="false"/>
                <w:color w:val="000000"/>
                <w:sz w:val="20"/>
              </w:rPr>
              <w:t>
Ветеринариялық пунктер үшін интернет байланысын қосуға</w:t>
            </w:r>
          </w:p>
          <w:bookmarkEnd w:id="502"/>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03"/>
          <w:p>
            <w:pPr>
              <w:spacing w:after="20"/>
              <w:ind w:left="20"/>
              <w:jc w:val="both"/>
            </w:pPr>
            <w:r>
              <w:rPr>
                <w:rFonts w:ascii="Times New Roman"/>
                <w:b w:val="false"/>
                <w:i w:val="false"/>
                <w:color w:val="000000"/>
                <w:sz w:val="20"/>
              </w:rPr>
              <w:t>
Вакцинация бойынша қызметтер көрсету, ветеринариялық препараттарды сақтау және тасымалдау</w:t>
            </w:r>
          </w:p>
          <w:bookmarkEnd w:id="503"/>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28657</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04"/>
          <w:p>
            <w:pPr>
              <w:spacing w:after="20"/>
              <w:ind w:left="20"/>
              <w:jc w:val="both"/>
            </w:pPr>
            <w:r>
              <w:rPr>
                <w:rFonts w:ascii="Times New Roman"/>
                <w:b w:val="false"/>
                <w:i w:val="false"/>
                <w:color w:val="000000"/>
                <w:sz w:val="20"/>
              </w:rPr>
              <w:t>
</w:t>
            </w:r>
            <w:r>
              <w:rPr>
                <w:rFonts w:ascii="Times New Roman"/>
                <w:b w:val="false"/>
                <w:i/>
                <w:color w:val="000000"/>
                <w:sz w:val="20"/>
              </w:rPr>
              <w:t>Облыстың жер қатынастары басқармасы</w:t>
            </w:r>
          </w:p>
          <w:bookmarkEnd w:id="504"/>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25310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05"/>
          <w:p>
            <w:pPr>
              <w:spacing w:after="20"/>
              <w:ind w:left="20"/>
              <w:jc w:val="both"/>
            </w:pPr>
            <w:r>
              <w:rPr>
                <w:rFonts w:ascii="Times New Roman"/>
                <w:b w:val="false"/>
                <w:i w:val="false"/>
                <w:color w:val="000000"/>
                <w:sz w:val="20"/>
              </w:rPr>
              <w:t>
Ауданның шекарасын өзгерту бойынша жер-кадастрылық жұмысты орындауға</w:t>
            </w:r>
          </w:p>
          <w:bookmarkEnd w:id="505"/>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06"/>
          <w:p>
            <w:pPr>
              <w:spacing w:after="20"/>
              <w:ind w:left="20"/>
              <w:jc w:val="both"/>
            </w:pPr>
            <w:r>
              <w:rPr>
                <w:rFonts w:ascii="Times New Roman"/>
                <w:b w:val="false"/>
                <w:i w:val="false"/>
                <w:color w:val="000000"/>
                <w:sz w:val="20"/>
              </w:rPr>
              <w:t>
</w:t>
            </w:r>
            <w:r>
              <w:rPr>
                <w:rFonts w:ascii="Times New Roman"/>
                <w:b w:val="false"/>
                <w:i/>
                <w:color w:val="000000"/>
                <w:sz w:val="20"/>
              </w:rPr>
              <w:t>Облыстың мемлекеттік активтер және сатып алу басқармасы</w:t>
            </w:r>
          </w:p>
          <w:bookmarkEnd w:id="506"/>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500589</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07"/>
          <w:p>
            <w:pPr>
              <w:spacing w:after="20"/>
              <w:ind w:left="20"/>
              <w:jc w:val="both"/>
            </w:pPr>
            <w:r>
              <w:rPr>
                <w:rFonts w:ascii="Times New Roman"/>
                <w:b w:val="false"/>
                <w:i w:val="false"/>
                <w:color w:val="000000"/>
                <w:sz w:val="20"/>
              </w:rPr>
              <w:t>
Арнайы техниканы сатып алу</w:t>
            </w:r>
          </w:p>
          <w:bookmarkEnd w:id="507"/>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500589</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08"/>
          <w:p>
            <w:pPr>
              <w:spacing w:after="20"/>
              <w:ind w:left="20"/>
              <w:jc w:val="both"/>
            </w:pPr>
            <w:r>
              <w:rPr>
                <w:rFonts w:ascii="Times New Roman"/>
                <w:b w:val="false"/>
                <w:i w:val="false"/>
                <w:color w:val="000000"/>
                <w:sz w:val="20"/>
              </w:rPr>
              <w:t>
</w:t>
            </w:r>
            <w:r>
              <w:rPr>
                <w:rFonts w:ascii="Times New Roman"/>
                <w:b/>
                <w:i w:val="false"/>
                <w:color w:val="000000"/>
                <w:sz w:val="20"/>
              </w:rPr>
              <w:t>Нысаналы даму трансферттері:</w:t>
            </w:r>
          </w:p>
          <w:bookmarkEnd w:id="508"/>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28474118</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09"/>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w:t>
            </w:r>
          </w:p>
          <w:bookmarkEnd w:id="509"/>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10"/>
          <w:p>
            <w:pPr>
              <w:spacing w:after="20"/>
              <w:ind w:left="20"/>
              <w:jc w:val="both"/>
            </w:pPr>
            <w:r>
              <w:rPr>
                <w:rFonts w:ascii="Times New Roman"/>
                <w:b w:val="false"/>
                <w:i w:val="false"/>
                <w:color w:val="000000"/>
                <w:sz w:val="20"/>
              </w:rPr>
              <w:t>
</w:t>
            </w:r>
            <w:r>
              <w:rPr>
                <w:rFonts w:ascii="Times New Roman"/>
                <w:b w:val="false"/>
                <w:i/>
                <w:color w:val="000000"/>
                <w:sz w:val="20"/>
              </w:rPr>
              <w:t>Облыстың құрылыс басқармасы</w:t>
            </w:r>
          </w:p>
          <w:bookmarkEnd w:id="510"/>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20714105</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11"/>
          <w:p>
            <w:pPr>
              <w:spacing w:after="20"/>
              <w:ind w:left="20"/>
              <w:jc w:val="both"/>
            </w:pPr>
            <w:r>
              <w:rPr>
                <w:rFonts w:ascii="Times New Roman"/>
                <w:b w:val="false"/>
                <w:i w:val="false"/>
                <w:color w:val="000000"/>
                <w:sz w:val="20"/>
              </w:rPr>
              <w:t>
Спорт объектілерін дамытуға</w:t>
            </w:r>
          </w:p>
          <w:bookmarkEnd w:id="511"/>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311400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12"/>
          <w:p>
            <w:pPr>
              <w:spacing w:after="20"/>
              <w:ind w:left="20"/>
              <w:jc w:val="both"/>
            </w:pPr>
            <w:r>
              <w:rPr>
                <w:rFonts w:ascii="Times New Roman"/>
                <w:b w:val="false"/>
                <w:i w:val="false"/>
                <w:color w:val="000000"/>
                <w:sz w:val="20"/>
              </w:rPr>
              <w:t>
Білім беру объектілерін дамытуға</w:t>
            </w:r>
          </w:p>
          <w:bookmarkEnd w:id="512"/>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1953974</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13"/>
          <w:p>
            <w:pPr>
              <w:spacing w:after="20"/>
              <w:ind w:left="20"/>
              <w:jc w:val="both"/>
            </w:pPr>
            <w:r>
              <w:rPr>
                <w:rFonts w:ascii="Times New Roman"/>
                <w:b w:val="false"/>
                <w:i w:val="false"/>
                <w:color w:val="000000"/>
                <w:sz w:val="20"/>
              </w:rPr>
              <w:t>
Коммуналдық тұрғын үй қорының тұрғын үйлерін жобалауға және (немесе) салуға, реконструкциялауға</w:t>
            </w:r>
          </w:p>
          <w:bookmarkEnd w:id="513"/>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2442540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14"/>
          <w:p>
            <w:pPr>
              <w:spacing w:after="20"/>
              <w:ind w:left="20"/>
              <w:jc w:val="both"/>
            </w:pPr>
            <w:r>
              <w:rPr>
                <w:rFonts w:ascii="Times New Roman"/>
                <w:b w:val="false"/>
                <w:i w:val="false"/>
                <w:color w:val="000000"/>
                <w:sz w:val="20"/>
              </w:rPr>
              <w:t>
Инженерлік-коммуникациялық инфрақұрылымды жобалауға, дамытуға және (немесе) жайластыруға</w:t>
            </w:r>
          </w:p>
          <w:bookmarkEnd w:id="514"/>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3027523</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15"/>
          <w:p>
            <w:pPr>
              <w:spacing w:after="20"/>
              <w:ind w:left="20"/>
              <w:jc w:val="both"/>
            </w:pPr>
            <w:r>
              <w:rPr>
                <w:rFonts w:ascii="Times New Roman"/>
                <w:b w:val="false"/>
                <w:i w:val="false"/>
                <w:color w:val="000000"/>
                <w:sz w:val="20"/>
              </w:rPr>
              <w:t>
Моноқалаларда бюджеттік инвестициялық жобаларды іске асыруға</w:t>
            </w:r>
          </w:p>
          <w:bookmarkEnd w:id="515"/>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1006168</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16"/>
          <w:p>
            <w:pPr>
              <w:spacing w:after="20"/>
              <w:ind w:left="20"/>
              <w:jc w:val="both"/>
            </w:pPr>
            <w:r>
              <w:rPr>
                <w:rFonts w:ascii="Times New Roman"/>
                <w:b w:val="false"/>
                <w:i w:val="false"/>
                <w:color w:val="000000"/>
                <w:sz w:val="20"/>
              </w:rPr>
              <w:t>
Бұзылу аумағынан тұрғындарды көшіру үшін тұрғын-үй құрылысына</w:t>
            </w:r>
          </w:p>
          <w:bookmarkEnd w:id="516"/>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11972500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17"/>
          <w:p>
            <w:pPr>
              <w:spacing w:after="20"/>
              <w:ind w:left="20"/>
              <w:jc w:val="both"/>
            </w:pPr>
            <w:r>
              <w:rPr>
                <w:rFonts w:ascii="Times New Roman"/>
                <w:b w:val="false"/>
                <w:i w:val="false"/>
                <w:color w:val="000000"/>
                <w:sz w:val="20"/>
              </w:rPr>
              <w:t>
</w:t>
            </w:r>
            <w:r>
              <w:rPr>
                <w:rFonts w:ascii="Times New Roman"/>
                <w:b w:val="false"/>
                <w:i/>
                <w:color w:val="000000"/>
                <w:sz w:val="20"/>
              </w:rPr>
              <w:t>Облыстың жолаушылар көлігі және автомобильдер жолдары басқармасы</w:t>
            </w:r>
          </w:p>
          <w:bookmarkEnd w:id="517"/>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326788</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18"/>
          <w:p>
            <w:pPr>
              <w:spacing w:after="20"/>
              <w:ind w:left="20"/>
              <w:jc w:val="both"/>
            </w:pPr>
            <w:r>
              <w:rPr>
                <w:rFonts w:ascii="Times New Roman"/>
                <w:b w:val="false"/>
                <w:i w:val="false"/>
                <w:color w:val="000000"/>
                <w:sz w:val="20"/>
              </w:rPr>
              <w:t>
Көлік инфрақұрылымын дамытуға</w:t>
            </w:r>
          </w:p>
          <w:bookmarkEnd w:id="518"/>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326788</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19"/>
          <w:p>
            <w:pPr>
              <w:spacing w:after="20"/>
              <w:ind w:left="20"/>
              <w:jc w:val="both"/>
            </w:pPr>
            <w:r>
              <w:rPr>
                <w:rFonts w:ascii="Times New Roman"/>
                <w:b w:val="false"/>
                <w:i w:val="false"/>
                <w:color w:val="000000"/>
                <w:sz w:val="20"/>
              </w:rPr>
              <w:t>
</w:t>
            </w:r>
            <w:r>
              <w:rPr>
                <w:rFonts w:ascii="Times New Roman"/>
                <w:b w:val="false"/>
                <w:i/>
                <w:color w:val="000000"/>
                <w:sz w:val="20"/>
              </w:rPr>
              <w:t>Облыстың энергетика</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тұрғын үй-коммуналдық шаруашылық</w:t>
            </w:r>
            <w:r>
              <w:rPr>
                <w:rFonts w:ascii="Times New Roman"/>
                <w:b w:val="false"/>
                <w:i w:val="false"/>
                <w:color w:val="000000"/>
                <w:sz w:val="20"/>
              </w:rPr>
              <w:t xml:space="preserve"> </w:t>
            </w:r>
            <w:r>
              <w:rPr>
                <w:rFonts w:ascii="Times New Roman"/>
                <w:b w:val="false"/>
                <w:i/>
                <w:color w:val="000000"/>
                <w:sz w:val="20"/>
              </w:rPr>
              <w:t>басқармасы</w:t>
            </w:r>
          </w:p>
          <w:bookmarkEnd w:id="519"/>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7433225</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20"/>
          <w:p>
            <w:pPr>
              <w:spacing w:after="20"/>
              <w:ind w:left="20"/>
              <w:jc w:val="both"/>
            </w:pPr>
            <w:r>
              <w:rPr>
                <w:rFonts w:ascii="Times New Roman"/>
                <w:b w:val="false"/>
                <w:i w:val="false"/>
                <w:color w:val="000000"/>
                <w:sz w:val="20"/>
              </w:rPr>
              <w:t xml:space="preserve">
Сумен жабдықтау және су бұру жүйелерін дамытуға </w:t>
            </w:r>
          </w:p>
          <w:bookmarkEnd w:id="520"/>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2198399</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21"/>
          <w:p>
            <w:pPr>
              <w:spacing w:after="20"/>
              <w:ind w:left="20"/>
              <w:jc w:val="both"/>
            </w:pPr>
            <w:r>
              <w:rPr>
                <w:rFonts w:ascii="Times New Roman"/>
                <w:b w:val="false"/>
                <w:i w:val="false"/>
                <w:color w:val="000000"/>
                <w:sz w:val="20"/>
              </w:rPr>
              <w:t xml:space="preserve">
Елді мекендерді сумен жабдықтау және су бұру жүйелерін дамытуға </w:t>
            </w:r>
          </w:p>
          <w:bookmarkEnd w:id="521"/>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1620386</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22"/>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 үшін</w:t>
            </w:r>
          </w:p>
          <w:bookmarkEnd w:id="522"/>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1512713</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23"/>
          <w:p>
            <w:pPr>
              <w:spacing w:after="20"/>
              <w:ind w:left="20"/>
              <w:jc w:val="both"/>
            </w:pPr>
            <w:r>
              <w:rPr>
                <w:rFonts w:ascii="Times New Roman"/>
                <w:b w:val="false"/>
                <w:i w:val="false"/>
                <w:color w:val="000000"/>
                <w:sz w:val="20"/>
              </w:rPr>
              <w:t>
Моноқалаларда бюджеттік инвестициялық жобаларды іске асыруға</w:t>
            </w:r>
          </w:p>
          <w:bookmarkEnd w:id="523"/>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1275215</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24"/>
          <w:p>
            <w:pPr>
              <w:spacing w:after="20"/>
              <w:ind w:left="20"/>
              <w:jc w:val="both"/>
            </w:pPr>
            <w:r>
              <w:rPr>
                <w:rFonts w:ascii="Times New Roman"/>
                <w:b w:val="false"/>
                <w:i w:val="false"/>
                <w:color w:val="000000"/>
                <w:sz w:val="20"/>
              </w:rPr>
              <w:t>
Коммуналдық шаруашылықты дамытуға</w:t>
            </w:r>
          </w:p>
          <w:bookmarkEnd w:id="524"/>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826512</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25"/>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bookmarkEnd w:id="525"/>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12985890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26"/>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w:t>
            </w:r>
          </w:p>
          <w:bookmarkEnd w:id="526"/>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27"/>
          <w:p>
            <w:pPr>
              <w:spacing w:after="20"/>
              <w:ind w:left="20"/>
              <w:jc w:val="both"/>
            </w:pPr>
            <w:r>
              <w:rPr>
                <w:rFonts w:ascii="Times New Roman"/>
                <w:b w:val="false"/>
                <w:i w:val="false"/>
                <w:color w:val="000000"/>
                <w:sz w:val="20"/>
              </w:rPr>
              <w:t>
</w:t>
            </w:r>
            <w:r>
              <w:rPr>
                <w:rFonts w:ascii="Times New Roman"/>
                <w:b w:val="false"/>
                <w:i/>
                <w:color w:val="000000"/>
                <w:sz w:val="20"/>
              </w:rPr>
              <w:t>Облыстың құрылыс басқармасы</w:t>
            </w:r>
          </w:p>
          <w:bookmarkEnd w:id="527"/>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6726620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28"/>
          <w:p>
            <w:pPr>
              <w:spacing w:after="20"/>
              <w:ind w:left="20"/>
              <w:jc w:val="both"/>
            </w:pPr>
            <w:r>
              <w:rPr>
                <w:rFonts w:ascii="Times New Roman"/>
                <w:b w:val="false"/>
                <w:i w:val="false"/>
                <w:color w:val="000000"/>
                <w:sz w:val="20"/>
              </w:rPr>
              <w:t>
Тұрғын үй жобалауға және (немесе) салуға</w:t>
            </w:r>
          </w:p>
          <w:bookmarkEnd w:id="528"/>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6726620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29"/>
          <w:p>
            <w:pPr>
              <w:spacing w:after="20"/>
              <w:ind w:left="20"/>
              <w:jc w:val="both"/>
            </w:pPr>
            <w:r>
              <w:rPr>
                <w:rFonts w:ascii="Times New Roman"/>
                <w:b w:val="false"/>
                <w:i w:val="false"/>
                <w:color w:val="000000"/>
                <w:sz w:val="20"/>
              </w:rPr>
              <w:t>
</w:t>
            </w:r>
            <w:r>
              <w:rPr>
                <w:rFonts w:ascii="Times New Roman"/>
                <w:b w:val="false"/>
                <w:i/>
                <w:color w:val="000000"/>
                <w:sz w:val="20"/>
              </w:rPr>
              <w:t>Облыстың энергетика</w:t>
            </w:r>
            <w:r>
              <w:rPr>
                <w:rFonts w:ascii="Times New Roman"/>
                <w:b w:val="false"/>
                <w:i w:val="false"/>
                <w:color w:val="000000"/>
                <w:sz w:val="20"/>
              </w:rPr>
              <w:t xml:space="preserve"> </w:t>
            </w:r>
            <w:r>
              <w:rPr>
                <w:rFonts w:ascii="Times New Roman"/>
                <w:b w:val="false"/>
                <w:i/>
                <w:color w:val="000000"/>
                <w:sz w:val="20"/>
              </w:rPr>
              <w:t>және тұрғын үй-коммуналдық шаруашылық</w:t>
            </w:r>
            <w:r>
              <w:rPr>
                <w:rFonts w:ascii="Times New Roman"/>
                <w:b w:val="false"/>
                <w:i w:val="false"/>
                <w:color w:val="000000"/>
                <w:sz w:val="20"/>
              </w:rPr>
              <w:t xml:space="preserve"> </w:t>
            </w:r>
            <w:r>
              <w:rPr>
                <w:rFonts w:ascii="Times New Roman"/>
                <w:b w:val="false"/>
                <w:i/>
                <w:color w:val="000000"/>
                <w:sz w:val="20"/>
              </w:rPr>
              <w:t>басқармасы</w:t>
            </w:r>
          </w:p>
          <w:bookmarkEnd w:id="529"/>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5660254</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30"/>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bookmarkEnd w:id="530"/>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5660254</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31"/>
          <w:p>
            <w:pPr>
              <w:spacing w:after="20"/>
              <w:ind w:left="20"/>
              <w:jc w:val="both"/>
            </w:pPr>
            <w:r>
              <w:rPr>
                <w:rFonts w:ascii="Times New Roman"/>
                <w:b w:val="false"/>
                <w:i w:val="false"/>
                <w:color w:val="000000"/>
                <w:sz w:val="20"/>
              </w:rPr>
              <w:t>
</w:t>
            </w:r>
            <w:r>
              <w:rPr>
                <w:rFonts w:ascii="Times New Roman"/>
                <w:b w:val="false"/>
                <w:i/>
                <w:color w:val="000000"/>
                <w:sz w:val="20"/>
              </w:rPr>
              <w:t>Облыстың экономика және қаржы басқармасы</w:t>
            </w:r>
          </w:p>
          <w:bookmarkEnd w:id="531"/>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91088</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32"/>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bookmarkEnd w:id="532"/>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91088</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33"/>
          <w:p>
            <w:pPr>
              <w:spacing w:after="20"/>
              <w:ind w:left="20"/>
              <w:jc w:val="both"/>
            </w:pPr>
            <w:r>
              <w:rPr>
                <w:rFonts w:ascii="Times New Roman"/>
                <w:b w:val="false"/>
                <w:i w:val="false"/>
                <w:color w:val="000000"/>
                <w:sz w:val="20"/>
              </w:rPr>
              <w:t>
</w:t>
            </w:r>
            <w:r>
              <w:rPr>
                <w:rFonts w:ascii="Times New Roman"/>
                <w:b w:val="false"/>
                <w:i/>
                <w:color w:val="000000"/>
                <w:sz w:val="20"/>
              </w:rPr>
              <w:t>Облыстың ауыл шаруашылығы басқармасы</w:t>
            </w:r>
          </w:p>
          <w:bookmarkEnd w:id="533"/>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507928</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34"/>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bookmarkEnd w:id="534"/>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