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1328" w14:textId="f811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2016 жылғы 29 қыркүйектегі IV сессиясының № 84 "Қарағанды облысының әлеуметтік маңызы бар қалалық (ауылдық), қала маңындағы және ауданішілік қатынастар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2017 жылғы 29 қыркүйектегі Х сессиясының № 223 шешімі. Қарағанды облысының Әділет департаментінде 2017 жылғы 13 қазанда № 4375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14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маслихат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2016 жылғы 29 қыркүйектегі IV сессиясының № 84 "Қарағанды облысының әлеуметтік маңызы бар қалалық (ауылдық), қала маңындағы және ауданішілік қатынастар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3486 тіркелген, 2015 жылғы 20 қарашада "Әділет" ақпараттық-құқықтық жүйесінде, 2015 жылғы 19 қарашада "Индустриальная Караганда" № 168-169 (21919-21920), "Орталық Қазақстан" № 192-193 (22077) газеттерінде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құрылыс, көлік және коммуналдық шаруаршылық жөніндегі тұрақты комиссиясына жүктелсін (Н.И. Иманов).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 сессиясының № 223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сессиясының № 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әлеуметтік маңызы бар қалалық (ауылдық), қала маңындағы және ауданішілік қатынастар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8106"/>
        <w:gridCol w:w="277"/>
        <w:gridCol w:w="1962"/>
      </w:tblGrid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(маршрут нөмірі)</w:t>
            </w:r>
          </w:p>
        </w:tc>
      </w:tr>
      <w:tr>
        <w:trPr/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8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№71 "Қарағанды-Көкпекті"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№72 "Қарағанды-Қарақұдық"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№73 "Қарағанды-Жаңа өзен"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 "Қарағанды-Жұмабек"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№117 "Қарағанды-Доскей"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№119 "Қарағанды-Үштөбе-6 бригада"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№122 "Қарағанды-Топар"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№127 "Қарағанды-Шахан"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№134 "Ақтас-Қарағанды"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№141 "Ақтас-Үштөбе"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№495 "Қарағанды-Әуежай"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№26 "Жастар кафесі-вокзал" 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 "Жастар кафесі-Лермонтов көшесі"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 "14 ықшам аудан-30 ықшам аудан"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 "14 ықшам аудан-Қарағанды экономикалық университеті"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№46 "Гүлдер-2-Жастар кафесі"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 "14 ықшам аудан-Оңтүстік-шығыс"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 "14 ықшам аудан-Курьяновский кенті"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 "14 ықшам аудан-№4 емхана"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7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№15 "Пришахтинск-Ескі Тихоновка" 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 "Пришахтинск-Жастар кафесі"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 "Мүгедектер үйі-ТБӨ зауыты"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№45 "Оңтүстік-шығыс-23 ықшам аудан"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 "23 ықшам аудан-14 ықшам аудан"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№49 "23 ықшам аудан-Оңтүстік-шығыс 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 "Оңтүстік-шығыс-ҚҚЗ зауыты"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 "ТБӨ зауыты-26 квартал"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"14 ықшам аудан-Магнум сауда үйі"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6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"ТҚЖЖ зауыты-26 квартал"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7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"Балалар ауруханасы-№3 емхана-ТҚЖЖ зауыты"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8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"Шахтерский ықшам ауданы-Сырдария"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9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"Оңтүстік-шығыс-Күнгей ықшам ауданы"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0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"Тәттімбет көшесі-Қарағанды экономикалық университеті"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1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"Гүлдер-2-ТБӨ зауыты"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2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"ҮҚК-СТЖ зауыты"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3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"30 ықшам аудан-14 ықшам аудан"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4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"Гүлдер-2-14 ықшам аудан"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5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№70 "Гүлдер-2-19 ҮҚБ"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6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№118э "Жастар кафесі-Оңтүстік-шығыс"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7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№145э "Пришахтинск-Оңтүстік-шығыс"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8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№10пд "Гүлдер-2-Натуралист саяжайлары"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9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№60д "Гүлдер-2-Горняк саяжайлары"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0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№76д "14 ықшам аудан-Жемчужина саяжайлары"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1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"30 ықшам аудан-Терешкова көшесі"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2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"30 ықшам аудан-Кірпіш зауыты"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3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"30 ықшам аудан-Волгодонская көшесі"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4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№04 "Тәттімбет көшесі-26 квартал"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5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 "30 ықшам аудан-Прогресс көшесі"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6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"ҚЖМ-Нүркен Әбдіров даңғылы-ҚЖМ"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7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 "Оңтүстік-шығыс-Прогресс көшесі"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8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 "14 ықшам аудан-ҮҚК"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9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№02 "Тәттімбет көшесі-ҮҚК"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0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№05 "Тәттімбет көшесі-САБ"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1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№07 "ЖПБ-САБ"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2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№011 "Балабақша-Тәттімбет көшесі"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3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№012 "30 ықшам аудан-Шахтерский кенті"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4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№014 "14 ықшам аудан-Тәттімбет көшесі"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5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"14 ықшам аудан-Қарағанды экономикалық университеті"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6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 "Магнум сауда үйі-Аэлита"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7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"Заводская-Магнум сауда үйі"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8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№10д "Магнум сауда үйі-Натуралист саяжайлары"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9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№11д "Гүлдер-2-Пищевик саяжайлары"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0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"Оңтүстік-шығыс-онкология"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1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№21д "Натуралист саяжайлары-Фиалка саяжайлары"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2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 "Шахтерский ықшам ауданы-Прогресс көшесі"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3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№06 "Оңтүстік-шығыс-ет комбинаты"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№282 "Теміртау-Березняки"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№283 "Теміртау-Ақтау""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№285 "Теміртау-АШТС"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№286 "Теміртау-Мұстафин"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№287 "Теміртау-Карьерная (Көкпекті арқылы)" 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"Ақтау-Мырза"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"Адмирал дүкені-Коксхимөндіріс"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 "8 ықшам аудан-Энергетик 2 саяжайы"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 "8 ықшам аудан-Металлург саяжайы"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"Әуежай-9 квартал-Сәтбаев алаңы"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№96 "Жезқазған-Аварийный"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№97 "Жезқазған-Талап"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№98 "Жезқазған-Кеңгір"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№213 "Жезқазған-Геологический"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"Сарыарқа-9 ықшам аудан-Рыбачий-Мешіт"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"Автовокзал-Сарыарқа-92-93 кварталдар"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"Автовокзал-Железнодорожная көшесі-Сулпак"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 "Мыс зауыты саяжайлары"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№109 "Спутник саяжайлары"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"Балқаш-Шашубай"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№3а "Автостанция-Жөндеу базасы"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№3б "Автостанция-Ақ тас"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"Теміржол вокзалы-Ботаникалық бақ"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№318 "Балқаш-Ортадересін"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"Автостанция-Балхаш №2 станциясы"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"Автостанция-Коңырат"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"Теміржол вокзалы-БТКМК"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"Теміржол вокзалы -90 квартал"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"90 квартал-БЖЭО"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3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"Теміржол вокзалы-БТКМК"      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4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"Сәрсембаев көшесі-21 квартал"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№90 "Саран-Ақтас"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"Саран-Кіші Саран"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"Дубовка кенті-Угольный кенті"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"1а ықшам ауданы-Маяк саяжайлары"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№214 "Саран-Химик саяжайлары"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№2015 "1а ықшам ауданы-Горняк саяжайлары"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№205 "Шахтинск-Абай"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№225 "Шахтинск-Новодолинский"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№226 "Шахтинск-Карагандинский"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№227 "Шахтинск-Шахан"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"Сәтбаев-Крестовский"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№215 "Жәйрем-Геологиялық барлау станциясы"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№292 "Жәйрем-Жеңіс"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"Жаңа қала-вокзал"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"Жаңа қала-Солтүстік ауыл"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"Полуостров-дружба народов"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 "Үштөбе-Ботақара"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№261 "Қарқаралы-Қасым Аманжолов"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№278 "Қарқаралы-Татан (Бакты, Томар арқылы)"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№279 "Қарқаралы-Аппаз (Нүркен арқылы)"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№281 "Қарқаралы-Тоқтар Әубәкіров (Көктас арқылы)"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6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№290 "Қарқаралы-Қоянды (Жаңанегіз, Ақжол арқылы)"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7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№394 "Қарқаралы-Қарағайлы"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8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№303 "Егіндібұлақ-Айнабұлақ"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9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№304 "Егіндібұлақ-Айрық"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№200 "Абай-Қарабас"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№203 "Абай-Новодолинка"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№208 "Абай-Көксу"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3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№209 "Абай-Жаңа Қараган"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4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№211 "Абай-Южный (Топар арқылы)"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№308 "Атасу-Ынталы"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№309 "Атасу-Айнабұлақ"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№314 "Атасу-Орынбай"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№315 "Атасу-Ынтымак"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№317 "Ұлытау-Қаракенгір"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№319 "Ұлытау-Амангелді"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1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№381 "Ұлытау-Қоскөл"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№306 "Ақсу Аюлы-Ақшоқы"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№307 "Ақсу Аюлы-Батық"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4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№312 "Ағадыр-Қарабұлақ"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№320 "Ақсу Аюлы-Өспен"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№207 "Осакаровка-Молодежное"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7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"Осакаровка-Николаевка"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8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№293 "Осакаровка-Озерное"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8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№246 "Киевка-Пржевальское"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