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6963" w14:textId="a106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жасыл екпелерді күтіп-ұстау және қорғау, қалалары мен елді мекендерінің аумақтарын абаттандырудың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2017 жылғы 29 қыркүйектегі Х сессиясының № 222 шешімі. Қарағанды облысының Әділет департаментінде 2017 жылғы 25 қазанда № 4419 болып тіркелді. Күші жойылды - Қарағанды облыстық мәслихатының 2024 жылғы 25 қыркүйектегі № 216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25.09.2024 </w:t>
      </w:r>
      <w:r>
        <w:rPr>
          <w:rFonts w:ascii="Times New Roman"/>
          <w:b w:val="false"/>
          <w:i w:val="false"/>
          <w:color w:val="ff0000"/>
          <w:sz w:val="28"/>
        </w:rPr>
        <w:t>№ 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Start w:name="z4" w:id="0"/>
    <w:p>
      <w:pPr>
        <w:spacing w:after="0"/>
        <w:ind w:left="0"/>
        <w:jc w:val="both"/>
      </w:pPr>
      <w:r>
        <w:rPr>
          <w:rFonts w:ascii="Times New Roman"/>
          <w:b w:val="false"/>
          <w:i w:val="false"/>
          <w:color w:val="000000"/>
          <w:sz w:val="28"/>
        </w:rPr>
        <w:t>
      1. Қосымшадағы:</w:t>
      </w:r>
    </w:p>
    <w:bookmarkEnd w:id="0"/>
    <w:bookmarkStart w:name="z5" w:id="1"/>
    <w:p>
      <w:pPr>
        <w:spacing w:after="0"/>
        <w:ind w:left="0"/>
        <w:jc w:val="both"/>
      </w:pPr>
      <w:r>
        <w:rPr>
          <w:rFonts w:ascii="Times New Roman"/>
          <w:b w:val="false"/>
          <w:i w:val="false"/>
          <w:color w:val="000000"/>
          <w:sz w:val="28"/>
        </w:rPr>
        <w:t xml:space="preserve">
      1) Қарағанды облысының жасыл екпелерді күтіп-ұстау және қорғау Қағидалары осы Қарағанды облыстық мәслихаттың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1"/>
    <w:bookmarkStart w:name="z6" w:id="2"/>
    <w:p>
      <w:pPr>
        <w:spacing w:after="0"/>
        <w:ind w:left="0"/>
        <w:jc w:val="both"/>
      </w:pPr>
      <w:r>
        <w:rPr>
          <w:rFonts w:ascii="Times New Roman"/>
          <w:b w:val="false"/>
          <w:i w:val="false"/>
          <w:color w:val="000000"/>
          <w:sz w:val="28"/>
        </w:rPr>
        <w:t xml:space="preserve">
      2) Қарағанды облысының қалалары мен елді мекендерінің аумақтарын абаттандырудың Қағидалары осы Қарағанды облыстық мәслихаттың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2. Қарағанды облыстық мәслихатының 2016 жылғы 28 сәуірдегі II сессиясының "Қарағанды облысының жасыл екпелерді күтіп-ұстау және қорғау, қалалардың және елді мекендердің аумақтарын абаттандырудың Қағидаларын бекіту туралы" № 32 </w:t>
      </w:r>
      <w:r>
        <w:rPr>
          <w:rFonts w:ascii="Times New Roman"/>
          <w:b w:val="false"/>
          <w:i w:val="false"/>
          <w:color w:val="000000"/>
          <w:sz w:val="28"/>
        </w:rPr>
        <w:t xml:space="preserve">шешімі </w:t>
      </w:r>
      <w:r>
        <w:rPr>
          <w:rFonts w:ascii="Times New Roman"/>
          <w:b w:val="false"/>
          <w:i w:val="false"/>
          <w:color w:val="000000"/>
          <w:sz w:val="28"/>
        </w:rPr>
        <w:t>(Нормативтік құқықтық актілерді мемлекеттік тіркеу тізілімінде № 3838 болып тіркелген, 2016 жылғы 09 маусымдағы №72 (22017) "Индустриальная Караганда" және 2016 жылғы 09 маусымдағы № 91 – 92 (22 197) "Орталық Қазақстан" газеттерінде, "Әділет" ақпараттық-құқықтық жүйесінде 2016 жылдың 16 маусымында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3. Осы шешімнің орындалуын бақылау құрылыс, көлік және коммуналдық шаруашылық жөніндегі тұрақты комиссиясына (Иманов Н.И.) жүктелсін.</w:t>
      </w:r>
    </w:p>
    <w:bookmarkEnd w:id="4"/>
    <w:bookmarkStart w:name="z9" w:id="5"/>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колданысқа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 Осин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w:t>
            </w:r>
          </w:p>
          <w:p>
            <w:pPr>
              <w:spacing w:after="20"/>
              <w:ind w:left="20"/>
              <w:jc w:val="both"/>
            </w:pPr>
          </w:p>
          <w:p>
            <w:pPr>
              <w:spacing w:after="20"/>
              <w:ind w:left="20"/>
              <w:jc w:val="both"/>
            </w:pPr>
            <w:r>
              <w:rPr>
                <w:rFonts w:ascii="Times New Roman"/>
                <w:b w:val="false"/>
                <w:i/>
                <w:color w:val="000000"/>
                <w:sz w:val="20"/>
              </w:rPr>
              <w:t>хатшысының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Әдекенов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облысытық</w:t>
            </w:r>
            <w:r>
              <w:br/>
            </w:r>
            <w:r>
              <w:rPr>
                <w:rFonts w:ascii="Times New Roman"/>
                <w:b w:val="false"/>
                <w:i w:val="false"/>
                <w:color w:val="000000"/>
                <w:sz w:val="20"/>
              </w:rPr>
              <w:t>мәслихатының 2017 жылғы</w:t>
            </w:r>
            <w:r>
              <w:br/>
            </w:r>
            <w:r>
              <w:rPr>
                <w:rFonts w:ascii="Times New Roman"/>
                <w:b w:val="false"/>
                <w:i w:val="false"/>
                <w:color w:val="000000"/>
                <w:sz w:val="20"/>
              </w:rPr>
              <w:t>29 қыркүйектегі X сессиясының</w:t>
            </w:r>
            <w:r>
              <w:br/>
            </w:r>
            <w:r>
              <w:rPr>
                <w:rFonts w:ascii="Times New Roman"/>
                <w:b w:val="false"/>
                <w:i w:val="false"/>
                <w:color w:val="000000"/>
                <w:sz w:val="20"/>
              </w:rPr>
              <w:t>№222 шешіміне</w:t>
            </w:r>
            <w:r>
              <w:br/>
            </w: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Қарағанды облысының жасыл екпелерді күтіп-ұстау және қорғау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Қарағанды облыстық мәслихатының 21.06.2022 </w:t>
      </w:r>
      <w:r>
        <w:rPr>
          <w:rFonts w:ascii="Times New Roman"/>
          <w:b w:val="false"/>
          <w:i w:val="false"/>
          <w:color w:val="ff0000"/>
          <w:sz w:val="28"/>
        </w:rPr>
        <w:t>№ 205</w:t>
      </w:r>
      <w:r>
        <w:rPr>
          <w:rFonts w:ascii="Times New Roman"/>
          <w:b w:val="false"/>
          <w:i w:val="false"/>
          <w:color w:val="ff0000"/>
          <w:sz w:val="28"/>
        </w:rPr>
        <w:t xml:space="preserve"> шешімімен (алғаш ресми жарияланған күнінен кейін күнтізбелік он күн өткен соң колданысқа енгізіледі).</w:t>
      </w:r>
    </w:p>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Қарағанды облысының жасыл екпелерді күтіп-ұстаудың және қорғаудың Қағидалары (бұдан әрі – Қағидалар)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23-15) тармақшасына</w:t>
      </w:r>
      <w:r>
        <w:rPr>
          <w:rFonts w:ascii="Times New Roman"/>
          <w:b w:val="false"/>
          <w:i w:val="false"/>
          <w:color w:val="000000"/>
          <w:sz w:val="28"/>
        </w:rPr>
        <w:t xml:space="preserve"> (бұдан әрі – Заң) сәйкес әзірленді және Жасыл екпелерді күтіп-ұстаудың және қорғау тәртібін айқындайды.</w:t>
      </w:r>
    </w:p>
    <w:bookmarkEnd w:id="8"/>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6" w:id="9"/>
    <w:p>
      <w:pPr>
        <w:spacing w:after="0"/>
        <w:ind w:left="0"/>
        <w:jc w:val="both"/>
      </w:pPr>
      <w:r>
        <w:rPr>
          <w:rFonts w:ascii="Times New Roman"/>
          <w:b w:val="false"/>
          <w:i w:val="false"/>
          <w:color w:val="000000"/>
          <w:sz w:val="28"/>
        </w:rPr>
        <w:t>
      2. Қағидалар меншік нысанына қарамастан, Қарағанды облысының аумағындағы жасыл екпелерді күтіп-ұстау және қорғау саласындағы тәртіпті айқындайды және қатынастарды реттейді.</w:t>
      </w:r>
    </w:p>
    <w:bookmarkEnd w:id="9"/>
    <w:bookmarkStart w:name="z17"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8" w:id="11"/>
    <w:p>
      <w:pPr>
        <w:spacing w:after="0"/>
        <w:ind w:left="0"/>
        <w:jc w:val="both"/>
      </w:pPr>
      <w:r>
        <w:rPr>
          <w:rFonts w:ascii="Times New Roman"/>
          <w:b w:val="false"/>
          <w:i w:val="false"/>
          <w:color w:val="000000"/>
          <w:sz w:val="28"/>
        </w:rPr>
        <w:t xml:space="preserve">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 </w:t>
      </w:r>
    </w:p>
    <w:bookmarkEnd w:id="11"/>
    <w:bookmarkStart w:name="z19" w:id="12"/>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bookmarkEnd w:id="12"/>
    <w:bookmarkStart w:name="z20" w:id="13"/>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bookmarkEnd w:id="13"/>
    <w:bookmarkStart w:name="z21" w:id="14"/>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bookmarkEnd w:id="14"/>
    <w:bookmarkStart w:name="z22" w:id="15"/>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bookmarkEnd w:id="15"/>
    <w:bookmarkStart w:name="z23" w:id="16"/>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bookmarkEnd w:id="16"/>
    <w:bookmarkStart w:name="z24" w:id="17"/>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bookmarkEnd w:id="17"/>
    <w:bookmarkStart w:name="z25" w:id="18"/>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bookmarkEnd w:id="18"/>
    <w:bookmarkStart w:name="z26" w:id="19"/>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bookmarkEnd w:id="19"/>
    <w:bookmarkStart w:name="z27" w:id="20"/>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bookmarkEnd w:id="20"/>
    <w:bookmarkStart w:name="z28" w:id="21"/>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bookmarkEnd w:id="21"/>
    <w:bookmarkStart w:name="z29" w:id="22"/>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bookmarkEnd w:id="22"/>
    <w:bookmarkStart w:name="z30" w:id="23"/>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bookmarkEnd w:id="23"/>
    <w:bookmarkStart w:name="z31" w:id="24"/>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bookmarkEnd w:id="24"/>
    <w:bookmarkStart w:name="z32" w:id="25"/>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bookmarkEnd w:id="25"/>
    <w:bookmarkStart w:name="z33" w:id="26"/>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bookmarkEnd w:id="26"/>
    <w:bookmarkStart w:name="z34" w:id="27"/>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bookmarkEnd w:id="27"/>
    <w:bookmarkStart w:name="z35" w:id="28"/>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bookmarkEnd w:id="28"/>
    <w:bookmarkStart w:name="z36" w:id="29"/>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bookmarkEnd w:id="29"/>
    <w:bookmarkStart w:name="z37" w:id="30"/>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bookmarkEnd w:id="30"/>
    <w:bookmarkStart w:name="z38" w:id="31"/>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bookmarkEnd w:id="31"/>
    <w:bookmarkStart w:name="z39" w:id="32"/>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bookmarkEnd w:id="32"/>
    <w:bookmarkStart w:name="z40" w:id="33"/>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bookmarkEnd w:id="33"/>
    <w:bookmarkStart w:name="z41" w:id="34"/>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34"/>
    <w:bookmarkStart w:name="z42" w:id="35"/>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bookmarkEnd w:id="35"/>
    <w:bookmarkStart w:name="z43" w:id="36"/>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bookmarkEnd w:id="36"/>
    <w:bookmarkStart w:name="z44" w:id="37"/>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37"/>
    <w:bookmarkStart w:name="z45" w:id="38"/>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38"/>
    <w:bookmarkStart w:name="z46" w:id="39"/>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bookmarkEnd w:id="39"/>
    <w:bookmarkStart w:name="z47" w:id="40"/>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bookmarkEnd w:id="40"/>
    <w:bookmarkStart w:name="z48" w:id="41"/>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41"/>
    <w:bookmarkStart w:name="z49" w:id="42"/>
    <w:p>
      <w:pPr>
        <w:spacing w:after="0"/>
        <w:ind w:left="0"/>
        <w:jc w:val="left"/>
      </w:pPr>
      <w:r>
        <w:rPr>
          <w:rFonts w:ascii="Times New Roman"/>
          <w:b/>
          <w:i w:val="false"/>
          <w:color w:val="000000"/>
        </w:rPr>
        <w:t xml:space="preserve"> 2-тарау. Жасыл екпелерді күтіп-ұстау және қорғау</w:t>
      </w:r>
    </w:p>
    <w:bookmarkEnd w:id="42"/>
    <w:bookmarkStart w:name="z50" w:id="43"/>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43"/>
    <w:bookmarkStart w:name="z51" w:id="44"/>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44"/>
    <w:bookmarkStart w:name="z52" w:id="45"/>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45"/>
    <w:bookmarkStart w:name="z53" w:id="46"/>
    <w:p>
      <w:pPr>
        <w:spacing w:after="0"/>
        <w:ind w:left="0"/>
        <w:jc w:val="both"/>
      </w:pPr>
      <w:r>
        <w:rPr>
          <w:rFonts w:ascii="Times New Roman"/>
          <w:b w:val="false"/>
          <w:i w:val="false"/>
          <w:color w:val="000000"/>
          <w:sz w:val="28"/>
        </w:rPr>
        <w:t>
      экологиялық теңгерімді сақтау;</w:t>
      </w:r>
    </w:p>
    <w:bookmarkEnd w:id="46"/>
    <w:bookmarkStart w:name="z54" w:id="47"/>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bookmarkEnd w:id="47"/>
    <w:bookmarkStart w:name="z55" w:id="48"/>
    <w:p>
      <w:pPr>
        <w:spacing w:after="0"/>
        <w:ind w:left="0"/>
        <w:jc w:val="both"/>
      </w:pPr>
      <w:r>
        <w:rPr>
          <w:rFonts w:ascii="Times New Roman"/>
          <w:b w:val="false"/>
          <w:i w:val="false"/>
          <w:color w:val="000000"/>
          <w:sz w:val="28"/>
        </w:rPr>
        <w:t>
      ауа ылғалдылығын сақтау;</w:t>
      </w:r>
    </w:p>
    <w:bookmarkEnd w:id="48"/>
    <w:bookmarkStart w:name="z56" w:id="49"/>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bookmarkEnd w:id="49"/>
    <w:bookmarkStart w:name="z57" w:id="50"/>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bookmarkEnd w:id="50"/>
    <w:bookmarkStart w:name="z58" w:id="51"/>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End w:id="51"/>
    <w:bookmarkStart w:name="z59" w:id="52"/>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52"/>
    <w:bookmarkStart w:name="z60" w:id="53"/>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53"/>
    <w:bookmarkStart w:name="z61" w:id="54"/>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54"/>
    <w:bookmarkStart w:name="z62" w:id="55"/>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55"/>
    <w:bookmarkStart w:name="z63" w:id="56"/>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56"/>
    <w:bookmarkStart w:name="z64" w:id="57"/>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57"/>
    <w:bookmarkStart w:name="z65" w:id="58"/>
    <w:p>
      <w:pPr>
        <w:spacing w:after="0"/>
        <w:ind w:left="0"/>
        <w:jc w:val="both"/>
      </w:pPr>
      <w:r>
        <w:rPr>
          <w:rFonts w:ascii="Times New Roman"/>
          <w:b w:val="false"/>
          <w:i w:val="false"/>
          <w:color w:val="000000"/>
          <w:sz w:val="28"/>
        </w:rPr>
        <w:t>
      12. Жасыл екпелердің барлық түрлері:</w:t>
      </w:r>
    </w:p>
    <w:bookmarkEnd w:id="58"/>
    <w:bookmarkStart w:name="z66" w:id="5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bookmarkEnd w:id="59"/>
    <w:bookmarkStart w:name="z67" w:id="6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bookmarkEnd w:id="60"/>
    <w:bookmarkStart w:name="z68" w:id="61"/>
    <w:p>
      <w:pPr>
        <w:spacing w:after="0"/>
        <w:ind w:left="0"/>
        <w:jc w:val="both"/>
      </w:pPr>
      <w:r>
        <w:rPr>
          <w:rFonts w:ascii="Times New Roman"/>
          <w:b w:val="false"/>
          <w:i w:val="false"/>
          <w:color w:val="000000"/>
          <w:sz w:val="28"/>
        </w:rPr>
        <w:t>
      жасыл еспелер тізілімін жүргізу;</w:t>
      </w:r>
    </w:p>
    <w:bookmarkEnd w:id="61"/>
    <w:bookmarkStart w:name="z69" w:id="62"/>
    <w:p>
      <w:pPr>
        <w:spacing w:after="0"/>
        <w:ind w:left="0"/>
        <w:jc w:val="both"/>
      </w:pPr>
      <w:r>
        <w:rPr>
          <w:rFonts w:ascii="Times New Roman"/>
          <w:b w:val="false"/>
          <w:i w:val="false"/>
          <w:color w:val="000000"/>
          <w:sz w:val="28"/>
        </w:rPr>
        <w:t>
      дендрологиялық жоспарды әзірлеу арқылы есепке алынады.</w:t>
      </w:r>
    </w:p>
    <w:bookmarkEnd w:id="62"/>
    <w:bookmarkStart w:name="z70" w:id="63"/>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63"/>
    <w:bookmarkStart w:name="z71" w:id="64"/>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64"/>
    <w:bookmarkStart w:name="z72" w:id="65"/>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65"/>
    <w:bookmarkStart w:name="z73" w:id="66"/>
    <w:p>
      <w:pPr>
        <w:spacing w:after="0"/>
        <w:ind w:left="0"/>
        <w:jc w:val="both"/>
      </w:pPr>
      <w:r>
        <w:rPr>
          <w:rFonts w:ascii="Times New Roman"/>
          <w:b w:val="false"/>
          <w:i w:val="false"/>
          <w:color w:val="000000"/>
          <w:sz w:val="28"/>
        </w:rPr>
        <w:t xml:space="preserve">
      16.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66"/>
    <w:bookmarkStart w:name="z74" w:id="67"/>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67"/>
    <w:bookmarkStart w:name="z75" w:id="68"/>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68"/>
    <w:bookmarkStart w:name="z76" w:id="69"/>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bookmarkEnd w:id="69"/>
    <w:bookmarkStart w:name="z77" w:id="70"/>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bookmarkEnd w:id="70"/>
    <w:bookmarkStart w:name="z78" w:id="71"/>
    <w:p>
      <w:pPr>
        <w:spacing w:after="0"/>
        <w:ind w:left="0"/>
        <w:jc w:val="both"/>
      </w:pPr>
      <w:r>
        <w:rPr>
          <w:rFonts w:ascii="Times New Roman"/>
          <w:b w:val="false"/>
          <w:i w:val="false"/>
          <w:color w:val="000000"/>
          <w:sz w:val="28"/>
        </w:rPr>
        <w:t>
      3) халықты және мүдделі тұлғаларды елді мекендегі жасыл екпелерді ң саны, жай-күйі және қоршаған орта туралы дұрыс ақпаратпен қамтамасыз ету;</w:t>
      </w:r>
    </w:p>
    <w:bookmarkEnd w:id="71"/>
    <w:bookmarkStart w:name="z79" w:id="72"/>
    <w:p>
      <w:pPr>
        <w:spacing w:after="0"/>
        <w:ind w:left="0"/>
        <w:jc w:val="both"/>
      </w:pPr>
      <w:r>
        <w:rPr>
          <w:rFonts w:ascii="Times New Roman"/>
          <w:b w:val="false"/>
          <w:i w:val="false"/>
          <w:color w:val="000000"/>
          <w:sz w:val="28"/>
        </w:rPr>
        <w:t>
      4) елді мекен аумағындағы жасыл екпелердің жағдайын талдау;</w:t>
      </w:r>
    </w:p>
    <w:bookmarkEnd w:id="72"/>
    <w:bookmarkStart w:name="z80" w:id="73"/>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bookmarkEnd w:id="73"/>
    <w:bookmarkStart w:name="z81" w:id="74"/>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bookmarkEnd w:id="74"/>
    <w:bookmarkStart w:name="z82" w:id="75"/>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bookmarkEnd w:id="75"/>
    <w:bookmarkStart w:name="z83" w:id="76"/>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bookmarkEnd w:id="76"/>
    <w:bookmarkStart w:name="z84" w:id="77"/>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End w:id="77"/>
    <w:bookmarkStart w:name="z85" w:id="78"/>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78"/>
    <w:bookmarkStart w:name="z86" w:id="79"/>
    <w:p>
      <w:pPr>
        <w:spacing w:after="0"/>
        <w:ind w:left="0"/>
        <w:jc w:val="both"/>
      </w:pPr>
      <w:r>
        <w:rPr>
          <w:rFonts w:ascii="Times New Roman"/>
          <w:b w:val="false"/>
          <w:i w:val="false"/>
          <w:color w:val="000000"/>
          <w:sz w:val="28"/>
        </w:rPr>
        <w:t>
      20. Дендрологиялық жоспар екі бөліктен тұрады.</w:t>
      </w:r>
    </w:p>
    <w:bookmarkEnd w:id="79"/>
    <w:bookmarkStart w:name="z87" w:id="80"/>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bookmarkEnd w:id="80"/>
    <w:bookmarkStart w:name="z88" w:id="81"/>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bookmarkEnd w:id="81"/>
    <w:bookmarkStart w:name="z89" w:id="82"/>
    <w:p>
      <w:pPr>
        <w:spacing w:after="0"/>
        <w:ind w:left="0"/>
        <w:jc w:val="both"/>
      </w:pPr>
      <w:r>
        <w:rPr>
          <w:rFonts w:ascii="Times New Roman"/>
          <w:b w:val="false"/>
          <w:i w:val="false"/>
          <w:color w:val="000000"/>
          <w:sz w:val="28"/>
        </w:rPr>
        <w:t>
      кесу үшін (ауру, кепкен);</w:t>
      </w:r>
    </w:p>
    <w:bookmarkEnd w:id="82"/>
    <w:bookmarkStart w:name="z90" w:id="83"/>
    <w:p>
      <w:pPr>
        <w:spacing w:after="0"/>
        <w:ind w:left="0"/>
        <w:jc w:val="both"/>
      </w:pPr>
      <w:r>
        <w:rPr>
          <w:rFonts w:ascii="Times New Roman"/>
          <w:b w:val="false"/>
          <w:i w:val="false"/>
          <w:color w:val="000000"/>
          <w:sz w:val="28"/>
        </w:rPr>
        <w:t>
      қайта отырғызуға арналған;</w:t>
      </w:r>
    </w:p>
    <w:bookmarkEnd w:id="83"/>
    <w:bookmarkStart w:name="z91" w:id="84"/>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End w:id="84"/>
    <w:bookmarkStart w:name="z92" w:id="85"/>
    <w:p>
      <w:pPr>
        <w:spacing w:after="0"/>
        <w:ind w:left="0"/>
        <w:jc w:val="both"/>
      </w:pPr>
      <w:r>
        <w:rPr>
          <w:rFonts w:ascii="Times New Roman"/>
          <w:b w:val="false"/>
          <w:i w:val="false"/>
          <w:color w:val="000000"/>
          <w:sz w:val="28"/>
        </w:rPr>
        <w:t>
      21. Дендрологиялық жоспардың ауқымы 1:10000.</w:t>
      </w:r>
    </w:p>
    <w:bookmarkEnd w:id="85"/>
    <w:bookmarkStart w:name="z93" w:id="86"/>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86"/>
    <w:bookmarkStart w:name="z94" w:id="87"/>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87"/>
    <w:bookmarkStart w:name="z95" w:id="88"/>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88"/>
    <w:bookmarkStart w:name="z96" w:id="89"/>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89"/>
    <w:bookmarkStart w:name="z97" w:id="90"/>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90"/>
    <w:bookmarkStart w:name="z98" w:id="91"/>
    <w:p>
      <w:pPr>
        <w:spacing w:after="0"/>
        <w:ind w:left="0"/>
        <w:jc w:val="both"/>
      </w:pPr>
      <w:r>
        <w:rPr>
          <w:rFonts w:ascii="Times New Roman"/>
          <w:b w:val="false"/>
          <w:i w:val="false"/>
          <w:color w:val="000000"/>
          <w:sz w:val="28"/>
        </w:rPr>
        <w:t>
      26. Жасыл кеңістікті күтіп-ұстау мыналарды қамтиды:</w:t>
      </w:r>
    </w:p>
    <w:bookmarkEnd w:id="91"/>
    <w:bookmarkStart w:name="z99" w:id="92"/>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bookmarkEnd w:id="92"/>
    <w:bookmarkStart w:name="z100" w:id="93"/>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bookmarkEnd w:id="93"/>
    <w:bookmarkStart w:name="z101" w:id="94"/>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4"/>
    <w:bookmarkStart w:name="z102" w:id="95"/>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bookmarkEnd w:id="95"/>
    <w:bookmarkStart w:name="z103" w:id="96"/>
    <w:p>
      <w:pPr>
        <w:spacing w:after="0"/>
        <w:ind w:left="0"/>
        <w:jc w:val="both"/>
      </w:pPr>
      <w:r>
        <w:rPr>
          <w:rFonts w:ascii="Times New Roman"/>
          <w:b w:val="false"/>
          <w:i w:val="false"/>
          <w:color w:val="000000"/>
          <w:sz w:val="28"/>
        </w:rPr>
        <w:t>
      5) ұшарбасты қалыптастыру;</w:t>
      </w:r>
    </w:p>
    <w:bookmarkEnd w:id="96"/>
    <w:bookmarkStart w:name="z104" w:id="97"/>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bookmarkEnd w:id="97"/>
    <w:bookmarkStart w:name="z105" w:id="98"/>
    <w:p>
      <w:pPr>
        <w:spacing w:after="0"/>
        <w:ind w:left="0"/>
        <w:jc w:val="both"/>
      </w:pPr>
      <w:r>
        <w:rPr>
          <w:rFonts w:ascii="Times New Roman"/>
          <w:b w:val="false"/>
          <w:i w:val="false"/>
          <w:color w:val="000000"/>
          <w:sz w:val="28"/>
        </w:rPr>
        <w:t>
      7) тыңайтқыш енгізу;</w:t>
      </w:r>
    </w:p>
    <w:bookmarkEnd w:id="98"/>
    <w:bookmarkStart w:name="z106" w:id="99"/>
    <w:p>
      <w:pPr>
        <w:spacing w:after="0"/>
        <w:ind w:left="0"/>
        <w:jc w:val="both"/>
      </w:pPr>
      <w:r>
        <w:rPr>
          <w:rFonts w:ascii="Times New Roman"/>
          <w:b w:val="false"/>
          <w:i w:val="false"/>
          <w:color w:val="000000"/>
          <w:sz w:val="28"/>
        </w:rPr>
        <w:t>
      8) жасыл екпелерді ң зиянкестерімен және ауруларымен күрес;</w:t>
      </w:r>
    </w:p>
    <w:bookmarkEnd w:id="99"/>
    <w:bookmarkStart w:name="z107" w:id="100"/>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bookmarkEnd w:id="100"/>
    <w:bookmarkStart w:name="z108" w:id="101"/>
    <w:p>
      <w:pPr>
        <w:spacing w:after="0"/>
        <w:ind w:left="0"/>
        <w:jc w:val="both"/>
      </w:pPr>
      <w:r>
        <w:rPr>
          <w:rFonts w:ascii="Times New Roman"/>
          <w:b w:val="false"/>
          <w:i w:val="false"/>
          <w:color w:val="000000"/>
          <w:sz w:val="28"/>
        </w:rPr>
        <w:t>
      10) жасыл екпелердің жай-күйіне мониторинг ұйымдастыру;</w:t>
      </w:r>
    </w:p>
    <w:bookmarkEnd w:id="101"/>
    <w:bookmarkStart w:name="z109" w:id="102"/>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End w:id="102"/>
    <w:bookmarkStart w:name="z110" w:id="103"/>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103"/>
    <w:bookmarkStart w:name="z111" w:id="10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bookmarkEnd w:id="104"/>
    <w:bookmarkStart w:name="z112" w:id="105"/>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bookmarkEnd w:id="105"/>
    <w:bookmarkStart w:name="z113" w:id="106"/>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bookmarkEnd w:id="106"/>
    <w:bookmarkStart w:name="z114" w:id="107"/>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End w:id="107"/>
    <w:bookmarkStart w:name="z115" w:id="108"/>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108"/>
    <w:bookmarkStart w:name="z116" w:id="109"/>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109"/>
    <w:bookmarkStart w:name="z117" w:id="110"/>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110"/>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bookmarkStart w:name="z122" w:id="111"/>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bookmarkEnd w:id="111"/>
    <w:bookmarkStart w:name="z123" w:id="112"/>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bookmarkEnd w:id="112"/>
    <w:bookmarkStart w:name="z124" w:id="113"/>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bookmarkEnd w:id="113"/>
    <w:bookmarkStart w:name="z125" w:id="114"/>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End w:id="114"/>
    <w:bookmarkStart w:name="z126" w:id="115"/>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115"/>
    <w:bookmarkStart w:name="z127" w:id="116"/>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116"/>
    <w:bookmarkStart w:name="z128" w:id="117"/>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117"/>
    <w:bookmarkStart w:name="z129" w:id="118"/>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118"/>
    <w:bookmarkStart w:name="z130" w:id="119"/>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bookmarkEnd w:id="119"/>
    <w:bookmarkStart w:name="z131" w:id="120"/>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bookmarkEnd w:id="120"/>
    <w:bookmarkStart w:name="z132" w:id="121"/>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bookmarkEnd w:id="121"/>
    <w:bookmarkStart w:name="z133" w:id="122"/>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End w:id="122"/>
    <w:bookmarkStart w:name="z134" w:id="123"/>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123"/>
    <w:bookmarkStart w:name="z135" w:id="124"/>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124"/>
    <w:bookmarkStart w:name="z136" w:id="125"/>
    <w:p>
      <w:pPr>
        <w:spacing w:after="0"/>
        <w:ind w:left="0"/>
        <w:jc w:val="left"/>
      </w:pPr>
      <w:r>
        <w:rPr>
          <w:rFonts w:ascii="Times New Roman"/>
          <w:b/>
          <w:i w:val="false"/>
          <w:color w:val="000000"/>
        </w:rPr>
        <w:t xml:space="preserve"> 6-тарау. Ағаштарды кесу тәртібі</w:t>
      </w:r>
    </w:p>
    <w:bookmarkEnd w:id="125"/>
    <w:bookmarkStart w:name="z137" w:id="126"/>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126"/>
    <w:bookmarkStart w:name="z138" w:id="127"/>
    <w:p>
      <w:pPr>
        <w:spacing w:after="0"/>
        <w:ind w:left="0"/>
        <w:jc w:val="both"/>
      </w:pPr>
      <w:r>
        <w:rPr>
          <w:rFonts w:ascii="Times New Roman"/>
          <w:b w:val="false"/>
          <w:i w:val="false"/>
          <w:color w:val="000000"/>
          <w:sz w:val="28"/>
        </w:rPr>
        <w:t>
      37. Ағаштарды кесу:</w:t>
      </w:r>
    </w:p>
    <w:bookmarkEnd w:id="127"/>
    <w:bookmarkStart w:name="z139" w:id="128"/>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bookmarkEnd w:id="128"/>
    <w:bookmarkStart w:name="z140" w:id="129"/>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bookmarkEnd w:id="129"/>
    <w:bookmarkStart w:name="z141" w:id="130"/>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bookmarkEnd w:id="130"/>
    <w:bookmarkStart w:name="z142" w:id="131"/>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bookmarkEnd w:id="131"/>
    <w:bookmarkStart w:name="z143" w:id="132"/>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bookmarkEnd w:id="132"/>
    <w:bookmarkStart w:name="z144" w:id="133"/>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End w:id="133"/>
    <w:bookmarkStart w:name="z145" w:id="134"/>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134"/>
    <w:bookmarkStart w:name="z146" w:id="135"/>
    <w:p>
      <w:pPr>
        <w:spacing w:after="0"/>
        <w:ind w:left="0"/>
        <w:jc w:val="both"/>
      </w:pPr>
      <w:r>
        <w:rPr>
          <w:rFonts w:ascii="Times New Roman"/>
          <w:b w:val="false"/>
          <w:i w:val="false"/>
          <w:color w:val="000000"/>
          <w:sz w:val="28"/>
        </w:rPr>
        <w:t xml:space="preserve">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 жасыл екпелерді кесуге рұқсат берілмейді.</w:t>
      </w:r>
    </w:p>
    <w:bookmarkEnd w:id="135"/>
    <w:bookmarkStart w:name="z147" w:id="136"/>
    <w:p>
      <w:pPr>
        <w:spacing w:after="0"/>
        <w:ind w:left="0"/>
        <w:jc w:val="both"/>
      </w:pPr>
      <w:r>
        <w:rPr>
          <w:rFonts w:ascii="Times New Roman"/>
          <w:b w:val="false"/>
          <w:i w:val="false"/>
          <w:color w:val="000000"/>
          <w:sz w:val="28"/>
        </w:rPr>
        <w:t xml:space="preserve">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 </w:t>
      </w:r>
    </w:p>
    <w:bookmarkEnd w:id="136"/>
    <w:bookmarkStart w:name="z148" w:id="137"/>
    <w:p>
      <w:pPr>
        <w:spacing w:after="0"/>
        <w:ind w:left="0"/>
        <w:jc w:val="both"/>
      </w:pPr>
      <w:r>
        <w:rPr>
          <w:rFonts w:ascii="Times New Roman"/>
          <w:b w:val="false"/>
          <w:i w:val="false"/>
          <w:color w:val="000000"/>
          <w:sz w:val="28"/>
        </w:rPr>
        <w:t xml:space="preserve">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 </w:t>
      </w:r>
    </w:p>
    <w:bookmarkEnd w:id="137"/>
    <w:bookmarkStart w:name="z149" w:id="138"/>
    <w:p>
      <w:pPr>
        <w:spacing w:after="0"/>
        <w:ind w:left="0"/>
        <w:jc w:val="both"/>
      </w:pPr>
      <w:r>
        <w:rPr>
          <w:rFonts w:ascii="Times New Roman"/>
          <w:b w:val="false"/>
          <w:i w:val="false"/>
          <w:color w:val="000000"/>
          <w:sz w:val="28"/>
        </w:rPr>
        <w:t xml:space="preserve">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 </w:t>
      </w:r>
    </w:p>
    <w:bookmarkEnd w:id="138"/>
    <w:bookmarkStart w:name="z150" w:id="139"/>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End w:id="139"/>
    <w:bookmarkStart w:name="z151" w:id="140"/>
    <w:p>
      <w:pPr>
        <w:spacing w:after="0"/>
        <w:ind w:left="0"/>
        <w:jc w:val="both"/>
      </w:pPr>
      <w:r>
        <w:rPr>
          <w:rFonts w:ascii="Times New Roman"/>
          <w:b w:val="false"/>
          <w:i w:val="false"/>
          <w:color w:val="000000"/>
          <w:sz w:val="28"/>
        </w:rPr>
        <w:t xml:space="preserve">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 </w:t>
      </w:r>
    </w:p>
    <w:bookmarkEnd w:id="140"/>
    <w:bookmarkStart w:name="z152" w:id="141"/>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141"/>
    <w:bookmarkStart w:name="z153" w:id="142"/>
    <w:p>
      <w:pPr>
        <w:spacing w:after="0"/>
        <w:ind w:left="0"/>
        <w:jc w:val="both"/>
      </w:pPr>
      <w:r>
        <w:rPr>
          <w:rFonts w:ascii="Times New Roman"/>
          <w:b w:val="false"/>
          <w:i w:val="false"/>
          <w:color w:val="000000"/>
          <w:sz w:val="28"/>
        </w:rPr>
        <w:t xml:space="preserve">
      43. Ағаштарды кесу Рұқсат беру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142"/>
    <w:bookmarkStart w:name="z154" w:id="143"/>
    <w:p>
      <w:pPr>
        <w:spacing w:after="0"/>
        <w:ind w:left="0"/>
        <w:jc w:val="both"/>
      </w:pPr>
      <w:r>
        <w:rPr>
          <w:rFonts w:ascii="Times New Roman"/>
          <w:b w:val="false"/>
          <w:i w:val="false"/>
          <w:color w:val="000000"/>
          <w:sz w:val="28"/>
        </w:rPr>
        <w:t xml:space="preserve">
      44.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143"/>
    <w:bookmarkStart w:name="z155" w:id="144"/>
    <w:p>
      <w:pPr>
        <w:spacing w:after="0"/>
        <w:ind w:left="0"/>
        <w:jc w:val="both"/>
      </w:pPr>
      <w:r>
        <w:rPr>
          <w:rFonts w:ascii="Times New Roman"/>
          <w:b w:val="false"/>
          <w:i w:val="false"/>
          <w:color w:val="000000"/>
          <w:sz w:val="28"/>
        </w:rPr>
        <w:t xml:space="preserve">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 </w:t>
      </w:r>
    </w:p>
    <w:bookmarkEnd w:id="144"/>
    <w:bookmarkStart w:name="z156" w:id="145"/>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145"/>
    <w:bookmarkStart w:name="z157" w:id="146"/>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146"/>
    <w:bookmarkStart w:name="z158" w:id="147"/>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147"/>
    <w:bookmarkStart w:name="z159" w:id="148"/>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148"/>
    <w:bookmarkStart w:name="z160" w:id="149"/>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149"/>
    <w:bookmarkStart w:name="z161" w:id="150"/>
    <w:p>
      <w:pPr>
        <w:spacing w:after="0"/>
        <w:ind w:left="0"/>
        <w:jc w:val="both"/>
      </w:pPr>
      <w:r>
        <w:rPr>
          <w:rFonts w:ascii="Times New Roman"/>
          <w:b w:val="false"/>
          <w:i w:val="false"/>
          <w:color w:val="000000"/>
          <w:sz w:val="28"/>
        </w:rPr>
        <w:t xml:space="preserve">
      50.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150"/>
    <w:bookmarkStart w:name="z162" w:id="151"/>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151"/>
    <w:bookmarkStart w:name="z163" w:id="152"/>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152"/>
    <w:bookmarkStart w:name="z164" w:id="153"/>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153"/>
    <w:bookmarkStart w:name="z165" w:id="154"/>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154"/>
    <w:bookmarkStart w:name="z166" w:id="155"/>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155"/>
    <w:bookmarkStart w:name="z167" w:id="156"/>
    <w:p>
      <w:pPr>
        <w:spacing w:after="0"/>
        <w:ind w:left="0"/>
        <w:jc w:val="both"/>
      </w:pPr>
      <w:r>
        <w:rPr>
          <w:rFonts w:ascii="Times New Roman"/>
          <w:b w:val="false"/>
          <w:i w:val="false"/>
          <w:color w:val="000000"/>
          <w:sz w:val="28"/>
        </w:rPr>
        <w:t xml:space="preserve">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 xml:space="preserve">381-1 </w:t>
      </w:r>
      <w:r>
        <w:rPr>
          <w:rFonts w:ascii="Times New Roman"/>
          <w:b w:val="false"/>
          <w:i w:val="false"/>
          <w:color w:val="000000"/>
          <w:sz w:val="28"/>
        </w:rPr>
        <w:t xml:space="preserve"> және </w:t>
      </w:r>
      <w:r>
        <w:rPr>
          <w:rFonts w:ascii="Times New Roman"/>
          <w:b w:val="false"/>
          <w:i w:val="false"/>
          <w:color w:val="000000"/>
          <w:sz w:val="28"/>
        </w:rPr>
        <w:t>386-баптарына</w:t>
      </w:r>
      <w:r>
        <w:rPr>
          <w:rFonts w:ascii="Times New Roman"/>
          <w:b w:val="false"/>
          <w:i w:val="false"/>
          <w:color w:val="000000"/>
          <w:sz w:val="28"/>
        </w:rPr>
        <w:t xml:space="preserve"> сәйкес жауапты болады және елу есе мөлшерде ағаштарды өтемдік отырғызуды жүргізеді.</w:t>
      </w:r>
    </w:p>
    <w:bookmarkEnd w:id="156"/>
    <w:bookmarkStart w:name="z168" w:id="157"/>
    <w:p>
      <w:pPr>
        <w:spacing w:after="0"/>
        <w:ind w:left="0"/>
        <w:jc w:val="both"/>
      </w:pPr>
      <w:r>
        <w:rPr>
          <w:rFonts w:ascii="Times New Roman"/>
          <w:b w:val="false"/>
          <w:i w:val="false"/>
          <w:color w:val="000000"/>
          <w:sz w:val="28"/>
        </w:rPr>
        <w:t xml:space="preserve">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жауапты болады.</w:t>
      </w:r>
    </w:p>
    <w:bookmarkEnd w:id="157"/>
    <w:bookmarkStart w:name="z169" w:id="158"/>
    <w:p>
      <w:pPr>
        <w:spacing w:after="0"/>
        <w:ind w:left="0"/>
        <w:jc w:val="both"/>
      </w:pPr>
      <w:r>
        <w:rPr>
          <w:rFonts w:ascii="Times New Roman"/>
          <w:b w:val="false"/>
          <w:i w:val="false"/>
          <w:color w:val="000000"/>
          <w:sz w:val="28"/>
        </w:rPr>
        <w:t xml:space="preserve">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зиян үшін жеке және заңды тұлғаларға қойылатын талаптарды уәкілетті орган есептейді.</w:t>
      </w:r>
    </w:p>
    <w:bookmarkEnd w:id="158"/>
    <w:bookmarkStart w:name="z170" w:id="159"/>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159"/>
    <w:bookmarkStart w:name="z171" w:id="16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End w:id="160"/>
    <w:bookmarkStart w:name="z172" w:id="161"/>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161"/>
    <w:bookmarkStart w:name="z173" w:id="162"/>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End w:id="162"/>
    <w:bookmarkStart w:name="z174" w:id="163"/>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163"/>
    <w:bookmarkStart w:name="z175" w:id="164"/>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164"/>
    <w:bookmarkStart w:name="z176" w:id="165"/>
    <w:p>
      <w:pPr>
        <w:spacing w:after="0"/>
        <w:ind w:left="0"/>
        <w:jc w:val="both"/>
      </w:pPr>
      <w:r>
        <w:rPr>
          <w:rFonts w:ascii="Times New Roman"/>
          <w:b w:val="false"/>
          <w:i w:val="false"/>
          <w:color w:val="000000"/>
          <w:sz w:val="28"/>
        </w:rPr>
        <w:t xml:space="preserve">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көшеттер отырғызу арқылы бүлінген немесе жойылған екпелерді бес есе өтемдік қалпына келтіруді жүргізеді.</w:t>
      </w:r>
    </w:p>
    <w:bookmarkEnd w:id="165"/>
    <w:bookmarkStart w:name="z177" w:id="166"/>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166"/>
    <w:bookmarkStart w:name="z178" w:id="167"/>
    <w:p>
      <w:pPr>
        <w:spacing w:after="0"/>
        <w:ind w:left="0"/>
        <w:jc w:val="both"/>
      </w:pPr>
      <w:r>
        <w:rPr>
          <w:rFonts w:ascii="Times New Roman"/>
          <w:b w:val="false"/>
          <w:i w:val="false"/>
          <w:color w:val="000000"/>
          <w:sz w:val="28"/>
        </w:rPr>
        <w:t xml:space="preserve">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жүргізеді. </w:t>
      </w:r>
    </w:p>
    <w:bookmarkEnd w:id="167"/>
    <w:bookmarkStart w:name="z179" w:id="168"/>
    <w:p>
      <w:pPr>
        <w:spacing w:after="0"/>
        <w:ind w:left="0"/>
        <w:jc w:val="both"/>
      </w:pPr>
      <w:r>
        <w:rPr>
          <w:rFonts w:ascii="Times New Roman"/>
          <w:b w:val="false"/>
          <w:i w:val="false"/>
          <w:color w:val="000000"/>
          <w:sz w:val="28"/>
        </w:rPr>
        <w:t xml:space="preserve">
      66.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168"/>
    <w:bookmarkStart w:name="z180" w:id="169"/>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169"/>
    <w:bookmarkStart w:name="z181" w:id="170"/>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w:t>
            </w:r>
            <w:r>
              <w:br/>
            </w:r>
            <w:r>
              <w:rPr>
                <w:rFonts w:ascii="Times New Roman"/>
                <w:b w:val="false"/>
                <w:i w:val="false"/>
                <w:color w:val="000000"/>
                <w:sz w:val="20"/>
              </w:rPr>
              <w:t>қорғаудың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83" w:id="171"/>
    <w:p>
      <w:pPr>
        <w:spacing w:after="0"/>
        <w:ind w:left="0"/>
        <w:jc w:val="left"/>
      </w:pPr>
      <w:r>
        <w:rPr>
          <w:rFonts w:ascii="Times New Roman"/>
          <w:b/>
          <w:i w:val="false"/>
          <w:color w:val="000000"/>
        </w:rPr>
        <w:t xml:space="preserve"> ____ жылғы 1 қаңтардағы Жасыл екпелер тізілімі</w:t>
      </w:r>
    </w:p>
    <w:bookmarkEnd w:id="171"/>
    <w:bookmarkStart w:name="z184" w:id="172"/>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bookmarkEnd w:id="172"/>
    <w:bookmarkStart w:name="z185" w:id="173"/>
    <w:p>
      <w:pPr>
        <w:spacing w:after="0"/>
        <w:ind w:left="0"/>
        <w:jc w:val="both"/>
      </w:pPr>
      <w:r>
        <w:rPr>
          <w:rFonts w:ascii="Times New Roman"/>
          <w:b w:val="false"/>
          <w:i w:val="false"/>
          <w:color w:val="000000"/>
          <w:sz w:val="28"/>
        </w:rPr>
        <w:t>
      Қала/елді мекен</w:t>
      </w:r>
    </w:p>
    <w:bookmarkEnd w:id="173"/>
    <w:bookmarkStart w:name="z186" w:id="174"/>
    <w:p>
      <w:pPr>
        <w:spacing w:after="0"/>
        <w:ind w:left="0"/>
        <w:jc w:val="both"/>
      </w:pPr>
      <w:r>
        <w:rPr>
          <w:rFonts w:ascii="Times New Roman"/>
          <w:b w:val="false"/>
          <w:i w:val="false"/>
          <w:color w:val="000000"/>
          <w:sz w:val="28"/>
        </w:rPr>
        <w:t>
      Әкімшілік аудан: (код)_____________________</w:t>
      </w:r>
    </w:p>
    <w:bookmarkEnd w:id="174"/>
    <w:bookmarkStart w:name="z187" w:id="175"/>
    <w:p>
      <w:pPr>
        <w:spacing w:after="0"/>
        <w:ind w:left="0"/>
        <w:jc w:val="both"/>
      </w:pPr>
      <w:r>
        <w:rPr>
          <w:rFonts w:ascii="Times New Roman"/>
          <w:b w:val="false"/>
          <w:i w:val="false"/>
          <w:color w:val="000000"/>
          <w:sz w:val="28"/>
        </w:rPr>
        <w:t>
      Жауапты иесі:____________________________</w:t>
      </w:r>
    </w:p>
    <w:bookmarkEnd w:id="175"/>
    <w:bookmarkStart w:name="z188" w:id="176"/>
    <w:p>
      <w:pPr>
        <w:spacing w:after="0"/>
        <w:ind w:left="0"/>
        <w:jc w:val="both"/>
      </w:pPr>
      <w:r>
        <w:rPr>
          <w:rFonts w:ascii="Times New Roman"/>
          <w:b w:val="false"/>
          <w:i w:val="false"/>
          <w:color w:val="000000"/>
          <w:sz w:val="28"/>
        </w:rPr>
        <w:t>
      Жасыл екпелер тізілімі</w:t>
      </w:r>
    </w:p>
    <w:bookmarkEnd w:id="176"/>
    <w:bookmarkStart w:name="z189" w:id="177"/>
    <w:p>
      <w:pPr>
        <w:spacing w:after="0"/>
        <w:ind w:left="0"/>
        <w:jc w:val="both"/>
      </w:pPr>
      <w:r>
        <w:rPr>
          <w:rFonts w:ascii="Times New Roman"/>
          <w:b w:val="false"/>
          <w:i w:val="false"/>
          <w:color w:val="000000"/>
          <w:sz w:val="28"/>
        </w:rPr>
        <w:t>
      Кесте</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xml:space="preserve">
Жасыл қоршам қума метр </w:t>
            </w:r>
          </w:p>
          <w:bookmarkEnd w:id="178"/>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w:t>
            </w:r>
            <w:r>
              <w:rPr>
                <w:rFonts w:ascii="Times New Roman"/>
                <w:b w:val="false"/>
                <w:i w:val="false"/>
                <w:color w:val="000000"/>
                <w:vertAlign w:val="superscript"/>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w:t>
            </w:r>
            <w:r>
              <w:rPr>
                <w:rFonts w:ascii="Times New Roman"/>
                <w:b w:val="false"/>
                <w:i w:val="false"/>
                <w:color w:val="000000"/>
                <w:vertAlign w:val="superscript"/>
              </w:rPr>
              <w:t>2</w:t>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w:t>
            </w:r>
            <w:r>
              <w:rPr>
                <w:rFonts w:ascii="Times New Roman"/>
                <w:b w:val="false"/>
                <w:i w:val="false"/>
                <w:color w:val="000000"/>
                <w:vertAlign w:val="superscript"/>
              </w:rPr>
              <w:t>2</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w:t>
            </w:r>
            <w:r>
              <w:rPr>
                <w:rFonts w:ascii="Times New Roman"/>
                <w:b w:val="false"/>
                <w:i w:val="false"/>
                <w:color w:val="000000"/>
                <w:vertAlign w:val="superscript"/>
              </w:rPr>
              <w:t>2</w:t>
            </w:r>
            <w:r>
              <w:rPr>
                <w:rFonts w:ascii="Times New Roman"/>
                <w:b w:val="false"/>
                <w:i w:val="false"/>
                <w:color w:val="000000"/>
                <w:sz w:val="20"/>
              </w:rPr>
              <w:t>/дана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92" w:id="179"/>
    <w:p>
      <w:pPr>
        <w:spacing w:after="0"/>
        <w:ind w:left="0"/>
        <w:jc w:val="left"/>
      </w:pPr>
      <w:r>
        <w:rPr>
          <w:rFonts w:ascii="Times New Roman"/>
          <w:b/>
          <w:i w:val="false"/>
          <w:color w:val="000000"/>
        </w:rPr>
        <w:t xml:space="preserve"> Жасыл екпелерді зерттеп-қарау актісі</w:t>
      </w:r>
    </w:p>
    <w:bookmarkEnd w:id="179"/>
    <w:bookmarkStart w:name="z193" w:id="180"/>
    <w:p>
      <w:pPr>
        <w:spacing w:after="0"/>
        <w:ind w:left="0"/>
        <w:jc w:val="both"/>
      </w:pPr>
      <w:r>
        <w:rPr>
          <w:rFonts w:ascii="Times New Roman"/>
          <w:b w:val="false"/>
          <w:i w:val="false"/>
          <w:color w:val="000000"/>
          <w:sz w:val="28"/>
        </w:rPr>
        <w:t>
      20__ж. "___"___________</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1"/>
    <w:p>
      <w:pPr>
        <w:spacing w:after="0"/>
        <w:ind w:left="0"/>
        <w:jc w:val="both"/>
      </w:pPr>
      <w:r>
        <w:rPr>
          <w:rFonts w:ascii="Times New Roman"/>
          <w:b w:val="false"/>
          <w:i w:val="false"/>
          <w:color w:val="000000"/>
          <w:sz w:val="28"/>
        </w:rPr>
        <w:t>
      кестенің жалғасы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82"/>
    <w:p>
      <w:pPr>
        <w:spacing w:after="0"/>
        <w:ind w:left="0"/>
        <w:jc w:val="both"/>
      </w:pPr>
      <w:r>
        <w:rPr>
          <w:rFonts w:ascii="Times New Roman"/>
          <w:b w:val="false"/>
          <w:i w:val="false"/>
          <w:color w:val="000000"/>
          <w:sz w:val="28"/>
        </w:rPr>
        <w:t>
      Осы акт _______ данада жасалды.</w:t>
      </w:r>
    </w:p>
    <w:bookmarkEnd w:id="182"/>
    <w:bookmarkStart w:name="z196" w:id="183"/>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bookmarkEnd w:id="183"/>
    <w:bookmarkStart w:name="z197" w:id="184"/>
    <w:p>
      <w:pPr>
        <w:spacing w:after="0"/>
        <w:ind w:left="0"/>
        <w:jc w:val="both"/>
      </w:pPr>
      <w:r>
        <w:rPr>
          <w:rFonts w:ascii="Times New Roman"/>
          <w:b w:val="false"/>
          <w:i w:val="false"/>
          <w:color w:val="000000"/>
          <w:sz w:val="28"/>
        </w:rPr>
        <w:t>
      Жеке немесе заңңды тұлғаның өкілі ______________________________</w:t>
      </w:r>
    </w:p>
    <w:bookmarkEnd w:id="184"/>
    <w:bookmarkStart w:name="z198" w:id="185"/>
    <w:p>
      <w:pPr>
        <w:spacing w:after="0"/>
        <w:ind w:left="0"/>
        <w:jc w:val="both"/>
      </w:pPr>
      <w:r>
        <w:rPr>
          <w:rFonts w:ascii="Times New Roman"/>
          <w:b w:val="false"/>
          <w:i w:val="false"/>
          <w:color w:val="000000"/>
          <w:sz w:val="28"/>
        </w:rPr>
        <w:t>
      қолы (Т.А.Ә.) (мөрі бар болса)</w:t>
      </w:r>
    </w:p>
    <w:bookmarkEnd w:id="185"/>
    <w:bookmarkStart w:name="z199" w:id="186"/>
    <w:p>
      <w:pPr>
        <w:spacing w:after="0"/>
        <w:ind w:left="0"/>
        <w:jc w:val="both"/>
      </w:pPr>
      <w:r>
        <w:rPr>
          <w:rFonts w:ascii="Times New Roman"/>
          <w:b w:val="false"/>
          <w:i w:val="false"/>
          <w:color w:val="000000"/>
          <w:sz w:val="28"/>
        </w:rPr>
        <w:t>
      Уәкілетті органның лауазымды адамы ______________________________</w:t>
      </w:r>
    </w:p>
    <w:bookmarkEnd w:id="186"/>
    <w:bookmarkStart w:name="z200" w:id="187"/>
    <w:p>
      <w:pPr>
        <w:spacing w:after="0"/>
        <w:ind w:left="0"/>
        <w:jc w:val="both"/>
      </w:pPr>
      <w:r>
        <w:rPr>
          <w:rFonts w:ascii="Times New Roman"/>
          <w:b w:val="false"/>
          <w:i w:val="false"/>
          <w:color w:val="000000"/>
          <w:sz w:val="28"/>
        </w:rPr>
        <w:t>
      қолы (Т.А.Ә.) (мөрі бар болса)</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r>
              <w:br/>
            </w:r>
            <w:r>
              <w:rPr>
                <w:rFonts w:ascii="Times New Roman"/>
                <w:b w:val="false"/>
                <w:i w:val="false"/>
                <w:color w:val="000000"/>
                <w:sz w:val="20"/>
              </w:rPr>
              <w:t xml:space="preserve"> (облыстардың,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ауданның,</w:t>
            </w:r>
            <w:r>
              <w:br/>
            </w:r>
            <w:r>
              <w:rPr>
                <w:rFonts w:ascii="Times New Roman"/>
                <w:b w:val="false"/>
                <w:i w:val="false"/>
                <w:color w:val="000000"/>
                <w:sz w:val="20"/>
              </w:rPr>
              <w:t>облыстық маңызы бар қаланың)</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(ЖСН/БСН)</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w:t>
            </w:r>
            <w:r>
              <w:br/>
            </w:r>
            <w:r>
              <w:rPr>
                <w:rFonts w:ascii="Times New Roman"/>
                <w:b w:val="false"/>
                <w:i w:val="false"/>
                <w:color w:val="000000"/>
                <w:sz w:val="20"/>
              </w:rPr>
              <w:t>байланыстар</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мекенжайы,телефон)</w:t>
            </w:r>
          </w:p>
        </w:tc>
      </w:tr>
    </w:tbl>
    <w:bookmarkStart w:name="z205" w:id="188"/>
    <w:p>
      <w:pPr>
        <w:spacing w:after="0"/>
        <w:ind w:left="0"/>
        <w:jc w:val="left"/>
      </w:pPr>
      <w:r>
        <w:rPr>
          <w:rFonts w:ascii="Times New Roman"/>
          <w:b/>
          <w:i w:val="false"/>
          <w:color w:val="000000"/>
        </w:rPr>
        <w:t xml:space="preserve"> Кепілдік хат</w:t>
      </w:r>
    </w:p>
    <w:bookmarkEnd w:id="188"/>
    <w:bookmarkStart w:name="z206" w:id="189"/>
    <w:p>
      <w:pPr>
        <w:spacing w:after="0"/>
        <w:ind w:left="0"/>
        <w:jc w:val="both"/>
      </w:pPr>
      <w:r>
        <w:rPr>
          <w:rFonts w:ascii="Times New Roman"/>
          <w:b w:val="false"/>
          <w:i w:val="false"/>
          <w:color w:val="000000"/>
          <w:sz w:val="28"/>
        </w:rPr>
        <w:t>
      _____________________________________________________________________________</w:t>
      </w:r>
    </w:p>
    <w:bookmarkEnd w:id="189"/>
    <w:bookmarkStart w:name="z207" w:id="190"/>
    <w:p>
      <w:pPr>
        <w:spacing w:after="0"/>
        <w:ind w:left="0"/>
        <w:jc w:val="both"/>
      </w:pPr>
      <w:r>
        <w:rPr>
          <w:rFonts w:ascii="Times New Roman"/>
          <w:b w:val="false"/>
          <w:i w:val="false"/>
          <w:color w:val="000000"/>
          <w:sz w:val="28"/>
        </w:rPr>
        <w:t>
      (жеке немесе заңды тұлғаның атауы)</w:t>
      </w:r>
    </w:p>
    <w:bookmarkEnd w:id="190"/>
    <w:bookmarkStart w:name="z208" w:id="191"/>
    <w:p>
      <w:pPr>
        <w:spacing w:after="0"/>
        <w:ind w:left="0"/>
        <w:jc w:val="both"/>
      </w:pPr>
      <w:r>
        <w:rPr>
          <w:rFonts w:ascii="Times New Roman"/>
          <w:b w:val="false"/>
          <w:i w:val="false"/>
          <w:color w:val="000000"/>
          <w:sz w:val="28"/>
        </w:rPr>
        <w:t>
      Ағаштарды кесуге рұқсат алған сәттен бастап алты ай ішінде _______________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bookmarkEnd w:id="191"/>
    <w:bookmarkStart w:name="z209" w:id="192"/>
    <w:p>
      <w:pPr>
        <w:spacing w:after="0"/>
        <w:ind w:left="0"/>
        <w:jc w:val="both"/>
      </w:pPr>
      <w:r>
        <w:rPr>
          <w:rFonts w:ascii="Times New Roman"/>
          <w:b w:val="false"/>
          <w:i w:val="false"/>
          <w:color w:val="000000"/>
          <w:sz w:val="28"/>
        </w:rPr>
        <w:t>
      (себебі көрсетіледі)</w:t>
      </w:r>
    </w:p>
    <w:bookmarkEnd w:id="192"/>
    <w:bookmarkStart w:name="z210" w:id="193"/>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bookmarkEnd w:id="193"/>
    <w:bookmarkStart w:name="z211" w:id="194"/>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bookmarkEnd w:id="194"/>
    <w:bookmarkStart w:name="z212" w:id="195"/>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bookmarkEnd w:id="195"/>
    <w:bookmarkStart w:name="z213" w:id="196"/>
    <w:p>
      <w:pPr>
        <w:spacing w:after="0"/>
        <w:ind w:left="0"/>
        <w:jc w:val="both"/>
      </w:pPr>
      <w:r>
        <w:rPr>
          <w:rFonts w:ascii="Times New Roman"/>
          <w:b w:val="false"/>
          <w:i w:val="false"/>
          <w:color w:val="000000"/>
          <w:sz w:val="28"/>
        </w:rPr>
        <w:t>
      __________________________________________________________________________</w:t>
      </w:r>
    </w:p>
    <w:bookmarkEnd w:id="196"/>
    <w:bookmarkStart w:name="z214" w:id="197"/>
    <w:p>
      <w:pPr>
        <w:spacing w:after="0"/>
        <w:ind w:left="0"/>
        <w:jc w:val="both"/>
      </w:pPr>
      <w:r>
        <w:rPr>
          <w:rFonts w:ascii="Times New Roman"/>
          <w:b w:val="false"/>
          <w:i w:val="false"/>
          <w:color w:val="000000"/>
          <w:sz w:val="28"/>
        </w:rPr>
        <w:t>
      (жеке немесе заңды тұлғаның атауы)</w:t>
      </w:r>
    </w:p>
    <w:bookmarkEnd w:id="197"/>
    <w:bookmarkStart w:name="z215" w:id="198"/>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w:t>
      </w:r>
      <w:r>
        <w:rPr>
          <w:rFonts w:ascii="Times New Roman"/>
          <w:b w:val="false"/>
          <w:i w:val="false"/>
          <w:color w:val="000000"/>
          <w:sz w:val="28"/>
        </w:rPr>
        <w:t>381-1</w:t>
      </w:r>
      <w:r>
        <w:rPr>
          <w:rFonts w:ascii="Times New Roman"/>
          <w:b w:val="false"/>
          <w:i w:val="false"/>
          <w:color w:val="000000"/>
          <w:sz w:val="28"/>
        </w:rPr>
        <w:t xml:space="preserve"> және </w:t>
      </w:r>
      <w:r>
        <w:rPr>
          <w:rFonts w:ascii="Times New Roman"/>
          <w:b w:val="false"/>
          <w:i w:val="false"/>
          <w:color w:val="000000"/>
          <w:sz w:val="28"/>
        </w:rPr>
        <w:t>386 бабына</w:t>
      </w:r>
      <w:r>
        <w:rPr>
          <w:rFonts w:ascii="Times New Roman"/>
          <w:b w:val="false"/>
          <w:i w:val="false"/>
          <w:color w:val="000000"/>
          <w:sz w:val="28"/>
        </w:rPr>
        <w:t xml:space="preserve"> сәйкес жауапкершілікке тартылатыны хабарланды.</w:t>
      </w:r>
    </w:p>
    <w:bookmarkEnd w:id="198"/>
    <w:bookmarkStart w:name="z216" w:id="199"/>
    <w:p>
      <w:pPr>
        <w:spacing w:after="0"/>
        <w:ind w:left="0"/>
        <w:jc w:val="both"/>
      </w:pPr>
      <w:r>
        <w:rPr>
          <w:rFonts w:ascii="Times New Roman"/>
          <w:b w:val="false"/>
          <w:i w:val="false"/>
          <w:color w:val="000000"/>
          <w:sz w:val="28"/>
        </w:rPr>
        <w:t>
      Күні: 20__ ж. "___" ____________</w:t>
      </w:r>
    </w:p>
    <w:bookmarkEnd w:id="199"/>
    <w:bookmarkStart w:name="z217" w:id="200"/>
    <w:p>
      <w:pPr>
        <w:spacing w:after="0"/>
        <w:ind w:left="0"/>
        <w:jc w:val="both"/>
      </w:pPr>
      <w:r>
        <w:rPr>
          <w:rFonts w:ascii="Times New Roman"/>
          <w:b w:val="false"/>
          <w:i w:val="false"/>
          <w:color w:val="000000"/>
          <w:sz w:val="28"/>
        </w:rPr>
        <w:t>
      _____________________________</w:t>
      </w:r>
    </w:p>
    <w:bookmarkEnd w:id="200"/>
    <w:bookmarkStart w:name="z218" w:id="201"/>
    <w:p>
      <w:pPr>
        <w:spacing w:after="0"/>
        <w:ind w:left="0"/>
        <w:jc w:val="both"/>
      </w:pPr>
      <w:r>
        <w:rPr>
          <w:rFonts w:ascii="Times New Roman"/>
          <w:b w:val="false"/>
          <w:i w:val="false"/>
          <w:color w:val="000000"/>
          <w:sz w:val="28"/>
        </w:rPr>
        <w:t>
      Басшының Т.А.Ә. және қолы (мөрі бар болса)</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Жасыл екпелерді күтіп-</w:t>
            </w:r>
            <w:r>
              <w:br/>
            </w:r>
            <w:r>
              <w:rPr>
                <w:rFonts w:ascii="Times New Roman"/>
                <w:b w:val="false"/>
                <w:i w:val="false"/>
                <w:color w:val="000000"/>
                <w:sz w:val="20"/>
              </w:rPr>
              <w:t>ұстаудың және қорғаудың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20" w:id="202"/>
    <w:p>
      <w:pPr>
        <w:spacing w:after="0"/>
        <w:ind w:left="0"/>
        <w:jc w:val="left"/>
      </w:pPr>
      <w:r>
        <w:rPr>
          <w:rFonts w:ascii="Times New Roman"/>
          <w:b/>
          <w:i w:val="false"/>
          <w:color w:val="000000"/>
        </w:rPr>
        <w:t xml:space="preserve"> Жасыл екпелердің жерсіну актісі</w:t>
      </w:r>
    </w:p>
    <w:bookmarkEnd w:id="202"/>
    <w:bookmarkStart w:name="z221" w:id="203"/>
    <w:p>
      <w:pPr>
        <w:spacing w:after="0"/>
        <w:ind w:left="0"/>
        <w:jc w:val="both"/>
      </w:pPr>
      <w:r>
        <w:rPr>
          <w:rFonts w:ascii="Times New Roman"/>
          <w:b w:val="false"/>
          <w:i w:val="false"/>
          <w:color w:val="000000"/>
          <w:sz w:val="28"/>
        </w:rPr>
        <w:t xml:space="preserve">
      20___ ж. "___" _________ </w:t>
      </w:r>
    </w:p>
    <w:bookmarkEnd w:id="203"/>
    <w:bookmarkStart w:name="z222" w:id="204"/>
    <w:p>
      <w:pPr>
        <w:spacing w:after="0"/>
        <w:ind w:left="0"/>
        <w:jc w:val="both"/>
      </w:pPr>
      <w:r>
        <w:rPr>
          <w:rFonts w:ascii="Times New Roman"/>
          <w:b w:val="false"/>
          <w:i w:val="false"/>
          <w:color w:val="000000"/>
          <w:sz w:val="28"/>
        </w:rPr>
        <w:t>
      Жасыл екпелердің отырғызған мекенжайы: ____________________________________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205"/>
    <w:p>
      <w:pPr>
        <w:spacing w:after="0"/>
        <w:ind w:left="0"/>
        <w:jc w:val="both"/>
      </w:pPr>
      <w:r>
        <w:rPr>
          <w:rFonts w:ascii="Times New Roman"/>
          <w:b w:val="false"/>
          <w:i w:val="false"/>
          <w:color w:val="000000"/>
          <w:sz w:val="28"/>
        </w:rPr>
        <w:t>
      Жеке немесе заңды тұлғаның өкілі ______________________________________________</w:t>
      </w:r>
    </w:p>
    <w:bookmarkEnd w:id="205"/>
    <w:bookmarkStart w:name="z224" w:id="206"/>
    <w:p>
      <w:pPr>
        <w:spacing w:after="0"/>
        <w:ind w:left="0"/>
        <w:jc w:val="both"/>
      </w:pPr>
      <w:r>
        <w:rPr>
          <w:rFonts w:ascii="Times New Roman"/>
          <w:b w:val="false"/>
          <w:i w:val="false"/>
          <w:color w:val="000000"/>
          <w:sz w:val="28"/>
        </w:rPr>
        <w:t>
      (Т.А.Ә., қолы) (мөрі бар болса)</w:t>
      </w:r>
    </w:p>
    <w:bookmarkEnd w:id="206"/>
    <w:bookmarkStart w:name="z225" w:id="207"/>
    <w:p>
      <w:pPr>
        <w:spacing w:after="0"/>
        <w:ind w:left="0"/>
        <w:jc w:val="both"/>
      </w:pPr>
      <w:r>
        <w:rPr>
          <w:rFonts w:ascii="Times New Roman"/>
          <w:b w:val="false"/>
          <w:i w:val="false"/>
          <w:color w:val="000000"/>
          <w:sz w:val="28"/>
        </w:rPr>
        <w:t>
      Уәкілетті органның лауазымды адамы __________________________________________</w:t>
      </w:r>
    </w:p>
    <w:bookmarkEnd w:id="207"/>
    <w:bookmarkStart w:name="z226" w:id="208"/>
    <w:p>
      <w:pPr>
        <w:spacing w:after="0"/>
        <w:ind w:left="0"/>
        <w:jc w:val="both"/>
      </w:pPr>
      <w:r>
        <w:rPr>
          <w:rFonts w:ascii="Times New Roman"/>
          <w:b w:val="false"/>
          <w:i w:val="false"/>
          <w:color w:val="000000"/>
          <w:sz w:val="28"/>
        </w:rPr>
        <w:t>
      (Т.А.Ә., қолы) (мөрі бар болса)</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2017 жылғы 29</w:t>
            </w:r>
            <w:r>
              <w:br/>
            </w:r>
            <w:r>
              <w:rPr>
                <w:rFonts w:ascii="Times New Roman"/>
                <w:b w:val="false"/>
                <w:i w:val="false"/>
                <w:color w:val="000000"/>
                <w:sz w:val="20"/>
              </w:rPr>
              <w:t>қыркүйектегі X сессиясының</w:t>
            </w:r>
            <w:r>
              <w:br/>
            </w:r>
            <w:r>
              <w:rPr>
                <w:rFonts w:ascii="Times New Roman"/>
                <w:b w:val="false"/>
                <w:i w:val="false"/>
                <w:color w:val="000000"/>
                <w:sz w:val="20"/>
              </w:rPr>
              <w:t>№222 шешіміне</w:t>
            </w:r>
            <w:r>
              <w:br/>
            </w:r>
            <w:r>
              <w:rPr>
                <w:rFonts w:ascii="Times New Roman"/>
                <w:b w:val="false"/>
                <w:i w:val="false"/>
                <w:color w:val="000000"/>
                <w:sz w:val="20"/>
              </w:rPr>
              <w:t>2 қосымша</w:t>
            </w:r>
          </w:p>
        </w:tc>
      </w:tr>
    </w:tbl>
    <w:bookmarkStart w:name="z119" w:id="209"/>
    <w:p>
      <w:pPr>
        <w:spacing w:after="0"/>
        <w:ind w:left="0"/>
        <w:jc w:val="left"/>
      </w:pPr>
      <w:r>
        <w:rPr>
          <w:rFonts w:ascii="Times New Roman"/>
          <w:b/>
          <w:i w:val="false"/>
          <w:color w:val="000000"/>
        </w:rPr>
        <w:t xml:space="preserve"> Қарағанды облысының қалалары мен елді мекендерінің аумақтарын абаттандырудың Қағидалары</w:t>
      </w:r>
    </w:p>
    <w:bookmarkEnd w:id="209"/>
    <w:p>
      <w:pPr>
        <w:spacing w:after="0"/>
        <w:ind w:left="0"/>
        <w:jc w:val="both"/>
      </w:pPr>
      <w:r>
        <w:rPr>
          <w:rFonts w:ascii="Times New Roman"/>
          <w:b w:val="false"/>
          <w:i w:val="false"/>
          <w:color w:val="ff0000"/>
          <w:sz w:val="28"/>
        </w:rPr>
        <w:t xml:space="preserve">
      Ескерту. Қағидалар жаңа редакцияда - Қарағанды облыстық мәслихатының 21.06.2022 </w:t>
      </w:r>
      <w:r>
        <w:rPr>
          <w:rFonts w:ascii="Times New Roman"/>
          <w:b w:val="false"/>
          <w:i w:val="false"/>
          <w:color w:val="ff0000"/>
          <w:sz w:val="28"/>
        </w:rPr>
        <w:t>№ 205</w:t>
      </w:r>
      <w:r>
        <w:rPr>
          <w:rFonts w:ascii="Times New Roman"/>
          <w:b w:val="false"/>
          <w:i w:val="false"/>
          <w:color w:val="ff0000"/>
          <w:sz w:val="28"/>
        </w:rPr>
        <w:t xml:space="preserve"> шешімімен (алғаш ресми жарияланған күнінен кейін күнтізбелік он күн өткен соң колданысқа енгізіледі).</w:t>
      </w:r>
    </w:p>
    <w:bookmarkStart w:name="z120" w:id="210"/>
    <w:p>
      <w:pPr>
        <w:spacing w:after="0"/>
        <w:ind w:left="0"/>
        <w:jc w:val="left"/>
      </w:pPr>
      <w:r>
        <w:rPr>
          <w:rFonts w:ascii="Times New Roman"/>
          <w:b/>
          <w:i w:val="false"/>
          <w:color w:val="000000"/>
        </w:rPr>
        <w:t xml:space="preserve"> 1-тарау. Жалпы ережелер</w:t>
      </w:r>
    </w:p>
    <w:bookmarkEnd w:id="210"/>
    <w:bookmarkStart w:name="z121" w:id="211"/>
    <w:p>
      <w:pPr>
        <w:spacing w:after="0"/>
        <w:ind w:left="0"/>
        <w:jc w:val="both"/>
      </w:pPr>
      <w:r>
        <w:rPr>
          <w:rFonts w:ascii="Times New Roman"/>
          <w:b w:val="false"/>
          <w:i w:val="false"/>
          <w:color w:val="000000"/>
          <w:sz w:val="28"/>
        </w:rPr>
        <w:t xml:space="preserve">
      1. Осы Қарағанды облысының қалалары мен елді мекендерінің аумақтарын абаттандыру Қағидалары (бұдан әрі – Қағидалар)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әрі-Заң),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өзге де нормативтік құқықтық актілерге сәйкес әзірленді. </w:t>
      </w:r>
    </w:p>
    <w:bookmarkEnd w:id="211"/>
    <w:bookmarkStart w:name="z232" w:id="212"/>
    <w:p>
      <w:pPr>
        <w:spacing w:after="0"/>
        <w:ind w:left="0"/>
        <w:jc w:val="both"/>
      </w:pPr>
      <w:r>
        <w:rPr>
          <w:rFonts w:ascii="Times New Roman"/>
          <w:b w:val="false"/>
          <w:i w:val="false"/>
          <w:color w:val="000000"/>
          <w:sz w:val="28"/>
        </w:rPr>
        <w:t>
      2. Қағидалар Қарағанды облысы аумағындағы аумақтарды абаттандыру саласындағы тәртіпті айқындайды және қатынастарды реттейді.</w:t>
      </w:r>
    </w:p>
    <w:bookmarkEnd w:id="212"/>
    <w:bookmarkStart w:name="z233" w:id="213"/>
    <w:p>
      <w:pPr>
        <w:spacing w:after="0"/>
        <w:ind w:left="0"/>
        <w:jc w:val="both"/>
      </w:pPr>
      <w:r>
        <w:rPr>
          <w:rFonts w:ascii="Times New Roman"/>
          <w:b w:val="false"/>
          <w:i w:val="false"/>
          <w:color w:val="000000"/>
          <w:sz w:val="28"/>
        </w:rPr>
        <w:t>
      3. Осы Қағидаларда мынадай ұғымдар пайдаланылады:</w:t>
      </w:r>
    </w:p>
    <w:bookmarkEnd w:id="213"/>
    <w:bookmarkStart w:name="z234" w:id="214"/>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214"/>
    <w:bookmarkStart w:name="z235" w:id="215"/>
    <w:p>
      <w:pPr>
        <w:spacing w:after="0"/>
        <w:ind w:left="0"/>
        <w:jc w:val="both"/>
      </w:pPr>
      <w:r>
        <w:rPr>
          <w:rFonts w:ascii="Times New Roman"/>
          <w:b w:val="false"/>
          <w:i w:val="false"/>
          <w:color w:val="000000"/>
          <w:sz w:val="28"/>
        </w:rPr>
        <w:t>
      2) жалпыға ортақ пайдаланылатын орындар – халық үшін қолжетімді немесе ашық болатын аумақтар, объектілер;</w:t>
      </w:r>
    </w:p>
    <w:bookmarkEnd w:id="215"/>
    <w:bookmarkStart w:name="z236" w:id="216"/>
    <w:p>
      <w:pPr>
        <w:spacing w:after="0"/>
        <w:ind w:left="0"/>
        <w:jc w:val="both"/>
      </w:pPr>
      <w:r>
        <w:rPr>
          <w:rFonts w:ascii="Times New Roman"/>
          <w:b w:val="false"/>
          <w:i w:val="false"/>
          <w:color w:val="000000"/>
          <w:sz w:val="28"/>
        </w:rPr>
        <w:t>
      3) қатты тұрмыстық қалдықтар – қатты түрдегі коммуналдық қалдықтар;</w:t>
      </w:r>
    </w:p>
    <w:bookmarkEnd w:id="216"/>
    <w:bookmarkStart w:name="z237" w:id="217"/>
    <w:p>
      <w:pPr>
        <w:spacing w:after="0"/>
        <w:ind w:left="0"/>
        <w:jc w:val="both"/>
      </w:pPr>
      <w:r>
        <w:rPr>
          <w:rFonts w:ascii="Times New Roman"/>
          <w:b w:val="false"/>
          <w:i w:val="false"/>
          <w:color w:val="000000"/>
          <w:sz w:val="28"/>
        </w:rPr>
        <w:t>
      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bookmarkEnd w:id="217"/>
    <w:bookmarkStart w:name="z238" w:id="218"/>
    <w:p>
      <w:pPr>
        <w:spacing w:after="0"/>
        <w:ind w:left="0"/>
        <w:jc w:val="both"/>
      </w:pPr>
      <w:r>
        <w:rPr>
          <w:rFonts w:ascii="Times New Roman"/>
          <w:b w:val="false"/>
          <w:i w:val="false"/>
          <w:color w:val="000000"/>
          <w:sz w:val="28"/>
        </w:rPr>
        <w:t>
      5)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bookmarkEnd w:id="218"/>
    <w:bookmarkStart w:name="z239" w:id="219"/>
    <w:p>
      <w:pPr>
        <w:spacing w:after="0"/>
        <w:ind w:left="0"/>
        <w:jc w:val="both"/>
      </w:pPr>
      <w:r>
        <w:rPr>
          <w:rFonts w:ascii="Times New Roman"/>
          <w:b w:val="false"/>
          <w:i w:val="false"/>
          <w:color w:val="000000"/>
          <w:sz w:val="28"/>
        </w:rPr>
        <w:t>
      6) уәкілетті орган – коммуналдық шаруашылықты реттеу саласындағы функияларды жүзеге асыратын жергілікті атқарушы органның құрылымдық бөлімшесі;</w:t>
      </w:r>
    </w:p>
    <w:bookmarkEnd w:id="219"/>
    <w:bookmarkStart w:name="z240" w:id="220"/>
    <w:p>
      <w:pPr>
        <w:spacing w:after="0"/>
        <w:ind w:left="0"/>
        <w:jc w:val="both"/>
      </w:pPr>
      <w:r>
        <w:rPr>
          <w:rFonts w:ascii="Times New Roman"/>
          <w:b w:val="false"/>
          <w:i w:val="false"/>
          <w:color w:val="000000"/>
          <w:sz w:val="28"/>
        </w:rPr>
        <w:t>
      7) ұйым – абаттандыру саласында маманданып жүрген жеке немесе заңды тұлға;</w:t>
      </w:r>
    </w:p>
    <w:bookmarkEnd w:id="220"/>
    <w:bookmarkStart w:name="z241" w:id="221"/>
    <w:p>
      <w:pPr>
        <w:spacing w:after="0"/>
        <w:ind w:left="0"/>
        <w:jc w:val="both"/>
      </w:pPr>
      <w:r>
        <w:rPr>
          <w:rFonts w:ascii="Times New Roman"/>
          <w:b w:val="false"/>
          <w:i w:val="false"/>
          <w:color w:val="000000"/>
          <w:sz w:val="28"/>
        </w:rPr>
        <w:t>
      8) халықтың жүріп-тұруы шектеулі топтары – өз бетімен жүріп-тұру, көрсетілетін қызметтер, ақпарат алу немесе кеңістікте бағдарлану кезінде қиындық көріп жүрген, оның ішінде балаларға арналған арбаларды пайдаланатын адамдар, қарттар, мүгедектер;</w:t>
      </w:r>
    </w:p>
    <w:bookmarkEnd w:id="221"/>
    <w:bookmarkStart w:name="z242" w:id="222"/>
    <w:p>
      <w:pPr>
        <w:spacing w:after="0"/>
        <w:ind w:left="0"/>
        <w:jc w:val="both"/>
      </w:pPr>
      <w:r>
        <w:rPr>
          <w:rFonts w:ascii="Times New Roman"/>
          <w:b w:val="false"/>
          <w:i w:val="false"/>
          <w:color w:val="000000"/>
          <w:sz w:val="28"/>
        </w:rPr>
        <w:t>
      9) шағын архитектуралық нысандар – декоративтік сипаттағы және іс жүзінде пайдаланылатын объектілер (мүсiндер, субұрқақтар, барельефтер, гүл құмыралары, павильондар, күркелер, отырғыштар, құтылар, балалар ойындары және ересектердiң демалысына арналған жабдықтар мен конструкциялар);</w:t>
      </w:r>
    </w:p>
    <w:bookmarkEnd w:id="222"/>
    <w:bookmarkStart w:name="z243" w:id="223"/>
    <w:p>
      <w:pPr>
        <w:spacing w:after="0"/>
        <w:ind w:left="0"/>
        <w:jc w:val="both"/>
      </w:pPr>
      <w:r>
        <w:rPr>
          <w:rFonts w:ascii="Times New Roman"/>
          <w:b w:val="false"/>
          <w:i w:val="false"/>
          <w:color w:val="000000"/>
          <w:sz w:val="28"/>
        </w:rPr>
        <w:t>
      10)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223"/>
    <w:bookmarkStart w:name="z244" w:id="224"/>
    <w:p>
      <w:pPr>
        <w:spacing w:after="0"/>
        <w:ind w:left="0"/>
        <w:jc w:val="left"/>
      </w:pPr>
      <w:r>
        <w:rPr>
          <w:rFonts w:ascii="Times New Roman"/>
          <w:b/>
          <w:i w:val="false"/>
          <w:color w:val="000000"/>
        </w:rPr>
        <w:t xml:space="preserve"> 2 - тарау. Қалалар мен елді мекендердің аумақтарын абаттандыру</w:t>
      </w:r>
    </w:p>
    <w:bookmarkEnd w:id="224"/>
    <w:bookmarkStart w:name="z245" w:id="225"/>
    <w:p>
      <w:pPr>
        <w:spacing w:after="0"/>
        <w:ind w:left="0"/>
        <w:jc w:val="left"/>
      </w:pPr>
      <w:r>
        <w:rPr>
          <w:rFonts w:ascii="Times New Roman"/>
          <w:b/>
          <w:i w:val="false"/>
          <w:color w:val="000000"/>
        </w:rPr>
        <w:t xml:space="preserve"> 1-параграф. Тазалық пен тәртіпті қамтамасыз ету</w:t>
      </w:r>
    </w:p>
    <w:bookmarkEnd w:id="225"/>
    <w:bookmarkStart w:name="z246" w:id="226"/>
    <w:p>
      <w:pPr>
        <w:spacing w:after="0"/>
        <w:ind w:left="0"/>
        <w:jc w:val="both"/>
      </w:pPr>
      <w:r>
        <w:rPr>
          <w:rFonts w:ascii="Times New Roman"/>
          <w:b w:val="false"/>
          <w:i w:val="false"/>
          <w:color w:val="000000"/>
          <w:sz w:val="28"/>
        </w:rPr>
        <w:t>
      4. Жеке және заңды тұлғалар барлық аумақта, оның ішінде жеке үй иелері аумақтарында тазалықты сақтайды және тәртіпті қолдайды, қалалар мен елді-мекендердің абаттандыру элементтерінің (жолдар, тротуарлар, көгалдар, шағын сәулеттік нысандар, жарықтандыру, су бұрулар) зақымдануына және бұзылуына жол бермейді.</w:t>
      </w:r>
    </w:p>
    <w:bookmarkEnd w:id="226"/>
    <w:bookmarkStart w:name="z247" w:id="227"/>
    <w:p>
      <w:pPr>
        <w:spacing w:after="0"/>
        <w:ind w:left="0"/>
        <w:jc w:val="both"/>
      </w:pPr>
      <w:r>
        <w:rPr>
          <w:rFonts w:ascii="Times New Roman"/>
          <w:b w:val="false"/>
          <w:i w:val="false"/>
          <w:color w:val="000000"/>
          <w:sz w:val="28"/>
        </w:rPr>
        <w:t>
      5. Жергілікті жерлерді ағымдағы санитариялық күтіп-ұстауды аумақтарды абаттандыру саласында маманданған ұйымдар жүзеге асырады.</w:t>
      </w:r>
    </w:p>
    <w:bookmarkEnd w:id="227"/>
    <w:bookmarkStart w:name="z248" w:id="228"/>
    <w:p>
      <w:pPr>
        <w:spacing w:after="0"/>
        <w:ind w:left="0"/>
        <w:jc w:val="both"/>
      </w:pPr>
      <w:r>
        <w:rPr>
          <w:rFonts w:ascii="Times New Roman"/>
          <w:b w:val="false"/>
          <w:i w:val="false"/>
          <w:color w:val="000000"/>
          <w:sz w:val="28"/>
        </w:rPr>
        <w:t>
      6. Барлық ұйымдық-құқықтық нысандардың жеке және заңды тұлғалары, оның iшiнде күрделі және уақытша объектілердің иелерi мыналарды:</w:t>
      </w:r>
    </w:p>
    <w:bookmarkEnd w:id="228"/>
    <w:bookmarkStart w:name="z249" w:id="229"/>
    <w:p>
      <w:pPr>
        <w:spacing w:after="0"/>
        <w:ind w:left="0"/>
        <w:jc w:val="both"/>
      </w:pPr>
      <w:r>
        <w:rPr>
          <w:rFonts w:ascii="Times New Roman"/>
          <w:b w:val="false"/>
          <w:i w:val="false"/>
          <w:color w:val="000000"/>
          <w:sz w:val="28"/>
        </w:rPr>
        <w:t>
      1) дербес өз қаражаты есебінен немесе ұйымдармен шарттар жасасу жолымен бөлінген аумақты санитариялық күтіп-ұстауды және абаттандыруды қамтамасыз етеді;</w:t>
      </w:r>
    </w:p>
    <w:bookmarkEnd w:id="229"/>
    <w:bookmarkStart w:name="z250" w:id="230"/>
    <w:p>
      <w:pPr>
        <w:spacing w:after="0"/>
        <w:ind w:left="0"/>
        <w:jc w:val="both"/>
      </w:pPr>
      <w:r>
        <w:rPr>
          <w:rFonts w:ascii="Times New Roman"/>
          <w:b w:val="false"/>
          <w:i w:val="false"/>
          <w:color w:val="000000"/>
          <w:sz w:val="28"/>
        </w:rPr>
        <w:t>
      2) кез келген меншік объектілеріне ұқыпты қарайды, мемлекеттік меншік объектілеріне залал келтірілген жағдайлар туралы тиісті органдарды хабардар етеді;</w:t>
      </w:r>
    </w:p>
    <w:bookmarkEnd w:id="230"/>
    <w:bookmarkStart w:name="z251" w:id="231"/>
    <w:p>
      <w:pPr>
        <w:spacing w:after="0"/>
        <w:ind w:left="0"/>
        <w:jc w:val="both"/>
      </w:pPr>
      <w:r>
        <w:rPr>
          <w:rFonts w:ascii="Times New Roman"/>
          <w:b w:val="false"/>
          <w:i w:val="false"/>
          <w:color w:val="000000"/>
          <w:sz w:val="28"/>
        </w:rPr>
        <w:t>
      3) көшелер және үй нөмірлері көрсетілген тақталарды техникалық дұрыс жағдайда және тазалықта ұстайды;</w:t>
      </w:r>
    </w:p>
    <w:bookmarkEnd w:id="231"/>
    <w:bookmarkStart w:name="z252" w:id="232"/>
    <w:p>
      <w:pPr>
        <w:spacing w:after="0"/>
        <w:ind w:left="0"/>
        <w:jc w:val="both"/>
      </w:pPr>
      <w:r>
        <w:rPr>
          <w:rFonts w:ascii="Times New Roman"/>
          <w:b w:val="false"/>
          <w:i w:val="false"/>
          <w:color w:val="000000"/>
          <w:sz w:val="28"/>
        </w:rPr>
        <w:t>
      4) қоршауларды (шарбақтарды) және шағын сәулеттік нысандарды тиісті жағдайда (қоршаудың (шарбақтың) сыртқы жағын бояу, әктеу) күтіп-ұстайды.</w:t>
      </w:r>
    </w:p>
    <w:bookmarkEnd w:id="232"/>
    <w:bookmarkStart w:name="z253" w:id="233"/>
    <w:p>
      <w:pPr>
        <w:spacing w:after="0"/>
        <w:ind w:left="0"/>
        <w:jc w:val="left"/>
      </w:pPr>
      <w:r>
        <w:rPr>
          <w:rFonts w:ascii="Times New Roman"/>
          <w:b/>
          <w:i w:val="false"/>
          <w:color w:val="000000"/>
        </w:rPr>
        <w:t xml:space="preserve"> 2-параграф. Аумақтарды жинауды ұйымдастыру</w:t>
      </w:r>
    </w:p>
    <w:bookmarkEnd w:id="233"/>
    <w:bookmarkStart w:name="z254" w:id="234"/>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bookmarkEnd w:id="234"/>
    <w:bookmarkStart w:name="z255" w:id="235"/>
    <w:p>
      <w:pPr>
        <w:spacing w:after="0"/>
        <w:ind w:left="0"/>
        <w:jc w:val="both"/>
      </w:pPr>
      <w:r>
        <w:rPr>
          <w:rFonts w:ascii="Times New Roman"/>
          <w:b w:val="false"/>
          <w:i w:val="false"/>
          <w:color w:val="000000"/>
          <w:sz w:val="28"/>
        </w:rPr>
        <w:t>
      1) ұсақ және тұрмыстық қоқыстар мен қалдықтарды жинау және шығару;</w:t>
      </w:r>
    </w:p>
    <w:bookmarkEnd w:id="235"/>
    <w:bookmarkStart w:name="z256" w:id="236"/>
    <w:p>
      <w:pPr>
        <w:spacing w:after="0"/>
        <w:ind w:left="0"/>
        <w:jc w:val="both"/>
      </w:pPr>
      <w:r>
        <w:rPr>
          <w:rFonts w:ascii="Times New Roman"/>
          <w:b w:val="false"/>
          <w:i w:val="false"/>
          <w:color w:val="000000"/>
          <w:sz w:val="28"/>
        </w:rPr>
        <w:t>
      2) ірі көлемді қоқыстар мен қалдықтарды жинау және шығару;</w:t>
      </w:r>
    </w:p>
    <w:bookmarkEnd w:id="236"/>
    <w:bookmarkStart w:name="z257" w:id="237"/>
    <w:p>
      <w:pPr>
        <w:spacing w:after="0"/>
        <w:ind w:left="0"/>
        <w:jc w:val="both"/>
      </w:pPr>
      <w:r>
        <w:rPr>
          <w:rFonts w:ascii="Times New Roman"/>
          <w:b w:val="false"/>
          <w:i w:val="false"/>
          <w:color w:val="000000"/>
          <w:sz w:val="28"/>
        </w:rPr>
        <w:t>
      3) сыпыру;</w:t>
      </w:r>
    </w:p>
    <w:bookmarkEnd w:id="237"/>
    <w:bookmarkStart w:name="z258" w:id="238"/>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bookmarkEnd w:id="238"/>
    <w:bookmarkStart w:name="z259" w:id="239"/>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bookmarkEnd w:id="239"/>
    <w:bookmarkStart w:name="z260" w:id="240"/>
    <w:p>
      <w:pPr>
        <w:spacing w:after="0"/>
        <w:ind w:left="0"/>
        <w:jc w:val="both"/>
      </w:pPr>
      <w:r>
        <w:rPr>
          <w:rFonts w:ascii="Times New Roman"/>
          <w:b w:val="false"/>
          <w:i w:val="false"/>
          <w:color w:val="000000"/>
          <w:sz w:val="28"/>
        </w:rPr>
        <w:t>
      8. Жалпыға ортақ пайдаланылатын аумақтарда орналасқан парктерді, скверлерді, бульварларды, су айдындарын, жағажайларды, зираттарды, оның ішінде оларда орналасқан тротуарларды, жаяу жүргіншілер аймақтарын, саты баспалдақтарын жинауды заңды және жеке тұлғалар мен осы объектілерге қызмет көрсететін және пайдаланатын аумақтарды бекіту субъектілері жүргізеді.</w:t>
      </w:r>
    </w:p>
    <w:bookmarkEnd w:id="240"/>
    <w:bookmarkStart w:name="z261" w:id="241"/>
    <w:p>
      <w:pPr>
        <w:spacing w:after="0"/>
        <w:ind w:left="0"/>
        <w:jc w:val="both"/>
      </w:pPr>
      <w:r>
        <w:rPr>
          <w:rFonts w:ascii="Times New Roman"/>
          <w:b w:val="false"/>
          <w:i w:val="false"/>
          <w:color w:val="000000"/>
          <w:sz w:val="28"/>
        </w:rPr>
        <w:t>
      9. Объектілердің меншік иелері жапсарлас аумақтарда (автотұрақтар, боксты гараждар, ангарлар, қосалқы қойма құрылыстары, ғимараттар, сауда және қызмет көрсету объектілері) санитариялық тазалауды және жинауды коммуналдық шаруашылық ұйымдарымен қамтамасыз етеді немесе оны өз бетінше жүргізеді.</w:t>
      </w:r>
    </w:p>
    <w:bookmarkEnd w:id="241"/>
    <w:bookmarkStart w:name="z262" w:id="242"/>
    <w:p>
      <w:pPr>
        <w:spacing w:after="0"/>
        <w:ind w:left="0"/>
        <w:jc w:val="both"/>
      </w:pPr>
      <w:r>
        <w:rPr>
          <w:rFonts w:ascii="Times New Roman"/>
          <w:b w:val="false"/>
          <w:i w:val="false"/>
          <w:color w:val="000000"/>
          <w:sz w:val="28"/>
        </w:rPr>
        <w:t>
      10. Көшелер мен өтпе жолдардың бойында орналасқан тротуарларды, жолаушылар көлігінің аялдама алаңын жинауды жүру бөліктерін жинауға және күтіп-ұстауға жауапты ұйымдар жүргізеді.</w:t>
      </w:r>
    </w:p>
    <w:bookmarkEnd w:id="242"/>
    <w:bookmarkStart w:name="z263" w:id="243"/>
    <w:p>
      <w:pPr>
        <w:spacing w:after="0"/>
        <w:ind w:left="0"/>
        <w:jc w:val="both"/>
      </w:pPr>
      <w:r>
        <w:rPr>
          <w:rFonts w:ascii="Times New Roman"/>
          <w:b w:val="false"/>
          <w:i w:val="false"/>
          <w:color w:val="000000"/>
          <w:sz w:val="28"/>
        </w:rPr>
        <w:t>
      11. Аялдама кешендерін және қоғамдық жолаушылар көлігінің аялдама алаңында оларға іргелес аумақтарды, ақылы автотұрақтар, гараждардың аумақтарын, сондай-ақ кіреберіс жолдарды, іргелес аумақтарды жинауды және жууды олардың иелері жүзеге асырады.</w:t>
      </w:r>
    </w:p>
    <w:bookmarkEnd w:id="243"/>
    <w:bookmarkStart w:name="z264" w:id="244"/>
    <w:p>
      <w:pPr>
        <w:spacing w:after="0"/>
        <w:ind w:left="0"/>
        <w:jc w:val="both"/>
      </w:pPr>
      <w:r>
        <w:rPr>
          <w:rFonts w:ascii="Times New Roman"/>
          <w:b w:val="false"/>
          <w:i w:val="false"/>
          <w:color w:val="000000"/>
          <w:sz w:val="28"/>
        </w:rPr>
        <w:t>
      12. Жол жөндеу жұмыстарын жүргізгізу кезінде құрылыс қоқыстарын осы жұмыстарды жүргізген ұйымдар шығарады.</w:t>
      </w:r>
    </w:p>
    <w:bookmarkEnd w:id="244"/>
    <w:bookmarkStart w:name="z265" w:id="245"/>
    <w:p>
      <w:pPr>
        <w:spacing w:after="0"/>
        <w:ind w:left="0"/>
        <w:jc w:val="both"/>
      </w:pPr>
      <w:r>
        <w:rPr>
          <w:rFonts w:ascii="Times New Roman"/>
          <w:b w:val="false"/>
          <w:i w:val="false"/>
          <w:color w:val="000000"/>
          <w:sz w:val="28"/>
        </w:rPr>
        <w:t>
      13. Су ағатын желілерде ластануды болдырмау үшін су ағатын коллекторларға, жауын суын қабылдайтын құдықтарға және арық жүйесіне қоқыстардың тасталуына жол берілмейді.</w:t>
      </w:r>
    </w:p>
    <w:bookmarkEnd w:id="245"/>
    <w:bookmarkStart w:name="z266" w:id="246"/>
    <w:p>
      <w:pPr>
        <w:spacing w:after="0"/>
        <w:ind w:left="0"/>
        <w:jc w:val="both"/>
      </w:pPr>
      <w:r>
        <w:rPr>
          <w:rFonts w:ascii="Times New Roman"/>
          <w:b w:val="false"/>
          <w:i w:val="false"/>
          <w:color w:val="000000"/>
          <w:sz w:val="28"/>
        </w:rPr>
        <w:t>
      14. Жерүстi инженерлік құрылыстарын пайдаланушы ұйымдар мен иелері инженерлiк желілердің қорғалатын аймақтарының шекарасында іргелес аумақтардың санитариялық күтіп-ұсталуын қамтамасыз етеді.</w:t>
      </w:r>
    </w:p>
    <w:bookmarkEnd w:id="246"/>
    <w:bookmarkStart w:name="z267" w:id="247"/>
    <w:p>
      <w:pPr>
        <w:spacing w:after="0"/>
        <w:ind w:left="0"/>
        <w:jc w:val="both"/>
      </w:pPr>
      <w:r>
        <w:rPr>
          <w:rFonts w:ascii="Times New Roman"/>
          <w:b w:val="false"/>
          <w:i w:val="false"/>
          <w:color w:val="000000"/>
          <w:sz w:val="28"/>
        </w:rPr>
        <w:t>
      15. Көшелер мен өтпе жолдардан қарды шығару жергілікті атқарушы органдар айқындаған жерлерге жүзеге асырылады.</w:t>
      </w:r>
    </w:p>
    <w:bookmarkEnd w:id="247"/>
    <w:bookmarkStart w:name="z268" w:id="248"/>
    <w:p>
      <w:pPr>
        <w:spacing w:after="0"/>
        <w:ind w:left="0"/>
        <w:jc w:val="both"/>
      </w:pPr>
      <w:r>
        <w:rPr>
          <w:rFonts w:ascii="Times New Roman"/>
          <w:b w:val="false"/>
          <w:i w:val="false"/>
          <w:color w:val="000000"/>
          <w:sz w:val="28"/>
        </w:rPr>
        <w:t>
      16. Қарды уақытша жинау орындары қар ерігеннен кейін қоқыстардан тазартылады және абаттандырылады.</w:t>
      </w:r>
    </w:p>
    <w:bookmarkEnd w:id="248"/>
    <w:bookmarkStart w:name="z269" w:id="249"/>
    <w:p>
      <w:pPr>
        <w:spacing w:after="0"/>
        <w:ind w:left="0"/>
        <w:jc w:val="left"/>
      </w:pPr>
      <w:r>
        <w:rPr>
          <w:rFonts w:ascii="Times New Roman"/>
          <w:b/>
          <w:i w:val="false"/>
          <w:color w:val="000000"/>
        </w:rPr>
        <w:t xml:space="preserve"> 3-параграф. Қалдықтарды жинау және шығару</w:t>
      </w:r>
    </w:p>
    <w:bookmarkEnd w:id="249"/>
    <w:bookmarkStart w:name="z270" w:id="250"/>
    <w:p>
      <w:pPr>
        <w:spacing w:after="0"/>
        <w:ind w:left="0"/>
        <w:jc w:val="both"/>
      </w:pPr>
      <w:r>
        <w:rPr>
          <w:rFonts w:ascii="Times New Roman"/>
          <w:b w:val="false"/>
          <w:i w:val="false"/>
          <w:color w:val="000000"/>
          <w:sz w:val="28"/>
        </w:rPr>
        <w:t>
      17. Жеке және заңды тұлғалар, олардың қызметі нәтижесінде пайда болған өндіріс және тұтыну қалдықтары пайда болған кезінен бастап қалдықтармен қауіпсіз жұмыс істеуді қамтамасыз етеді. Жеке және заңды тұлғалар қатты тұрмыстық қалдықтарға арналған контейнерлерде қатты тұрмыстық қалдықтарды жинақтайды.</w:t>
      </w:r>
    </w:p>
    <w:bookmarkEnd w:id="250"/>
    <w:bookmarkStart w:name="z271" w:id="251"/>
    <w:p>
      <w:pPr>
        <w:spacing w:after="0"/>
        <w:ind w:left="0"/>
        <w:jc w:val="both"/>
      </w:pPr>
      <w:r>
        <w:rPr>
          <w:rFonts w:ascii="Times New Roman"/>
          <w:b w:val="false"/>
          <w:i w:val="false"/>
          <w:color w:val="000000"/>
          <w:sz w:val="28"/>
        </w:rPr>
        <w:t>
      18. Қатты тұрмыстық қалдықтарды шығаруды ұйымдар уәкілетті орган белгілеген бекітілген кестеге сәйкес мерзімдерде жүзеге асырады. Кестелер қатты тұрмыстық қалдықтарды жинау алаңдарында ілінеді.</w:t>
      </w:r>
    </w:p>
    <w:bookmarkEnd w:id="251"/>
    <w:bookmarkStart w:name="z272" w:id="252"/>
    <w:p>
      <w:pPr>
        <w:spacing w:after="0"/>
        <w:ind w:left="0"/>
        <w:jc w:val="both"/>
      </w:pPr>
      <w:r>
        <w:rPr>
          <w:rFonts w:ascii="Times New Roman"/>
          <w:b w:val="false"/>
          <w:i w:val="false"/>
          <w:color w:val="000000"/>
          <w:sz w:val="28"/>
        </w:rPr>
        <w:t xml:space="preserve">
      19. Құрылыстарды және (немесе) жылжымайтын объектілерді жөндеуді жүзеге асыратын жеке және заңды тұлғалар құрылыс қоқысын өз бетінше арнайы орындарға немесе Қазақстан Республикасының 2021 жылғы 2 қаңтардағы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қоқыс шығаруды жүзеге асыратын ұйыммен шарт бойынша шығаруы тиіс.</w:t>
      </w:r>
    </w:p>
    <w:bookmarkEnd w:id="252"/>
    <w:bookmarkStart w:name="z273" w:id="253"/>
    <w:p>
      <w:pPr>
        <w:spacing w:after="0"/>
        <w:ind w:left="0"/>
        <w:jc w:val="both"/>
      </w:pPr>
      <w:r>
        <w:rPr>
          <w:rFonts w:ascii="Times New Roman"/>
          <w:b w:val="false"/>
          <w:i w:val="false"/>
          <w:color w:val="000000"/>
          <w:sz w:val="28"/>
        </w:rPr>
        <w:t xml:space="preserve">
      20. Үй иелерінің аумағында Қазақстан Республикасы Ұлттық экономика министрінің 2015 жылғы 3 наурыздағы № 183 бұйрығымен бекітілген "Коммуналдық мақсаттағы объектілерге қойылатын санитариялық-эпидемиологиялық талаптар" санитариялық қағидаларының (Нормативтік құқықтық актілерді мемлекеттік тіркеу тізілімінде № 10796 болып тіркелген) </w:t>
      </w:r>
      <w:r>
        <w:rPr>
          <w:rFonts w:ascii="Times New Roman"/>
          <w:b w:val="false"/>
          <w:i w:val="false"/>
          <w:color w:val="000000"/>
          <w:sz w:val="28"/>
        </w:rPr>
        <w:t>22-тармағының</w:t>
      </w:r>
      <w:r>
        <w:rPr>
          <w:rFonts w:ascii="Times New Roman"/>
          <w:b w:val="false"/>
          <w:i w:val="false"/>
          <w:color w:val="000000"/>
          <w:sz w:val="28"/>
        </w:rPr>
        <w:t xml:space="preserve"> және Қазақстан Республикасы Денсаулық сақтау министрінің 2020 жылғы 25 желтоқсандағы № ҚР ДСМ-331/2020 бұйрығымен бекітілген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қағидаларының (Нормативтік құқықтық актілерді мемлекеттік тіркеу тізілімінде № 21934 болып тіркелген)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58-тармақтарының</w:t>
      </w:r>
      <w:r>
        <w:rPr>
          <w:rFonts w:ascii="Times New Roman"/>
          <w:b w:val="false"/>
          <w:i w:val="false"/>
          <w:color w:val="000000"/>
          <w:sz w:val="28"/>
        </w:rPr>
        <w:t xml:space="preserve"> талаптарына сәйкес мамандандырылған көлік үшін ыңғайлы кірме жолдармен контейнерлерді орналастыруға арналған арнайы алаңдар болады.</w:t>
      </w:r>
    </w:p>
    <w:bookmarkEnd w:id="253"/>
    <w:bookmarkStart w:name="z274" w:id="254"/>
    <w:p>
      <w:pPr>
        <w:spacing w:after="0"/>
        <w:ind w:left="0"/>
        <w:jc w:val="both"/>
      </w:pPr>
      <w:r>
        <w:rPr>
          <w:rFonts w:ascii="Times New Roman"/>
          <w:b w:val="false"/>
          <w:i w:val="false"/>
          <w:color w:val="000000"/>
          <w:sz w:val="28"/>
        </w:rPr>
        <w:t>
      21. Қатты тұрмыстық қалдықтарға арналған контейнерлерге және контейнерлік алаңдарда күл тастауға және жинауға жол берілмейді.</w:t>
      </w:r>
    </w:p>
    <w:bookmarkEnd w:id="254"/>
    <w:bookmarkStart w:name="z275" w:id="255"/>
    <w:p>
      <w:pPr>
        <w:spacing w:after="0"/>
        <w:ind w:left="0"/>
        <w:jc w:val="both"/>
      </w:pPr>
      <w:r>
        <w:rPr>
          <w:rFonts w:ascii="Times New Roman"/>
          <w:b w:val="false"/>
          <w:i w:val="false"/>
          <w:color w:val="000000"/>
          <w:sz w:val="28"/>
        </w:rPr>
        <w:t>
      22. Қатты тұрмыстық қалдықтар қоқыс шығаратын көліктермен, кәріз тартылмаған үй иелерінен сұйық қалдықтар ассенизациялы вакуумдық көліктермен шығарылады.</w:t>
      </w:r>
    </w:p>
    <w:bookmarkEnd w:id="255"/>
    <w:bookmarkStart w:name="z276" w:id="256"/>
    <w:p>
      <w:pPr>
        <w:spacing w:after="0"/>
        <w:ind w:left="0"/>
        <w:jc w:val="both"/>
      </w:pPr>
      <w:r>
        <w:rPr>
          <w:rFonts w:ascii="Times New Roman"/>
          <w:b w:val="false"/>
          <w:i w:val="false"/>
          <w:color w:val="000000"/>
          <w:sz w:val="28"/>
        </w:rPr>
        <w:t>
      23. Сұйық қалдықтар мамандандырылған автокөлікпен арнайы бөлінген орындарға шығарылады. Контейнерлер босатылғаннан кейін сол жерде дезинфекциялық ерітіндімен өңделеді немесе босатылған орындарда өңдеуден өткен тазаларына ауыстырылады. Контейнерлерді өңдеу орындарын тазалауға, жууға және дезинфекциялауға арналған, ыстық және суық су өткізілген, судың ағып кетуі ұйымдастырылған құрылғылармен жабдықтау қажет.</w:t>
      </w:r>
    </w:p>
    <w:bookmarkEnd w:id="256"/>
    <w:bookmarkStart w:name="z277" w:id="257"/>
    <w:p>
      <w:pPr>
        <w:spacing w:after="0"/>
        <w:ind w:left="0"/>
        <w:jc w:val="both"/>
      </w:pPr>
      <w:r>
        <w:rPr>
          <w:rFonts w:ascii="Times New Roman"/>
          <w:b w:val="false"/>
          <w:i w:val="false"/>
          <w:color w:val="000000"/>
          <w:sz w:val="28"/>
        </w:rPr>
        <w:t>
      24. Сұйық тұрмыстық қалдықтар мен ірі көлемді қоқыстарды қоқыс шығару құбырына тастауға болмайды.</w:t>
      </w:r>
    </w:p>
    <w:bookmarkEnd w:id="257"/>
    <w:bookmarkStart w:name="z278" w:id="258"/>
    <w:p>
      <w:pPr>
        <w:spacing w:after="0"/>
        <w:ind w:left="0"/>
        <w:jc w:val="both"/>
      </w:pPr>
      <w:r>
        <w:rPr>
          <w:rFonts w:ascii="Times New Roman"/>
          <w:b w:val="false"/>
          <w:i w:val="false"/>
          <w:color w:val="000000"/>
          <w:sz w:val="28"/>
        </w:rPr>
        <w:t>
      25. Қоқыс шығару құбырын пайдалануды иелігінде тұрғын үй бар пайдаланушы ұйым жүзеге асырады.</w:t>
      </w:r>
    </w:p>
    <w:bookmarkEnd w:id="258"/>
    <w:bookmarkStart w:name="z279" w:id="259"/>
    <w:p>
      <w:pPr>
        <w:spacing w:after="0"/>
        <w:ind w:left="0"/>
        <w:jc w:val="both"/>
      </w:pPr>
      <w:r>
        <w:rPr>
          <w:rFonts w:ascii="Times New Roman"/>
          <w:b w:val="false"/>
          <w:i w:val="false"/>
          <w:color w:val="000000"/>
          <w:sz w:val="28"/>
        </w:rPr>
        <w:t>
      26. Жеке тұлғалар контейнер алаңдары аумағында орналасқан, құрамында сынап бар шамдар мен аспаптарды жинау үшін арнайы контейнерлерде құрамында сынап бар істен шыққан шамдар мен аспаптарды қауіпсіз жинауды қамтамасыз етеді.</w:t>
      </w:r>
    </w:p>
    <w:bookmarkEnd w:id="259"/>
    <w:bookmarkStart w:name="z280" w:id="260"/>
    <w:p>
      <w:pPr>
        <w:spacing w:after="0"/>
        <w:ind w:left="0"/>
        <w:jc w:val="both"/>
      </w:pPr>
      <w:r>
        <w:rPr>
          <w:rFonts w:ascii="Times New Roman"/>
          <w:b w:val="false"/>
          <w:i w:val="false"/>
          <w:color w:val="000000"/>
          <w:sz w:val="28"/>
        </w:rPr>
        <w:t>
      27. Контейнерлік алаңдарды және контейнерлерді пайдаланатын және оларға қызмет көрсететін ұйымдар мыналарды:</w:t>
      </w:r>
    </w:p>
    <w:bookmarkEnd w:id="260"/>
    <w:bookmarkStart w:name="z281" w:id="261"/>
    <w:p>
      <w:pPr>
        <w:spacing w:after="0"/>
        <w:ind w:left="0"/>
        <w:jc w:val="both"/>
      </w:pPr>
      <w:r>
        <w:rPr>
          <w:rFonts w:ascii="Times New Roman"/>
          <w:b w:val="false"/>
          <w:i w:val="false"/>
          <w:color w:val="000000"/>
          <w:sz w:val="28"/>
        </w:rPr>
        <w:t>
      1) контейнерлік алаңдарды және оған іргелес аумақтарды тиісті санитариялық күтіп-ұстауды қамтамасыз етеді;</w:t>
      </w:r>
    </w:p>
    <w:bookmarkEnd w:id="261"/>
    <w:bookmarkStart w:name="z282" w:id="262"/>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bookmarkEnd w:id="262"/>
    <w:bookmarkStart w:name="z283" w:id="263"/>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шыбындарға, кеміргіштерге қарсы дезинсекциялануын, дератизациялануын қамтамасыз ету бойынша шараларды қабылдайды.</w:t>
      </w:r>
    </w:p>
    <w:bookmarkEnd w:id="263"/>
    <w:bookmarkStart w:name="z284" w:id="264"/>
    <w:p>
      <w:pPr>
        <w:spacing w:after="0"/>
        <w:ind w:left="0"/>
        <w:jc w:val="both"/>
      </w:pPr>
      <w:r>
        <w:rPr>
          <w:rFonts w:ascii="Times New Roman"/>
          <w:b w:val="false"/>
          <w:i w:val="false"/>
          <w:color w:val="000000"/>
          <w:sz w:val="28"/>
        </w:rPr>
        <w:t>
      28. Контейнерлерден қоқыс шығаратын машинаға тиеу кезінде шашылып қалған қоқыстарды қатты тұрмыстық қалдықтарды шығаруды жүзеге асыратын ұйымдардың жұмысшылары шығарады.</w:t>
      </w:r>
    </w:p>
    <w:bookmarkEnd w:id="264"/>
    <w:bookmarkStart w:name="z285" w:id="265"/>
    <w:p>
      <w:pPr>
        <w:spacing w:after="0"/>
        <w:ind w:left="0"/>
        <w:jc w:val="both"/>
      </w:pPr>
      <w:r>
        <w:rPr>
          <w:rFonts w:ascii="Times New Roman"/>
          <w:b w:val="false"/>
          <w:i w:val="false"/>
          <w:color w:val="000000"/>
          <w:sz w:val="28"/>
        </w:rPr>
        <w:t>
      29. Вокзалдарда, базарларда, әуежайларда, саябақтарда, демалыс аймақтарында, алаңдарда, білім беру, денсаулық сақтау мекемелерінде, көшелерде, қоғамдық жолаушылар көлiгі аялдамаларында, сауда объектілерінің кіреберістерінде қоқысқа арналған құтылар орнатылады. Халықтық жаппай баратын орындарында құтылар бір-бірінен кемінде 50 метр арақашықтықта, аулаларда, саябақтарда, алаңдарда 10-нан 100 метрге дейінгі арақашықтықта құтылар орнатылады. Жолаушылар көлiгі аялдамаларында және сауда объектілерінің кіреберістерінде екi құтыдан орнатылады.</w:t>
      </w:r>
    </w:p>
    <w:bookmarkEnd w:id="265"/>
    <w:bookmarkStart w:name="z286" w:id="266"/>
    <w:p>
      <w:pPr>
        <w:spacing w:after="0"/>
        <w:ind w:left="0"/>
        <w:jc w:val="both"/>
      </w:pPr>
      <w:r>
        <w:rPr>
          <w:rFonts w:ascii="Times New Roman"/>
          <w:b w:val="false"/>
          <w:i w:val="false"/>
          <w:color w:val="000000"/>
          <w:sz w:val="28"/>
        </w:rPr>
        <w:t>
      30. Құтыларды орнатуды, тазартуды және жууды аумақты пайдаланатын ұйымдар немесе аумаққа иелік ететін немесе пайдаланатын ұйымдар жүргізеді. Құтылар толуына қарай, бiрақ кемінде күніне бір рет тазартылады.</w:t>
      </w:r>
    </w:p>
    <w:bookmarkEnd w:id="266"/>
    <w:bookmarkStart w:name="z287" w:id="267"/>
    <w:p>
      <w:pPr>
        <w:spacing w:after="0"/>
        <w:ind w:left="0"/>
        <w:jc w:val="both"/>
      </w:pPr>
      <w:r>
        <w:rPr>
          <w:rFonts w:ascii="Times New Roman"/>
          <w:b w:val="false"/>
          <w:i w:val="false"/>
          <w:color w:val="000000"/>
          <w:sz w:val="28"/>
        </w:rPr>
        <w:t>
      Құтылар ластануына қарай, бiрақ кемінде аптасына бір рет жуылады.</w:t>
      </w:r>
    </w:p>
    <w:bookmarkEnd w:id="267"/>
    <w:bookmarkStart w:name="z288" w:id="268"/>
    <w:p>
      <w:pPr>
        <w:spacing w:after="0"/>
        <w:ind w:left="0"/>
        <w:jc w:val="left"/>
      </w:pPr>
      <w:r>
        <w:rPr>
          <w:rFonts w:ascii="Times New Roman"/>
          <w:b/>
          <w:i w:val="false"/>
          <w:color w:val="000000"/>
        </w:rPr>
        <w:t xml:space="preserve"> 4-параграф. Көшелерді, тұрғын үй орамдарын және шағын аудандарды абаттандыру</w:t>
      </w:r>
    </w:p>
    <w:bookmarkEnd w:id="268"/>
    <w:bookmarkStart w:name="z289" w:id="269"/>
    <w:p>
      <w:pPr>
        <w:spacing w:after="0"/>
        <w:ind w:left="0"/>
        <w:jc w:val="both"/>
      </w:pPr>
      <w:r>
        <w:rPr>
          <w:rFonts w:ascii="Times New Roman"/>
          <w:b w:val="false"/>
          <w:i w:val="false"/>
          <w:color w:val="000000"/>
          <w:sz w:val="28"/>
        </w:rPr>
        <w:t xml:space="preserve">
      31. Қалалар мен елді мекендердің аумағын абаттандыру кезінде халықтың жүріп-тұруы шектеулі топтарын қоса алғанда, халықтың барлық санаттары үшін жалпыға ортақ пайдаланылатын, тұрғын және рекреациялық мақсаттағы орындарға, сондай-ақ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сай бекітілген сәулет, қала құрылысы және құрылыс қызметі саласындағы мемлекеттік нормативтерге сәйкес көлік инфрақұрылымы объектілеріне қол жеткізуін оңтайлы жағдайлармен және құралдармен қамтамасыз етіледі.</w:t>
      </w:r>
    </w:p>
    <w:bookmarkEnd w:id="269"/>
    <w:bookmarkStart w:name="z301" w:id="270"/>
    <w:p>
      <w:pPr>
        <w:spacing w:after="0"/>
        <w:ind w:left="0"/>
        <w:jc w:val="both"/>
      </w:pPr>
      <w:r>
        <w:rPr>
          <w:rFonts w:ascii="Times New Roman"/>
          <w:b w:val="false"/>
          <w:i w:val="false"/>
          <w:color w:val="000000"/>
          <w:sz w:val="28"/>
        </w:rPr>
        <w:t>
      32. Жобалау (жобалау-сметалық) құжаттамасында көзделген қалалар мен елді мекендердің аумақтарындағы абаттандыру жөніндегі барлық жұмыс түрлері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270"/>
    <w:bookmarkStart w:name="z290" w:id="271"/>
    <w:p>
      <w:pPr>
        <w:spacing w:after="0"/>
        <w:ind w:left="0"/>
        <w:jc w:val="left"/>
      </w:pPr>
      <w:r>
        <w:rPr>
          <w:rFonts w:ascii="Times New Roman"/>
          <w:b/>
          <w:i w:val="false"/>
          <w:color w:val="000000"/>
        </w:rPr>
        <w:t xml:space="preserve"> 5-параграф. Ғимараттар мен құрылыстардың қасбеттерін күтіп-ұстау</w:t>
      </w:r>
    </w:p>
    <w:bookmarkEnd w:id="271"/>
    <w:bookmarkStart w:name="z291" w:id="272"/>
    <w:p>
      <w:pPr>
        <w:spacing w:after="0"/>
        <w:ind w:left="0"/>
        <w:jc w:val="both"/>
      </w:pPr>
      <w:r>
        <w:rPr>
          <w:rFonts w:ascii="Times New Roman"/>
          <w:b w:val="false"/>
          <w:i w:val="false"/>
          <w:color w:val="000000"/>
          <w:sz w:val="28"/>
        </w:rPr>
        <w:t>
      33. Қарамағында ғимараттар мен құрылыстар бар жеке және заңды тұлғалар, ғимараттар мен құрылыстардың меншік иелері көрсетілген объектілердің қасбеттерін және олардың жекелеген элементтерін (балкондар, лоджиялар, су ағатын құбырлар) қалпына келтіру, жөндеу және бояу бойынша жұмыстарды уақтылы жүргізуді қамтамасыз етеді, сондай-ақ қасбеттерде орналастырылған ақпараттық тақтайшаларды, ескерткіш тақтайларды таза және дұрыс жағдайда ұстайды. Дүкендер мен кеңселердің көшелерге қасбеттермен шығатын витриналары жарықпен безендіріледі.</w:t>
      </w:r>
    </w:p>
    <w:bookmarkEnd w:id="272"/>
    <w:bookmarkStart w:name="z292" w:id="273"/>
    <w:p>
      <w:pPr>
        <w:spacing w:after="0"/>
        <w:ind w:left="0"/>
        <w:jc w:val="both"/>
      </w:pPr>
      <w:r>
        <w:rPr>
          <w:rFonts w:ascii="Times New Roman"/>
          <w:b w:val="false"/>
          <w:i w:val="false"/>
          <w:color w:val="000000"/>
          <w:sz w:val="28"/>
        </w:rPr>
        <w:t>
      34. Өз еркімен ғимараттардың қасбеттерін және олардың конструктивтік элементтерін қайта жабдықтауға жол берілмейді.</w:t>
      </w:r>
    </w:p>
    <w:bookmarkEnd w:id="273"/>
    <w:bookmarkStart w:name="z293" w:id="274"/>
    <w:p>
      <w:pPr>
        <w:spacing w:after="0"/>
        <w:ind w:left="0"/>
        <w:jc w:val="left"/>
      </w:pPr>
      <w:r>
        <w:rPr>
          <w:rFonts w:ascii="Times New Roman"/>
          <w:b/>
          <w:i w:val="false"/>
          <w:color w:val="000000"/>
        </w:rPr>
        <w:t xml:space="preserve"> 6-параграф. Сыртқы жарықтандыруды және субұрқақтарды күтіп-ұстау</w:t>
      </w:r>
    </w:p>
    <w:bookmarkEnd w:id="274"/>
    <w:bookmarkStart w:name="z294" w:id="275"/>
    <w:p>
      <w:pPr>
        <w:spacing w:after="0"/>
        <w:ind w:left="0"/>
        <w:jc w:val="both"/>
      </w:pPr>
      <w:r>
        <w:rPr>
          <w:rFonts w:ascii="Times New Roman"/>
          <w:b w:val="false"/>
          <w:i w:val="false"/>
          <w:color w:val="000000"/>
          <w:sz w:val="28"/>
        </w:rPr>
        <w:t>
      35. Көшелердің, жолдардың, алаңдардың, жағалаулардың және басқа жарықтандырылатын объектілердің сыртқы жарығын қосу жергілікті атқарушы орган бекіткен кесте бойынша табиғи жарық деңгейінің азаюы кезінде кешкі ымырт кезінде 20 люкске дейін, ал сөнуі – таңғы күңгіртте 10 люкске дейін артуы кезінде жүргізіледі.</w:t>
      </w:r>
    </w:p>
    <w:bookmarkEnd w:id="275"/>
    <w:bookmarkStart w:name="z295" w:id="276"/>
    <w:p>
      <w:pPr>
        <w:spacing w:after="0"/>
        <w:ind w:left="0"/>
        <w:jc w:val="both"/>
      </w:pPr>
      <w:r>
        <w:rPr>
          <w:rFonts w:ascii="Times New Roman"/>
          <w:b w:val="false"/>
          <w:i w:val="false"/>
          <w:color w:val="000000"/>
          <w:sz w:val="28"/>
        </w:rPr>
        <w:t>
      36. Сыртқы жарық құрылғылары мен байланыс желілерінің элементтері, металл бағаналары, кронштейндер тазалықта ұсталып, тот басу ошағы болмай, сырлануы қажет. Жанып кеткен шамдарды ауыстыруды тиісті ұйымдар жүзеге асырады.</w:t>
      </w:r>
    </w:p>
    <w:bookmarkEnd w:id="276"/>
    <w:bookmarkStart w:name="z296" w:id="277"/>
    <w:p>
      <w:pPr>
        <w:spacing w:after="0"/>
        <w:ind w:left="0"/>
        <w:jc w:val="both"/>
      </w:pPr>
      <w:r>
        <w:rPr>
          <w:rFonts w:ascii="Times New Roman"/>
          <w:b w:val="false"/>
          <w:i w:val="false"/>
          <w:color w:val="000000"/>
          <w:sz w:val="28"/>
        </w:rPr>
        <w:t>
      37. Істен шыққан құрамында сынап бар газ разрядты шамдар осы мақсаттарға арналған арнайы бөлінген үй-жайларда сақталады және олар кәдеге жарату үшін арнайы кәсіпорындарға шығарылады. Көрсетілген шамдардың түрлері полигонға шығарылмайды.</w:t>
      </w:r>
    </w:p>
    <w:bookmarkEnd w:id="277"/>
    <w:bookmarkStart w:name="z297" w:id="278"/>
    <w:p>
      <w:pPr>
        <w:spacing w:after="0"/>
        <w:ind w:left="0"/>
        <w:jc w:val="both"/>
      </w:pPr>
      <w:r>
        <w:rPr>
          <w:rFonts w:ascii="Times New Roman"/>
          <w:b w:val="false"/>
          <w:i w:val="false"/>
          <w:color w:val="000000"/>
          <w:sz w:val="28"/>
        </w:rPr>
        <w:t>
      38. Электрлендірілген көліктің жарық және байланыс желілерінің құлап қалған бағаналарын шығаруды негізгі магистральдарда бағана иелері дереу жүзеге асырады; басқа аумақтарда, сондай-ақ бөлшектелген бағаналар - тәулік ішінде шығарылады.</w:t>
      </w:r>
    </w:p>
    <w:bookmarkEnd w:id="278"/>
    <w:bookmarkStart w:name="z298" w:id="279"/>
    <w:p>
      <w:pPr>
        <w:spacing w:after="0"/>
        <w:ind w:left="0"/>
        <w:jc w:val="both"/>
      </w:pPr>
      <w:r>
        <w:rPr>
          <w:rFonts w:ascii="Times New Roman"/>
          <w:b w:val="false"/>
          <w:i w:val="false"/>
          <w:color w:val="000000"/>
          <w:sz w:val="28"/>
        </w:rPr>
        <w:t>
      39. Уәкілетті орган коммуналдық меншіктегі субұрқақтардың тиісті жағдайын және пайдаланылуын қамтамасыз етеді.</w:t>
      </w:r>
    </w:p>
    <w:bookmarkEnd w:id="279"/>
    <w:bookmarkStart w:name="z299" w:id="280"/>
    <w:p>
      <w:pPr>
        <w:spacing w:after="0"/>
        <w:ind w:left="0"/>
        <w:jc w:val="both"/>
      </w:pPr>
      <w:r>
        <w:rPr>
          <w:rFonts w:ascii="Times New Roman"/>
          <w:b w:val="false"/>
          <w:i w:val="false"/>
          <w:color w:val="000000"/>
          <w:sz w:val="28"/>
        </w:rPr>
        <w:t>
      40. Субұрқақтарды қосу мерзімдерін, олардың жұмыс істеу режимдерін, тостағандарын жуу және тазарту кестесін, технологиялық үзілістерін және жұмыс істеуінің аяқталуын уәкілетті орган айқындайды.</w:t>
      </w:r>
    </w:p>
    <w:bookmarkEnd w:id="280"/>
    <w:bookmarkStart w:name="z300" w:id="281"/>
    <w:p>
      <w:pPr>
        <w:spacing w:after="0"/>
        <w:ind w:left="0"/>
        <w:jc w:val="both"/>
      </w:pPr>
      <w:r>
        <w:rPr>
          <w:rFonts w:ascii="Times New Roman"/>
          <w:b w:val="false"/>
          <w:i w:val="false"/>
          <w:color w:val="000000"/>
          <w:sz w:val="28"/>
        </w:rPr>
        <w:t xml:space="preserve">
      41. Субұрқақтар жұмыс істеп тұрған кезеңде судың беті күн сайын қоқыстан тазартылады. Пайдаланушы ұйымдар субұрқақтардың тазалығын жұмысы тоқтаған кезеңде де оларды тазалықта ұстайды. </w:t>
      </w:r>
    </w:p>
    <w:bookmarkEnd w:id="2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