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a289" w14:textId="b7ba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"Ветеринария саласындағы мемлекеттік көрсетілетін қызметтер регламенттерін бекіту туралы" Қарағанды облысы әкімдігінің 2016 жылғы 28 наурыздағы № 18/02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16 қазандағы № 65/02 қаулысы. Қарағанды облысының Әділет департаментінде 2017 жылғы 1 қарашада № 4430 болып тіркелді. Күші жойылды - Қарағанды облысының әкімдігінің 2020 жылғы 7 шілдедегі № 42/01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07.07.2020 </w:t>
      </w:r>
      <w:r>
        <w:rPr>
          <w:rFonts w:ascii="Times New Roman"/>
          <w:b w:val="false"/>
          <w:i w:val="false"/>
          <w:color w:val="ff0000"/>
          <w:sz w:val="28"/>
        </w:rPr>
        <w:t>№ 42/01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"Қазақстан Республикасы Ауыл шаруашылығы министрінің кейбір бұйрықтарына өзгерістер мен толықтырулар енгізу туралы" Қазақстан Республикасы Премьер-Министрінің орынбасары – Қазақстан Республикасы Ауыл шаруашылығы министрінің 2017 жылғы 9 маусымдағы № 235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тізіліміне № 15389 болып тіркелген)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2016 жылғы 28 наурыздағы № 18/02 "Ветеринария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3765 болып тіркелген 2016 жылғы 13 мамырдағы "Әділет" ақпараттық-құқықтық жүйесінде, 2016 жылғы 12 мамырдағы № 57-58 (22002- 22003) "Индустриальная Караганда" газетінде және 2016 жылғы 12 мамырдағы № 76 (22181) "Орталық Қазақстан" газетінде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"Ауыл шаруашылығы жануарларын ветеринариялық паспорт бере отырып бірдейлендіруді жүргізу" мемлекеттік көрсетілетін қызметтің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қызметті көрсету нәтижесі – ауыл шаруашылығы жануарын бірдейлендіру тәсілдерінің бірімен жануарларға ветеринариялық паспорт бере отырып жеке нөмір беру, телнұсқа беру, ветеринариялық паспорттан үзінді-көшірме беру не "Ветеринария саласындағы мемлекеттік көрсетілетін қызметтер стандарттарын бекіту туралы" Қазақстан Республикасы Ауыл шаруашылығы министрінің 2015 жылғы 6 мамырдағы № 7-1/418 бұйрығымен (Нормативтік құқықтық актілерді мемлекеттік тіркеу тізіліміне № 11959 болып тіркелген) бекітілген "Ауыл шаруашылығы жануарларын ветеринариялық паспорт бере отырып бірдейлендіруді жүргізу"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жауап.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электрондық/қағаз түрінде.";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"Ветеринария саласында кәсіпкерлік қызметті жүзеге асыратын жеке және заңды тұлғаларды аттестаттау" мемлекеттік көрсетілетін қызметтің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 мынадай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– мынадай шешімдердің бірі көрсетілген аттестаттау парағы: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аттестатталды;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қайта аттестатталуы тиіс;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аттестатталған жоқ.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"Ветеринария саласындағы мемлекеттік көрсетілетін қызметтер стандарттарын бекіту туралы" Қазақстан Республикасы Ауыл шаруашылығы министрінің 2015 жылғы 6 мамырдағы № 7-1/418 бұйрығымен (Нормативтік құқықтық актілерді мемлекеттік тіркеу тізіліміне № 11959 болып тіркелген) бекітілген "Ауыл шаруашылығы жануарларын ветеринариялық паспорт бере отырып бірдейлендіруді жүргізу"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жауап.";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аттестаттау комиссиясы құжаттарды Қазақстан Республикасы заңнамасына сәйкестігіне қарайды, тестілеуді және әңгімелесуді өткізеді – 1 күнтізбелік күн. Әңгімелесудің нәтижесі бойынша комиссия келесі шешімдердің бірін қабылдайды: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аттестатталды;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аттестаттауға жатады;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аттестатталған жоқ.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тармағында </w:t>
      </w:r>
      <w:r>
        <w:rPr>
          <w:rFonts w:ascii="Times New Roman"/>
          <w:b w:val="false"/>
          <w:i w:val="false"/>
          <w:color w:val="000000"/>
          <w:sz w:val="28"/>
        </w:rPr>
        <w:t>көзделген негіздер бойынша мемлекеттік қызметті көрсетуден бас тарту туралы дәлелді жауап.".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"Қарағанды облысының ветеринария басқармасы" мемлекеттік мекемесі осы қаулыны әділет органдарында мемлекеттік тіркелуін және мерзімді баспа басылымдарында, "Әділет" ақпараттық – құқықтық жүйесінде ресми жариялауға жіберуді қамтамасыз етсін.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жасайтын орынбасарына жүктелсін.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