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3130" w14:textId="3213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тағайындау" мемлекеттік көрсетілетін қызмет регламентін бекіту туралы" Қарағанды облысы әкімдігінің 2015 жылғы 7 желтоқсандағы № 69/07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16 қарашадағы № 73/02 қаулысы. Қарағанды облысының Әділет департаментінде 2017 жылғы 4 желтоқсанда № 4459 болып тіркелді. Күші жойылды - Қарағанды облысының әкімдігінің 2020 жылғы 28 тамыздағы № 56/02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28.08.2020 № 56/02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Заңына, Қазақстан Республикасы Инвестициялар және даму министрінің 2017 жылғы 22 маусымдағы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бұйрығына өзгерістер мен толықтырулар енгізу туралы" № 376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тізіліміне № 15387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 көмегін тағайындау" мемлекеттік көрсетілетін қызмет регламентін бекіту туралы" Қарағанды облысы әкімдігінің 2015 жылғы 7 желтоқсандағы № 69/07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3597 болып тіркелген, 2016 жылғы 16 қаңтарда № 5 (21 950) "Индустриальная Караганда", 2016 жылғы 16 қаңтарда № 9-10 (22 115) "Орталық Қазақстан" газеттерінде, 2016 жылғы 15 қаңтарда "Әділет" ақпараттық-құқықтық жүйесінде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"Тұрғын үй көмегін тағайындау"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 </w:t>
      </w:r>
      <w:r>
        <w:rPr>
          <w:rFonts w:ascii="Times New Roman"/>
          <w:b w:val="false"/>
          <w:i w:val="false"/>
          <w:color w:val="000000"/>
          <w:sz w:val="28"/>
        </w:rPr>
        <w:t>(әрі қарай - регламент):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мазмұндалсын: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 нәтижесі - тұрғын үй көмегін тағайындау туралы хабарлама (бұдан әрі - хабарлама) немесе мемлекеттік көрсетілетін қызмет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стандартының 10-тармағында көзделген жағдайларда және негіздер бойынша мемлекеттік кызметті көрсетуден бас тарту туралы дәлелді жауап (бұдан әрі – бас тарту туралы дәлелді жауап).";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қызметті көрсету процесінің құрамына кіретін әрбір рәсімнің (іс-қимылдың) мазмұны, оның орындалу ұзақтығы: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кеңсесі құжаттарды қабылдауды және тіркеуді іске асырады – 15 минут.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тиісті құжаттарды қабылдағаны туралы қолхат;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басшылығы құжаттармен танысады – 30 минут.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орындау үшін жауапты орындаушыны белгілеу;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құжаттардың толықтығын тексереді – күнтізбелік 9 (тоғыз) күн.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хабарламаны немесе бас тарту туралы дәлелді жауапты дайындау;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басшылығы құжаттармен танысады – 30 минут.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хабарламаға немесе бас тарту туралы дәлелді жауапқа қол қою;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кеңсесі көрсетілетін қызметті алушыға хабарлама немесе бас тарту туралы дәлелді жауап береді – 15 минут.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мемлекеттік көрсетілетін қызметті көрсету жөніндегі журналында көрсетілетін қызметті алушының қолы.";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көрсетілетін қызметті берушінің кеңсесі көрсетілетін қызметті алушыға хабарлама немесе бас тарту туралы дәлелді жауап береді – 15 минут.";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1-үдеріс – МК операторының қызмет көрсетуі үшін МК АЖ автоматтандырылған жұмыс орнында (бұдан әрі – АЖО) логин мен парольді енгізуі (авторландыру үдерісі);";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9-үдеріс – көрсетілетін қызметті алушының МК операторы арқылы қызмет қорытындысын (хабарлама немесе бас тарту туралы дәлелді жауап) алуы.";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тармақтың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8-үдеріс – көрсетілетін қызметті алушының порталмен қалыптастырылған қызмет қорытындысын (электронды құжат нысанындағы хабарлама немесе бас тарту туралы дәлелді жауап) алуы. Электронды құжат көрсетілетін қызмет берушінің уәкілетті тұлғасының ЭЦҚ қолдану арқылы құрылады.";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регламентке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жұмыспен қамтуды үйлестіру және әлеуметтік бағдарламалар басқармасы" мемлекеттік мекемесі осы қаулыдан туындайтын қажетті шараларды қабылдасын.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73/02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көмегін тағайындау"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"Тұрғын үй көмегін тағайындау" мемлекеттік қызмет көрсетудің бизнес-үдерістерінің анықтамалығы</w:t>
      </w:r>
    </w:p>
    <w:bookmarkEnd w:id="28"/>
    <w:bookmarkStart w:name="z37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5184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30"/>
    <w:p>
      <w:pPr>
        <w:spacing w:after="0"/>
        <w:ind w:left="0"/>
        <w:jc w:val="left"/>
      </w:pP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6167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