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f18a" w14:textId="0c7f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2016 жылғы 30 мамырдағы № 37/04 "Әлеуметтік-еңбек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16 қарашадағы № 73/01 қаулысы. Қарағанды облысының Әділет департаментінде 2017 жылғы 4 желтоқсанда № 4460 болып тіркелді. Күші жойылды - Қарағанды облысының әкімдігінің 2019 жылғы 18 маусымдағы № 37/02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18.06.2019 № 37/02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11342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2016 жылғы 30 мамырдағы № 37/04 "Әлеуметтік-еңбек саласындағы мемлекеттік көрсетілетін қызмет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3882 болып тіркелген, 2016 жылғы 08 шілдеде "Әділет" ақпараттық-құқықтық жүйесінде жарияланған) төмендегі өзгерістер енгізілсін:</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мазмұндалсын:</w:t>
      </w:r>
    </w:p>
    <w:bookmarkEnd w:id="2"/>
    <w:bookmarkStart w:name="z6" w:id="3"/>
    <w:p>
      <w:pPr>
        <w:spacing w:after="0"/>
        <w:ind w:left="0"/>
        <w:jc w:val="both"/>
      </w:pPr>
      <w:r>
        <w:rPr>
          <w:rFonts w:ascii="Times New Roman"/>
          <w:b w:val="false"/>
          <w:i w:val="false"/>
          <w:color w:val="000000"/>
          <w:sz w:val="28"/>
        </w:rPr>
        <w:t>
      "10)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3"/>
    <w:bookmarkStart w:name="z7" w:id="4"/>
    <w:p>
      <w:pPr>
        <w:spacing w:after="0"/>
        <w:ind w:left="0"/>
        <w:jc w:val="both"/>
      </w:pPr>
      <w:r>
        <w:rPr>
          <w:rFonts w:ascii="Times New Roman"/>
          <w:b w:val="false"/>
          <w:i w:val="false"/>
          <w:color w:val="000000"/>
          <w:sz w:val="28"/>
        </w:rPr>
        <w:t>
      2) көрсетілген қаулымен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осы қаулының қосымшасына сәйкес жаңа редакцияда бекітілсін.</w:t>
      </w:r>
    </w:p>
    <w:bookmarkEnd w:id="4"/>
    <w:bookmarkStart w:name="z8" w:id="5"/>
    <w:p>
      <w:pPr>
        <w:spacing w:after="0"/>
        <w:ind w:left="0"/>
        <w:jc w:val="both"/>
      </w:pPr>
      <w:r>
        <w:rPr>
          <w:rFonts w:ascii="Times New Roman"/>
          <w:b w:val="false"/>
          <w:i w:val="false"/>
          <w:color w:val="000000"/>
          <w:sz w:val="28"/>
        </w:rPr>
        <w:t>
      2. "Қарағанды облысының жұмыспен қамтуды үйлестіру және әлеуметтік бағдарламалар басқармасы" мемлекеттік мекемесі осы қаулыдан туындайтын қажетті шараларды қолдансын.</w:t>
      </w:r>
    </w:p>
    <w:bookmarkEnd w:id="5"/>
    <w:bookmarkStart w:name="z9"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2017 жылғы </w:t>
            </w:r>
            <w:r>
              <w:rPr>
                <w:rFonts w:ascii="Times New Roman"/>
                <w:b w:val="false"/>
                <w:i w:val="false"/>
                <w:color w:val="000000"/>
                <w:sz w:val="20"/>
                <w:u w:val="single"/>
              </w:rPr>
              <w:t>16 қарашадағы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73/01</w:t>
            </w:r>
            <w:r>
              <w:rPr>
                <w:rFonts w:ascii="Times New Roman"/>
                <w:b w:val="false"/>
                <w:i w:val="false"/>
                <w:color w:val="000000"/>
                <w:sz w:val="20"/>
              </w:rPr>
              <w:t xml:space="preserve">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30 мамырдағы № 37/04</w:t>
            </w:r>
            <w:r>
              <w:br/>
            </w:r>
            <w:r>
              <w:rPr>
                <w:rFonts w:ascii="Times New Roman"/>
                <w:b w:val="false"/>
                <w:i w:val="false"/>
                <w:color w:val="000000"/>
                <w:sz w:val="20"/>
              </w:rPr>
              <w:t xml:space="preserve"> қаулысымен бекітілген</w:t>
            </w:r>
          </w:p>
        </w:tc>
      </w:tr>
    </w:tbl>
    <w:bookmarkStart w:name="z14" w:id="8"/>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бөлім. Жалпы ережелер</w:t>
      </w:r>
    </w:p>
    <w:bookmarkEnd w:id="9"/>
    <w:bookmarkStart w:name="z16" w:id="10"/>
    <w:p>
      <w:pPr>
        <w:spacing w:after="0"/>
        <w:ind w:left="0"/>
        <w:jc w:val="both"/>
      </w:pPr>
      <w:r>
        <w:rPr>
          <w:rFonts w:ascii="Times New Roman"/>
          <w:b w:val="false"/>
          <w:i w:val="false"/>
          <w:color w:val="000000"/>
          <w:sz w:val="28"/>
        </w:rPr>
        <w:t xml:space="preserve">
      1. Көрсетілетін қызметті берушінің атауы "Қарағанды облысының жұмыспен қамтуды үйлестіру және әлеуметтік бағдарламалар басқармасы" мемлекеттік мекемесі (бұдан әрі – көрсетілетін қызметті беруші). </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18" w:id="12"/>
    <w:p>
      <w:pPr>
        <w:spacing w:after="0"/>
        <w:ind w:left="0"/>
        <w:jc w:val="both"/>
      </w:pPr>
      <w:r>
        <w:rPr>
          <w:rFonts w:ascii="Times New Roman"/>
          <w:b w:val="false"/>
          <w:i w:val="false"/>
          <w:color w:val="000000"/>
          <w:sz w:val="28"/>
        </w:rPr>
        <w:t xml:space="preserve">
      1) көрсетілетін қызметті берушінің кеңсесі; </w:t>
      </w:r>
    </w:p>
    <w:bookmarkEnd w:id="12"/>
    <w:bookmarkStart w:name="z19" w:id="13"/>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4"/>
    <w:bookmarkStart w:name="z21" w:id="15"/>
    <w:p>
      <w:pPr>
        <w:spacing w:after="0"/>
        <w:ind w:left="0"/>
        <w:jc w:val="both"/>
      </w:pPr>
      <w:r>
        <w:rPr>
          <w:rFonts w:ascii="Times New Roman"/>
          <w:b w:val="false"/>
          <w:i w:val="false"/>
          <w:color w:val="000000"/>
          <w:sz w:val="28"/>
        </w:rPr>
        <w:t xml:space="preserve">
      3. Мемлекеттік қызметті көрсету нәтижесі –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ресімделген рұқсат және ұзартылған рұқсат (бұдан әрі – шетелдік жұмыс күшін тартуға рұқсат) не осы стандарттың 10-тармағында көзделген негіздер бойынша мемлекеттік қызметті көрсетуден бас тарту туралы уәждемелі жауап.</w:t>
      </w:r>
    </w:p>
    <w:bookmarkEnd w:id="15"/>
    <w:bookmarkStart w:name="z22" w:id="16"/>
    <w:p>
      <w:pPr>
        <w:spacing w:after="0"/>
        <w:ind w:left="0"/>
        <w:jc w:val="both"/>
      </w:pPr>
      <w:r>
        <w:rPr>
          <w:rFonts w:ascii="Times New Roman"/>
          <w:b w:val="false"/>
          <w:i w:val="false"/>
          <w:color w:val="000000"/>
          <w:sz w:val="28"/>
        </w:rPr>
        <w:t>
      4. Мемлекеттік қызметті көрсетудің нәтижесін беру нысаны – электрондық және (немесе) қағаз түрінде.</w:t>
      </w:r>
    </w:p>
    <w:bookmarkEnd w:id="16"/>
    <w:bookmarkStart w:name="z23" w:id="17"/>
    <w:p>
      <w:pPr>
        <w:spacing w:after="0"/>
        <w:ind w:left="0"/>
        <w:jc w:val="left"/>
      </w:pPr>
      <w:r>
        <w:rPr>
          <w:rFonts w:ascii="Times New Roman"/>
          <w:b/>
          <w:i w:val="false"/>
          <w:color w:val="000000"/>
        </w:rPr>
        <w:t xml:space="preserve"> 2 бөлім.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4"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 қосымшасындағы</w:t>
      </w:r>
      <w:r>
        <w:rPr>
          <w:rFonts w:ascii="Times New Roman"/>
          <w:b w:val="false"/>
          <w:i w:val="false"/>
          <w:color w:val="000000"/>
          <w:sz w:val="28"/>
        </w:rPr>
        <w:t xml:space="preserve"> нысан бойынша өтiнiш ұсынуы немесе портал арқылы электрондық құжат нысанындағы өтініш жолдауы. </w:t>
      </w:r>
    </w:p>
    <w:bookmarkEnd w:id="18"/>
    <w:bookmarkStart w:name="z25"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9"/>
    <w:bookmarkStart w:name="z26" w:id="20"/>
    <w:p>
      <w:pPr>
        <w:spacing w:after="0"/>
        <w:ind w:left="0"/>
        <w:jc w:val="both"/>
      </w:pPr>
      <w:r>
        <w:rPr>
          <w:rFonts w:ascii="Times New Roman"/>
          <w:b w:val="false"/>
          <w:i w:val="false"/>
          <w:color w:val="000000"/>
          <w:sz w:val="28"/>
        </w:rPr>
        <w:t>
      1) рұқсатты беру кезінде:</w:t>
      </w:r>
    </w:p>
    <w:bookmarkEnd w:id="20"/>
    <w:bookmarkStart w:name="z27" w:id="21"/>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9-тармағына сәйкес құжаттарды ұсынады;</w:t>
      </w:r>
    </w:p>
    <w:bookmarkEnd w:id="21"/>
    <w:bookmarkStart w:name="z28" w:id="22"/>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талонын және стандарттың 7-қосымшасына сәйкес нысан бойынша қолхат (бұдан әрі - өтініштің үзбелі талоны) береді және құжаттарды көрсетілетін қызметті берушінің басшысына ұсынады (жиырма минуттан аспайды);</w:t>
      </w:r>
    </w:p>
    <w:bookmarkEnd w:id="22"/>
    <w:bookmarkStart w:name="z29" w:id="23"/>
    <w:p>
      <w:pPr>
        <w:spacing w:after="0"/>
        <w:ind w:left="0"/>
        <w:jc w:val="both"/>
      </w:pPr>
      <w:r>
        <w:rPr>
          <w:rFonts w:ascii="Times New Roman"/>
          <w:b w:val="false"/>
          <w:i w:val="false"/>
          <w:color w:val="000000"/>
          <w:sz w:val="28"/>
        </w:rPr>
        <w:t>
      көрсетілетін қызметті берушінің басшысы құжаттарды қарайды және көрсетілетін қызметті берушінің жауапты орындаушысына жолдайды (отыз минуттан аспайды);</w:t>
      </w:r>
    </w:p>
    <w:bookmarkEnd w:id="23"/>
    <w:bookmarkStart w:name="z30" w:id="24"/>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қарайды және Қарағанды облысына шетелдік жұмыс күшін тартуға жұмыс берушілерге рұқсат беру жөніндегі комиссиясының (бұдан әрі – комиссия) қарауына ұсынады (бес жұмыс күні ішінде);      </w:t>
      </w:r>
    </w:p>
    <w:bookmarkEnd w:id="24"/>
    <w:bookmarkStart w:name="z31" w:id="25"/>
    <w:p>
      <w:pPr>
        <w:spacing w:after="0"/>
        <w:ind w:left="0"/>
        <w:jc w:val="both"/>
      </w:pPr>
      <w:r>
        <w:rPr>
          <w:rFonts w:ascii="Times New Roman"/>
          <w:b w:val="false"/>
          <w:i w:val="false"/>
          <w:color w:val="000000"/>
          <w:sz w:val="28"/>
        </w:rPr>
        <w:t>
      комиссия қарайды және көрсетілетін қызметті берушінің жауапты орындаушысына рұқсатты беру не оны беруден бас тарту туралы ұсынымын (бұдан әрі – ұсыным) жолдайды (бір жұмыс күні ішінде);</w:t>
      </w:r>
    </w:p>
    <w:bookmarkEnd w:id="25"/>
    <w:bookmarkStart w:name="z32" w:id="26"/>
    <w:p>
      <w:pPr>
        <w:spacing w:after="0"/>
        <w:ind w:left="0"/>
        <w:jc w:val="both"/>
      </w:pPr>
      <w:r>
        <w:rPr>
          <w:rFonts w:ascii="Times New Roman"/>
          <w:b w:val="false"/>
          <w:i w:val="false"/>
          <w:color w:val="000000"/>
          <w:sz w:val="28"/>
        </w:rPr>
        <w:t>
      көрсетілетін қызметті берушінің жауапты орындаушысы комиссияның ұсынымы бойынша қабылданған шешiм жөнiнде хабарламаны (бұдан әрі – хабарлама) дайындайды және көрсетілетін қызметті берушінің басшысына ұсынады (екі сағаттан аспайды);</w:t>
      </w:r>
    </w:p>
    <w:bookmarkEnd w:id="26"/>
    <w:bookmarkStart w:name="z33" w:id="27"/>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орындаушысына жолдайды (отыз минуттан аспайды);</w:t>
      </w:r>
    </w:p>
    <w:bookmarkEnd w:id="27"/>
    <w:bookmarkStart w:name="z34" w:id="28"/>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рұқсатты әзірлейді және көрсетілетін қызметті алушыға береді,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28"/>
    <w:bookmarkStart w:name="z35" w:id="2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рұқсатты пошта арқылы жолдайды (жиырма минуттан аспайды);</w:t>
      </w:r>
    </w:p>
    <w:bookmarkEnd w:id="29"/>
    <w:bookmarkStart w:name="z36" w:id="30"/>
    <w:p>
      <w:pPr>
        <w:spacing w:after="0"/>
        <w:ind w:left="0"/>
        <w:jc w:val="both"/>
      </w:pPr>
      <w:r>
        <w:rPr>
          <w:rFonts w:ascii="Times New Roman"/>
          <w:b w:val="false"/>
          <w:i w:val="false"/>
          <w:color w:val="000000"/>
          <w:sz w:val="28"/>
        </w:rPr>
        <w:t>
      2) рұқсатты қайта ресімдеу кезінде:</w:t>
      </w:r>
    </w:p>
    <w:bookmarkEnd w:id="30"/>
    <w:bookmarkStart w:name="z37" w:id="31"/>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bookmarkEnd w:id="31"/>
    <w:bookmarkStart w:name="z38" w:id="32"/>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32"/>
    <w:bookmarkStart w:name="z39" w:id="33"/>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қайта ресімдеу жөнінде шешім қабылдайды және көрсетілетін қызметті берушінің жауапты орындаушысына жолдайды (төрт жұмыс күні ішінде);</w:t>
      </w:r>
    </w:p>
    <w:bookmarkEnd w:id="33"/>
    <w:bookmarkStart w:name="z40" w:id="34"/>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рұқсатты қайта ресімдеу жөнінде қабылдаған шешімі жөнiнде хабарлама (бұдан әрі – хабарлама) дайындайды, рұқсатты қайта ресімдейді және көрсетілетін қызметті берушінің басшысына ұсынады (екі сағаттан аспайды);</w:t>
      </w:r>
    </w:p>
    <w:bookmarkEnd w:id="34"/>
    <w:bookmarkStart w:name="z41" w:id="35"/>
    <w:p>
      <w:pPr>
        <w:spacing w:after="0"/>
        <w:ind w:left="0"/>
        <w:jc w:val="both"/>
      </w:pPr>
      <w:r>
        <w:rPr>
          <w:rFonts w:ascii="Times New Roman"/>
          <w:b w:val="false"/>
          <w:i w:val="false"/>
          <w:color w:val="000000"/>
          <w:sz w:val="28"/>
        </w:rPr>
        <w:t>
      көрсетілетін қызметті берушінің басшысы хабарламаға, қайта ресімделген рұқсатқа қол қояды және көрсетілетін қызметті берушінің жауапты орындаушысына жолдайды (отыз минуттан аспайды);</w:t>
      </w:r>
    </w:p>
    <w:bookmarkEnd w:id="35"/>
    <w:bookmarkStart w:name="z42" w:id="36"/>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қайта ресімделген рұқсатты жолдайды (бір жұмыс күні ішінде);</w:t>
      </w:r>
    </w:p>
    <w:bookmarkEnd w:id="36"/>
    <w:bookmarkStart w:name="z43" w:id="37"/>
    <w:p>
      <w:pPr>
        <w:spacing w:after="0"/>
        <w:ind w:left="0"/>
        <w:jc w:val="both"/>
      </w:pPr>
      <w:r>
        <w:rPr>
          <w:rFonts w:ascii="Times New Roman"/>
          <w:b w:val="false"/>
          <w:i w:val="false"/>
          <w:color w:val="000000"/>
          <w:sz w:val="28"/>
        </w:rPr>
        <w:t xml:space="preserve">
      3) рұқсатты ұзарту кезінде: </w:t>
      </w:r>
    </w:p>
    <w:bookmarkEnd w:id="37"/>
    <w:bookmarkStart w:name="z44" w:id="38"/>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ұсынады;</w:t>
      </w:r>
    </w:p>
    <w:bookmarkEnd w:id="38"/>
    <w:bookmarkStart w:name="z45" w:id="39"/>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39"/>
    <w:bookmarkStart w:name="z46" w:id="40"/>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ұзарту не бас тарту туралы шешім қабылдайды және көрсетілетін қызметті берушінің жауапты орындаушысына жолдайды (екі жұмыс күні ішінде);</w:t>
      </w:r>
    </w:p>
    <w:bookmarkEnd w:id="40"/>
    <w:bookmarkStart w:name="z47" w:id="41"/>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рұқсатты ұзарту не бас тарту туралы қабылдаған шешімі жөнiнде хабарлама (бұдан әрі – хабарлама) дайындайды, рұқсатты ұзартады және көрсетілетін қызметті берушінің басшысына ұсынады (екі сағаттан аспайды);</w:t>
      </w:r>
    </w:p>
    <w:bookmarkEnd w:id="41"/>
    <w:bookmarkStart w:name="z48" w:id="42"/>
    <w:p>
      <w:pPr>
        <w:spacing w:after="0"/>
        <w:ind w:left="0"/>
        <w:jc w:val="both"/>
      </w:pPr>
      <w:r>
        <w:rPr>
          <w:rFonts w:ascii="Times New Roman"/>
          <w:b w:val="false"/>
          <w:i w:val="false"/>
          <w:color w:val="000000"/>
          <w:sz w:val="28"/>
        </w:rPr>
        <w:t>
      көрсетілетін қызметті берушінің басшысы хабарламаға, ұзартылған рұқсатқа қол қояды және көрсетілетін қызметті берушінің жауапты орындаушысына жолдайды (отыз минуттан аспайды);</w:t>
      </w:r>
    </w:p>
    <w:bookmarkEnd w:id="42"/>
    <w:bookmarkStart w:name="z49" w:id="43"/>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ұзартылған рұқсатты көрсетілетін қызметті алушыға, ал көрсетілетін қызметті алушы екі жұмыс күнi өткен соң рұқсатты алуға келмеген жағдайда,көрсетілетін қызметті берушінің кеңсе қызметкеріне жолдайды (отыз минуттан аспайды);</w:t>
      </w:r>
    </w:p>
    <w:bookmarkEnd w:id="43"/>
    <w:bookmarkStart w:name="z50" w:id="44"/>
    <w:p>
      <w:pPr>
        <w:spacing w:after="0"/>
        <w:ind w:left="0"/>
        <w:jc w:val="both"/>
      </w:pPr>
      <w:r>
        <w:rPr>
          <w:rFonts w:ascii="Times New Roman"/>
          <w:b w:val="false"/>
          <w:i w:val="false"/>
          <w:color w:val="000000"/>
          <w:sz w:val="28"/>
        </w:rPr>
        <w:t>
      көрсетілетін қызметті берушінің кеңсе қызметкері ұзартылған рұқсатты көрсетілетін қызметті алушыға пошта арқылы жолдайды (жиырма минуттан аспайды);</w:t>
      </w:r>
    </w:p>
    <w:bookmarkEnd w:id="44"/>
    <w:bookmarkStart w:name="z51" w:id="45"/>
    <w:p>
      <w:pPr>
        <w:spacing w:after="0"/>
        <w:ind w:left="0"/>
        <w:jc w:val="both"/>
      </w:pPr>
      <w:r>
        <w:rPr>
          <w:rFonts w:ascii="Times New Roman"/>
          <w:b w:val="false"/>
          <w:i w:val="false"/>
          <w:color w:val="000000"/>
          <w:sz w:val="28"/>
        </w:rPr>
        <w:t xml:space="preserve">
      4) корпоративішілік ауыстыру шеңберінде шетелдік жұмыс күшін тартуға рұқсатты алу кезінде: </w:t>
      </w:r>
    </w:p>
    <w:bookmarkEnd w:id="45"/>
    <w:bookmarkStart w:name="z52" w:id="46"/>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9-тармағына сәйкес құжаттарды ұсынады;</w:t>
      </w:r>
    </w:p>
    <w:bookmarkEnd w:id="46"/>
    <w:bookmarkStart w:name="z53" w:id="47"/>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47"/>
    <w:bookmarkStart w:name="z54" w:id="48"/>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 беру немесе бас тарту туралы шешім қабылдайды және көрсетілетін қызметті берушінің жауапты орындаушысына жолдайды (алты жұмыс күні ішінде);</w:t>
      </w:r>
    </w:p>
    <w:bookmarkEnd w:id="48"/>
    <w:bookmarkStart w:name="z55" w:id="49"/>
    <w:p>
      <w:pPr>
        <w:spacing w:after="0"/>
        <w:ind w:left="0"/>
        <w:jc w:val="both"/>
      </w:pPr>
      <w:r>
        <w:rPr>
          <w:rFonts w:ascii="Times New Roman"/>
          <w:b w:val="false"/>
          <w:i w:val="false"/>
          <w:color w:val="000000"/>
          <w:sz w:val="28"/>
        </w:rPr>
        <w:t>
      көрсетілетін қызметті берушінің жауапты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 беру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49"/>
    <w:bookmarkStart w:name="z56" w:id="50"/>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жауапты орындаушысына жолдайды (отыз минуттан аспайды);</w:t>
      </w:r>
    </w:p>
    <w:bookmarkEnd w:id="50"/>
    <w:bookmarkStart w:name="z57" w:id="51"/>
    <w:p>
      <w:pPr>
        <w:spacing w:after="0"/>
        <w:ind w:left="0"/>
        <w:jc w:val="both"/>
      </w:pPr>
      <w:r>
        <w:rPr>
          <w:rFonts w:ascii="Times New Roman"/>
          <w:b w:val="false"/>
          <w:i w:val="false"/>
          <w:color w:val="000000"/>
          <w:sz w:val="28"/>
        </w:rPr>
        <w:t>
      көрсетілетін қызметті берушінің жауапты орындаушысы хабарлама мен корпоративішілік ауыстыру шеңберінде шетелдік жұмыс күшін тартуға рұқсатты тіркейді және көрсетілетін қызметті берушінің кеңсе қызметкеріне жолдайды (отыз минуттан аспайды);</w:t>
      </w:r>
    </w:p>
    <w:bookmarkEnd w:id="51"/>
    <w:bookmarkStart w:name="z58" w:id="52"/>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рұқсатты тіркейді және көрсетілетін қызметті алушыға береді немесе пошта арқылы жолдайды (бір жұмыс күні ішінде);</w:t>
      </w:r>
    </w:p>
    <w:bookmarkEnd w:id="52"/>
    <w:bookmarkStart w:name="z59" w:id="53"/>
    <w:p>
      <w:pPr>
        <w:spacing w:after="0"/>
        <w:ind w:left="0"/>
        <w:jc w:val="both"/>
      </w:pPr>
      <w:r>
        <w:rPr>
          <w:rFonts w:ascii="Times New Roman"/>
          <w:b w:val="false"/>
          <w:i w:val="false"/>
          <w:color w:val="000000"/>
          <w:sz w:val="28"/>
        </w:rPr>
        <w:t xml:space="preserve">
      5) корпоративішілік ауыстыру шеңберінде шетелдік жұмыс күшін тартуға рұқсатты қайта ресімдеу және ұзарту кезінде: </w:t>
      </w:r>
    </w:p>
    <w:bookmarkEnd w:id="53"/>
    <w:bookmarkStart w:name="z60" w:id="54"/>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9-тармағына сәйкес құжаттарды ұсынады;</w:t>
      </w:r>
    </w:p>
    <w:bookmarkEnd w:id="54"/>
    <w:bookmarkStart w:name="z61" w:id="55"/>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55"/>
    <w:bookmarkStart w:name="z62" w:id="56"/>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шешім қабылдайды және көрсетілетін қызметті берушінің жауапты орындаушысына жолдайды (төрт жұмыс күні ішінде);</w:t>
      </w:r>
    </w:p>
    <w:bookmarkEnd w:id="56"/>
    <w:bookmarkStart w:name="z63" w:id="57"/>
    <w:p>
      <w:pPr>
        <w:spacing w:after="0"/>
        <w:ind w:left="0"/>
        <w:jc w:val="both"/>
      </w:pPr>
      <w:r>
        <w:rPr>
          <w:rFonts w:ascii="Times New Roman"/>
          <w:b w:val="false"/>
          <w:i w:val="false"/>
          <w:color w:val="000000"/>
          <w:sz w:val="28"/>
        </w:rPr>
        <w:t>
      көрсетілетін қызметті берушінің жауапты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57"/>
    <w:bookmarkStart w:name="z64" w:id="58"/>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жауапты орындаушысына жолдайды (отыз минуттан аспайды);</w:t>
      </w:r>
    </w:p>
    <w:bookmarkEnd w:id="58"/>
    <w:bookmarkStart w:name="z65" w:id="59"/>
    <w:p>
      <w:pPr>
        <w:spacing w:after="0"/>
        <w:ind w:left="0"/>
        <w:jc w:val="both"/>
      </w:pPr>
      <w:r>
        <w:rPr>
          <w:rFonts w:ascii="Times New Roman"/>
          <w:b w:val="false"/>
          <w:i w:val="false"/>
          <w:color w:val="000000"/>
          <w:sz w:val="28"/>
        </w:rPr>
        <w:t>
      көрсетілетін қызметті берушінің жауапты орындаушысы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берушінің кеңсе қызметкеріне жолдайды (отыз минуттан аспайды);</w:t>
      </w:r>
    </w:p>
    <w:bookmarkEnd w:id="59"/>
    <w:bookmarkStart w:name="z66" w:id="60"/>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алушыға береді (бір жұмыс күні ішінде).</w:t>
      </w:r>
    </w:p>
    <w:bookmarkEnd w:id="60"/>
    <w:bookmarkStart w:name="z67" w:id="61"/>
    <w:p>
      <w:pPr>
        <w:spacing w:after="0"/>
        <w:ind w:left="0"/>
        <w:jc w:val="left"/>
      </w:pPr>
      <w:r>
        <w:rPr>
          <w:rFonts w:ascii="Times New Roman"/>
          <w:b/>
          <w:i w:val="false"/>
          <w:color w:val="000000"/>
        </w:rPr>
        <w:t xml:space="preserve"> 3 бөлім. Мемлекеттік көрсетілетін қызмет процесінде көрсетілетін қызметті берушінің құрылымдық бөлімшелері (қызметкерлері) мен комиссияның өзара іс-қимыл тәртібінің сипаттамасы</w:t>
      </w:r>
    </w:p>
    <w:bookmarkEnd w:id="61"/>
    <w:bookmarkStart w:name="z68" w:id="6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комиссияның тізбесі:</w:t>
      </w:r>
    </w:p>
    <w:bookmarkEnd w:id="62"/>
    <w:bookmarkStart w:name="z69" w:id="63"/>
    <w:p>
      <w:pPr>
        <w:spacing w:after="0"/>
        <w:ind w:left="0"/>
        <w:jc w:val="both"/>
      </w:pPr>
      <w:r>
        <w:rPr>
          <w:rFonts w:ascii="Times New Roman"/>
          <w:b w:val="false"/>
          <w:i w:val="false"/>
          <w:color w:val="000000"/>
          <w:sz w:val="28"/>
        </w:rPr>
        <w:t>
      1) көрсетілетін қызметті берушінің кеңсе қызметкері;</w:t>
      </w:r>
    </w:p>
    <w:bookmarkEnd w:id="63"/>
    <w:bookmarkStart w:name="z70" w:id="64"/>
    <w:p>
      <w:pPr>
        <w:spacing w:after="0"/>
        <w:ind w:left="0"/>
        <w:jc w:val="both"/>
      </w:pPr>
      <w:r>
        <w:rPr>
          <w:rFonts w:ascii="Times New Roman"/>
          <w:b w:val="false"/>
          <w:i w:val="false"/>
          <w:color w:val="000000"/>
          <w:sz w:val="28"/>
        </w:rPr>
        <w:t>
      2) көрсетілетін қызметті берушінің басшысы;</w:t>
      </w:r>
    </w:p>
    <w:bookmarkEnd w:id="64"/>
    <w:bookmarkStart w:name="z71" w:id="65"/>
    <w:p>
      <w:pPr>
        <w:spacing w:after="0"/>
        <w:ind w:left="0"/>
        <w:jc w:val="both"/>
      </w:pPr>
      <w:r>
        <w:rPr>
          <w:rFonts w:ascii="Times New Roman"/>
          <w:b w:val="false"/>
          <w:i w:val="false"/>
          <w:color w:val="000000"/>
          <w:sz w:val="28"/>
        </w:rPr>
        <w:t>
      3) көрсетілетін қызметті берушінің орындаушысы;</w:t>
      </w:r>
    </w:p>
    <w:bookmarkEnd w:id="65"/>
    <w:bookmarkStart w:name="z72" w:id="66"/>
    <w:p>
      <w:pPr>
        <w:spacing w:after="0"/>
        <w:ind w:left="0"/>
        <w:jc w:val="both"/>
      </w:pPr>
      <w:r>
        <w:rPr>
          <w:rFonts w:ascii="Times New Roman"/>
          <w:b w:val="false"/>
          <w:i w:val="false"/>
          <w:color w:val="000000"/>
          <w:sz w:val="28"/>
        </w:rPr>
        <w:t>
      4) комиссия;</w:t>
      </w:r>
    </w:p>
    <w:bookmarkEnd w:id="66"/>
    <w:bookmarkStart w:name="z73" w:id="67"/>
    <w:p>
      <w:pPr>
        <w:spacing w:after="0"/>
        <w:ind w:left="0"/>
        <w:jc w:val="both"/>
      </w:pPr>
      <w:r>
        <w:rPr>
          <w:rFonts w:ascii="Times New Roman"/>
          <w:b w:val="false"/>
          <w:i w:val="false"/>
          <w:color w:val="000000"/>
          <w:sz w:val="28"/>
        </w:rPr>
        <w:t>
      5) көрсетілетін қызметті берушінің орындаушысы.</w:t>
      </w:r>
    </w:p>
    <w:bookmarkEnd w:id="67"/>
    <w:bookmarkStart w:name="z74" w:id="68"/>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w:t>
      </w:r>
    </w:p>
    <w:bookmarkEnd w:id="68"/>
    <w:bookmarkStart w:name="z75" w:id="69"/>
    <w:p>
      <w:pPr>
        <w:spacing w:after="0"/>
        <w:ind w:left="0"/>
        <w:jc w:val="both"/>
      </w:pPr>
      <w:r>
        <w:rPr>
          <w:rFonts w:ascii="Times New Roman"/>
          <w:b w:val="false"/>
          <w:i w:val="false"/>
          <w:color w:val="000000"/>
          <w:sz w:val="28"/>
        </w:rPr>
        <w:t>
      1) рұқсатты беру кезінде:</w:t>
      </w:r>
    </w:p>
    <w:bookmarkEnd w:id="69"/>
    <w:bookmarkStart w:name="z76" w:id="70"/>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9-тармағына сәйкес құжаттарды ұсынады;</w:t>
      </w:r>
    </w:p>
    <w:bookmarkEnd w:id="70"/>
    <w:bookmarkStart w:name="z77" w:id="71"/>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тіркелген күні және мемлекеттік қызметті алатын күні, құжаттарды қабылдаған адамның тегі мен аты-жөні көрсетілген өтініштің үзбелі талонын және стандарттың 7-қосымшасына сәйкес нысан бойынша қолхат (бұдан әрі - өтініштің үзбелі талоны) береді және құжаттарды көрсетілетін қызметті берушінің басшысына ұсынады (жиырма минуттан аспайды);</w:t>
      </w:r>
    </w:p>
    <w:bookmarkEnd w:id="71"/>
    <w:bookmarkStart w:name="z78" w:id="72"/>
    <w:p>
      <w:pPr>
        <w:spacing w:after="0"/>
        <w:ind w:left="0"/>
        <w:jc w:val="both"/>
      </w:pPr>
      <w:r>
        <w:rPr>
          <w:rFonts w:ascii="Times New Roman"/>
          <w:b w:val="false"/>
          <w:i w:val="false"/>
          <w:color w:val="000000"/>
          <w:sz w:val="28"/>
        </w:rPr>
        <w:t>
      көрсетілетін қызметті берушінің басшысы құжаттарды қарайды және көрсетілетін қызметті берушінің жауапты орындаушысына жолдайды (отыз минуттан аспайды);</w:t>
      </w:r>
    </w:p>
    <w:bookmarkEnd w:id="72"/>
    <w:bookmarkStart w:name="z79" w:id="73"/>
    <w:p>
      <w:pPr>
        <w:spacing w:after="0"/>
        <w:ind w:left="0"/>
        <w:jc w:val="both"/>
      </w:pPr>
      <w:r>
        <w:rPr>
          <w:rFonts w:ascii="Times New Roman"/>
          <w:b w:val="false"/>
          <w:i w:val="false"/>
          <w:color w:val="000000"/>
          <w:sz w:val="28"/>
        </w:rPr>
        <w:t>
      көрсетілетін қызметті берушінің жауапты орындаушысы құжаттарды қарайды және Қарағанды облысына шетелдік жұмыс күшін тартуға жұмыс берушілерге рұқсат беру жөніндегі комиссиясының (бұдан әрі – комиссия) қарауына ұсынады (бес жұмыс күні ішінде);</w:t>
      </w:r>
    </w:p>
    <w:bookmarkEnd w:id="73"/>
    <w:bookmarkStart w:name="z80" w:id="74"/>
    <w:p>
      <w:pPr>
        <w:spacing w:after="0"/>
        <w:ind w:left="0"/>
        <w:jc w:val="both"/>
      </w:pPr>
      <w:r>
        <w:rPr>
          <w:rFonts w:ascii="Times New Roman"/>
          <w:b w:val="false"/>
          <w:i w:val="false"/>
          <w:color w:val="000000"/>
          <w:sz w:val="28"/>
        </w:rPr>
        <w:t>
      комиссия қарайды және көрсетілетін қызметті берушінің жауапты орындаушысына рұқсатты беру не оны беруден бас тарту туралы ұсынымын (бұдан әрі – ұсыным) жолдайды (бір жұмыс күні ішінде);</w:t>
      </w:r>
    </w:p>
    <w:bookmarkEnd w:id="74"/>
    <w:bookmarkStart w:name="z81" w:id="75"/>
    <w:p>
      <w:pPr>
        <w:spacing w:after="0"/>
        <w:ind w:left="0"/>
        <w:jc w:val="both"/>
      </w:pPr>
      <w:r>
        <w:rPr>
          <w:rFonts w:ascii="Times New Roman"/>
          <w:b w:val="false"/>
          <w:i w:val="false"/>
          <w:color w:val="000000"/>
          <w:sz w:val="28"/>
        </w:rPr>
        <w:t>
      көрсетілетін қызметті берушінің жауапты орындаушысы комиссияның ұсынымы бойынша қабылданған шешiм жөнiнде хабарламаны (бұдан әрі – хабарлама) дайындайды және көрсетілетін қызметті берушінің басшысына ұсынады (екі сағаттан аспайды);</w:t>
      </w:r>
    </w:p>
    <w:bookmarkEnd w:id="75"/>
    <w:bookmarkStart w:name="z82" w:id="76"/>
    <w:p>
      <w:pPr>
        <w:spacing w:after="0"/>
        <w:ind w:left="0"/>
        <w:jc w:val="both"/>
      </w:pPr>
      <w:r>
        <w:rPr>
          <w:rFonts w:ascii="Times New Roman"/>
          <w:b w:val="false"/>
          <w:i w:val="false"/>
          <w:color w:val="000000"/>
          <w:sz w:val="28"/>
        </w:rPr>
        <w:t>
      көрсетілетін қызметті берушінің басшысы хабарламаға қол қояды және көрсетілетін қызметті берушінің орындаушысына жолдайды (отыз минуттан аспайды);</w:t>
      </w:r>
    </w:p>
    <w:bookmarkEnd w:id="76"/>
    <w:bookmarkStart w:name="z83" w:id="77"/>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рұқсатты әзірлейді және көрсетілетін қызметті алушыға береді, ал көрсетілетін қызметті алушы екі жұмыс күнi өткен соң рұқсатты алуға келмеген жағдайда, көрсетілетін қызметті берушінің кеңсе қызметкеріне жолдайды (отыз минуттан аспайды);</w:t>
      </w:r>
    </w:p>
    <w:bookmarkEnd w:id="77"/>
    <w:bookmarkStart w:name="z84" w:id="7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рұқсатты пошта арқылы жолдайды (жиырма минуттан аспайды);</w:t>
      </w:r>
    </w:p>
    <w:bookmarkEnd w:id="78"/>
    <w:bookmarkStart w:name="z85" w:id="79"/>
    <w:p>
      <w:pPr>
        <w:spacing w:after="0"/>
        <w:ind w:left="0"/>
        <w:jc w:val="both"/>
      </w:pPr>
      <w:r>
        <w:rPr>
          <w:rFonts w:ascii="Times New Roman"/>
          <w:b w:val="false"/>
          <w:i w:val="false"/>
          <w:color w:val="000000"/>
          <w:sz w:val="28"/>
        </w:rPr>
        <w:t>
      2) рұқсатты қайта ресімдеу кезінде:</w:t>
      </w:r>
    </w:p>
    <w:bookmarkEnd w:id="79"/>
    <w:bookmarkStart w:name="z86" w:id="80"/>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9 - тармағына сәйкес құжаттарды ұсынады;</w:t>
      </w:r>
    </w:p>
    <w:bookmarkEnd w:id="80"/>
    <w:bookmarkStart w:name="z87" w:id="81"/>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81"/>
    <w:bookmarkStart w:name="z88" w:id="82"/>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қайта ресімдеу жөнінде шешім қабылдайды және көрсетілетін қызметті берушінің жауапты орындаушысына жолдайды (төрт жұмыс күні ішінде);</w:t>
      </w:r>
    </w:p>
    <w:bookmarkEnd w:id="82"/>
    <w:bookmarkStart w:name="z89" w:id="83"/>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рұқсатты қайта ресімдеу жөнінде қабылдаған шешімі жөнiнде хабарлама (бұдан әрі – хабарлама) дайындайды, рұқсатты қайта ресімдейді және көрсетілетін қызметті берушінің басшысына ұсынады (екі сағаттан аспайды);</w:t>
      </w:r>
    </w:p>
    <w:bookmarkEnd w:id="83"/>
    <w:bookmarkStart w:name="z90" w:id="84"/>
    <w:p>
      <w:pPr>
        <w:spacing w:after="0"/>
        <w:ind w:left="0"/>
        <w:jc w:val="both"/>
      </w:pPr>
      <w:r>
        <w:rPr>
          <w:rFonts w:ascii="Times New Roman"/>
          <w:b w:val="false"/>
          <w:i w:val="false"/>
          <w:color w:val="000000"/>
          <w:sz w:val="28"/>
        </w:rPr>
        <w:t>
      көрсетілетін қызметті берушінің басшысы хабарламаға, қайта ресімделген рұқсатқа қол қояды және көрсетілетін қызметті берушінің жауапты орындаушысына жолдайды (отыз минуттан аспайды);</w:t>
      </w:r>
    </w:p>
    <w:bookmarkEnd w:id="84"/>
    <w:bookmarkStart w:name="z91" w:id="85"/>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қайта ресімделген рұқсатты жолдайды (бір жұмыс күні ішінде);</w:t>
      </w:r>
    </w:p>
    <w:bookmarkEnd w:id="85"/>
    <w:bookmarkStart w:name="z92" w:id="86"/>
    <w:p>
      <w:pPr>
        <w:spacing w:after="0"/>
        <w:ind w:left="0"/>
        <w:jc w:val="both"/>
      </w:pPr>
      <w:r>
        <w:rPr>
          <w:rFonts w:ascii="Times New Roman"/>
          <w:b w:val="false"/>
          <w:i w:val="false"/>
          <w:color w:val="000000"/>
          <w:sz w:val="28"/>
        </w:rPr>
        <w:t xml:space="preserve">
      3) рұқсатты ұзарту кезінде: </w:t>
      </w:r>
    </w:p>
    <w:bookmarkEnd w:id="86"/>
    <w:bookmarkStart w:name="z93" w:id="87"/>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9 - тармағына сәйкес құжаттарды ұсынады;</w:t>
      </w:r>
    </w:p>
    <w:bookmarkEnd w:id="87"/>
    <w:bookmarkStart w:name="z94" w:id="88"/>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88"/>
    <w:bookmarkStart w:name="z95" w:id="89"/>
    <w:p>
      <w:pPr>
        <w:spacing w:after="0"/>
        <w:ind w:left="0"/>
        <w:jc w:val="both"/>
      </w:pPr>
      <w:r>
        <w:rPr>
          <w:rFonts w:ascii="Times New Roman"/>
          <w:b w:val="false"/>
          <w:i w:val="false"/>
          <w:color w:val="000000"/>
          <w:sz w:val="28"/>
        </w:rPr>
        <w:t>
      көрсетілетін қызметті берушінің басшысы құжаттарды қарайды, рұқсатты ұзарту не бас тарту туралы шешім қабылдайды және көрсетілетін қызметті берушінің жауапты орындаушысына жолдайды (екі жұмыс күні ішінде);</w:t>
      </w:r>
    </w:p>
    <w:bookmarkEnd w:id="89"/>
    <w:bookmarkStart w:name="z96" w:id="90"/>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рұқсатты ұзарту не бас тарту туралы қабылдаған шешімі жөнiнде хабарлама (бұдан әрі – хабарлама) дайындайды, рұқсатты ұзартады және көрсетілетін қызметті берушінің басшысына ұсынады (екі сағаттан аспайды);</w:t>
      </w:r>
    </w:p>
    <w:bookmarkEnd w:id="90"/>
    <w:bookmarkStart w:name="z97" w:id="91"/>
    <w:p>
      <w:pPr>
        <w:spacing w:after="0"/>
        <w:ind w:left="0"/>
        <w:jc w:val="both"/>
      </w:pPr>
      <w:r>
        <w:rPr>
          <w:rFonts w:ascii="Times New Roman"/>
          <w:b w:val="false"/>
          <w:i w:val="false"/>
          <w:color w:val="000000"/>
          <w:sz w:val="28"/>
        </w:rPr>
        <w:t>
      көрсетілетін қызметті берушінің басшысы хабарламаға, ұзартылған рұқсатқа қол қояды және көрсетілетін қызметті берушінің жауапты орындаушысына жолдайды (отыз минуттан аспайды);</w:t>
      </w:r>
    </w:p>
    <w:bookmarkEnd w:id="91"/>
    <w:bookmarkStart w:name="z98" w:id="92"/>
    <w:p>
      <w:pPr>
        <w:spacing w:after="0"/>
        <w:ind w:left="0"/>
        <w:jc w:val="both"/>
      </w:pPr>
      <w:r>
        <w:rPr>
          <w:rFonts w:ascii="Times New Roman"/>
          <w:b w:val="false"/>
          <w:i w:val="false"/>
          <w:color w:val="000000"/>
          <w:sz w:val="28"/>
        </w:rPr>
        <w:t>
      көрсетілетін қызметті берушінің жауапты орындаушысы хабарламаны тіркейді және көрсетілетін қызметті алушыға жолдайды (бір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(он жұмыс күні ішінде) тапсырғаннан кейін ұзартылған рұқсатты көрсетілетін қызметті алушыға, ал көрсетілетін қызметті алушы екі жұмыс күнi өткен соң рұқсатты алуға келмеген жағдайда,көрсетілетін қызметті берушінің кеңсе қызметкеріне жолдайды (отыз минуттан аспайды);</w:t>
      </w:r>
    </w:p>
    <w:bookmarkEnd w:id="92"/>
    <w:bookmarkStart w:name="z99" w:id="93"/>
    <w:p>
      <w:pPr>
        <w:spacing w:after="0"/>
        <w:ind w:left="0"/>
        <w:jc w:val="both"/>
      </w:pPr>
      <w:r>
        <w:rPr>
          <w:rFonts w:ascii="Times New Roman"/>
          <w:b w:val="false"/>
          <w:i w:val="false"/>
          <w:color w:val="000000"/>
          <w:sz w:val="28"/>
        </w:rPr>
        <w:t>
      көрсетілетін қызметті берушінің кеңсе қызметкері ұзартылған рұқсатты көрсетілетін қызметті алушыға пошта арқылы жолдайды (жиырма минуттан аспайды);</w:t>
      </w:r>
    </w:p>
    <w:bookmarkEnd w:id="93"/>
    <w:bookmarkStart w:name="z100" w:id="94"/>
    <w:p>
      <w:pPr>
        <w:spacing w:after="0"/>
        <w:ind w:left="0"/>
        <w:jc w:val="both"/>
      </w:pPr>
      <w:r>
        <w:rPr>
          <w:rFonts w:ascii="Times New Roman"/>
          <w:b w:val="false"/>
          <w:i w:val="false"/>
          <w:color w:val="000000"/>
          <w:sz w:val="28"/>
        </w:rPr>
        <w:t xml:space="preserve">
      4) корпоративішілік ауыстыру шеңберінде шетелдік жұмыс күшін тартуға рұқсатты алу кезінде: </w:t>
      </w:r>
    </w:p>
    <w:bookmarkEnd w:id="94"/>
    <w:bookmarkStart w:name="z101" w:id="95"/>
    <w:p>
      <w:pPr>
        <w:spacing w:after="0"/>
        <w:ind w:left="0"/>
        <w:jc w:val="both"/>
      </w:pPr>
      <w:r>
        <w:rPr>
          <w:rFonts w:ascii="Times New Roman"/>
          <w:b w:val="false"/>
          <w:i w:val="false"/>
          <w:color w:val="000000"/>
          <w:sz w:val="28"/>
        </w:rPr>
        <w:t>
      көрсетілетін қызметті алушы көрсетілетін қызметті берушіге стандарттың 9-тармағына сәйкес құжаттарды ұсынады;</w:t>
      </w:r>
    </w:p>
    <w:bookmarkEnd w:id="95"/>
    <w:bookmarkStart w:name="z102" w:id="96"/>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96"/>
    <w:bookmarkStart w:name="z103" w:id="97"/>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 беру немесе бас тарту туралы шешім қабылдайды және көрсетілетін қызметті берушінің жауапты орындаушысына жолдайды (алты жұмыс күні ішінде);</w:t>
      </w:r>
    </w:p>
    <w:bookmarkEnd w:id="97"/>
    <w:bookmarkStart w:name="z104" w:id="98"/>
    <w:p>
      <w:pPr>
        <w:spacing w:after="0"/>
        <w:ind w:left="0"/>
        <w:jc w:val="both"/>
      </w:pPr>
      <w:r>
        <w:rPr>
          <w:rFonts w:ascii="Times New Roman"/>
          <w:b w:val="false"/>
          <w:i w:val="false"/>
          <w:color w:val="000000"/>
          <w:sz w:val="28"/>
        </w:rPr>
        <w:t>
      көрсетілетін қызметті берушінің жауапты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 беру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98"/>
    <w:bookmarkStart w:name="z105" w:id="99"/>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жауапты орындаушысына жолдайды (отыз минуттан аспайды);</w:t>
      </w:r>
    </w:p>
    <w:bookmarkEnd w:id="99"/>
    <w:bookmarkStart w:name="z106" w:id="100"/>
    <w:p>
      <w:pPr>
        <w:spacing w:after="0"/>
        <w:ind w:left="0"/>
        <w:jc w:val="both"/>
      </w:pPr>
      <w:r>
        <w:rPr>
          <w:rFonts w:ascii="Times New Roman"/>
          <w:b w:val="false"/>
          <w:i w:val="false"/>
          <w:color w:val="000000"/>
          <w:sz w:val="28"/>
        </w:rPr>
        <w:t>
      көрсетілетін қызметті берушінің жауапты орындаушысы хабарлама мен корпоративішілік ауыстыру шеңберінде шетелдік жұмыс күшін тартуға рұқсатты тіркейді және көрсетілетін қызметті берушінің кеңсе қызметкеріне жолдайды (отыз минуттан аспайды);</w:t>
      </w:r>
    </w:p>
    <w:bookmarkEnd w:id="100"/>
    <w:bookmarkStart w:name="z107" w:id="101"/>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рұқсатты тіркейді және көрсетілетін қызметті алушыға береді немесе пошта арқылы жолдайды (бір жұмыс күні ішінде);</w:t>
      </w:r>
    </w:p>
    <w:bookmarkEnd w:id="101"/>
    <w:bookmarkStart w:name="z108" w:id="102"/>
    <w:p>
      <w:pPr>
        <w:spacing w:after="0"/>
        <w:ind w:left="0"/>
        <w:jc w:val="both"/>
      </w:pPr>
      <w:r>
        <w:rPr>
          <w:rFonts w:ascii="Times New Roman"/>
          <w:b w:val="false"/>
          <w:i w:val="false"/>
          <w:color w:val="000000"/>
          <w:sz w:val="28"/>
        </w:rPr>
        <w:t xml:space="preserve">
      5) корпоративішілік ауыстыру шеңберінде шетелдік жұмыс күшін тартуға рұқсатты қайта ресімдеу және ұзарту кезінде: </w:t>
      </w:r>
    </w:p>
    <w:bookmarkEnd w:id="102"/>
    <w:bookmarkStart w:name="z109" w:id="103"/>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03"/>
    <w:bookmarkStart w:name="z110" w:id="104"/>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тіркейді, көрсетілетін қызметті алушыға өтініштің үзбелі талонын береді және құжаттарды көрсетілетін қызметті берушінің басшысына ұсынады (жиырма минуттан аспайды);</w:t>
      </w:r>
    </w:p>
    <w:bookmarkEnd w:id="104"/>
    <w:bookmarkStart w:name="z111" w:id="105"/>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шешім қабылдайды және көрсетілетін қызметті берушінің жауапты орындаушысына жолдайды (төрт жұмыс күні ішінде);</w:t>
      </w:r>
    </w:p>
    <w:bookmarkEnd w:id="105"/>
    <w:bookmarkStart w:name="z112" w:id="106"/>
    <w:p>
      <w:pPr>
        <w:spacing w:after="0"/>
        <w:ind w:left="0"/>
        <w:jc w:val="both"/>
      </w:pPr>
      <w:r>
        <w:rPr>
          <w:rFonts w:ascii="Times New Roman"/>
          <w:b w:val="false"/>
          <w:i w:val="false"/>
          <w:color w:val="000000"/>
          <w:sz w:val="28"/>
        </w:rPr>
        <w:t>
      көрсетілетін қызметті берушінің жауапты орындаушысы құжаттарды қарайды, қабылданған шешімге сәйкес көрсетілетін қызметті алушыға корпоративішілік ауыстыру шеңберінде шетелдік жұмыс күшін тартуға рұқсатты қайта ресімдеу және ұзарту немесе бас тарту туралы хабарлама мен бұйрықтың жобасын (бұдан әрі – бұйрық) дайындайды және көрсетілетін қызметті берушінің басшысына ұсынады (екі сағаттан аспайды);</w:t>
      </w:r>
    </w:p>
    <w:bookmarkEnd w:id="106"/>
    <w:bookmarkStart w:name="z113" w:id="107"/>
    <w:p>
      <w:pPr>
        <w:spacing w:after="0"/>
        <w:ind w:left="0"/>
        <w:jc w:val="both"/>
      </w:pPr>
      <w:r>
        <w:rPr>
          <w:rFonts w:ascii="Times New Roman"/>
          <w:b w:val="false"/>
          <w:i w:val="false"/>
          <w:color w:val="000000"/>
          <w:sz w:val="28"/>
        </w:rPr>
        <w:t>
      көрсетілетін қызметті берушінің басшысы хабарлама мен бұйрыққа қол қояды және көрсетілетін қызметті берушінің жауапты орындаушысына жолдайды (отыз минуттан аспайды);</w:t>
      </w:r>
    </w:p>
    <w:bookmarkEnd w:id="107"/>
    <w:bookmarkStart w:name="z114" w:id="108"/>
    <w:p>
      <w:pPr>
        <w:spacing w:after="0"/>
        <w:ind w:left="0"/>
        <w:jc w:val="both"/>
      </w:pPr>
      <w:r>
        <w:rPr>
          <w:rFonts w:ascii="Times New Roman"/>
          <w:b w:val="false"/>
          <w:i w:val="false"/>
          <w:color w:val="000000"/>
          <w:sz w:val="28"/>
        </w:rPr>
        <w:t>
      көрсетілетін қызметті берушінің жауапты орындаушысы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берушінің кеңсе қызметкеріне жолдайды (отыз минуттан аспайды);</w:t>
      </w:r>
    </w:p>
    <w:bookmarkEnd w:id="108"/>
    <w:bookmarkStart w:name="z115" w:id="109"/>
    <w:p>
      <w:pPr>
        <w:spacing w:after="0"/>
        <w:ind w:left="0"/>
        <w:jc w:val="both"/>
      </w:pPr>
      <w:r>
        <w:rPr>
          <w:rFonts w:ascii="Times New Roman"/>
          <w:b w:val="false"/>
          <w:i w:val="false"/>
          <w:color w:val="000000"/>
          <w:sz w:val="28"/>
        </w:rPr>
        <w:t>
      көрсетілетін қызметті берушінің кеңсе қызметкері хабарлама мен корпоративішілік ауыстыру шеңберінде шетелдік жұмыс күшін тартуға қайта ресімделген немесе ұзартылған рұқсатты тіркейді және көрсетілетін қызметті алушыға береді (бір жұмыс күні ішінде).</w:t>
      </w:r>
    </w:p>
    <w:bookmarkEnd w:id="109"/>
    <w:bookmarkStart w:name="z116" w:id="110"/>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0"/>
    <w:bookmarkStart w:name="z117" w:id="111"/>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11"/>
    <w:bookmarkStart w:name="z118" w:id="112"/>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 цифрлы қолтаңбасымен (бұдан әрі – ЭЦҚ) куәландырылған электрондық құжат нысанындағы өтініш (бұдан әрі – электрондық сұраныс) пен стандарттың 9-тармағына сәйкес құжаттарды жолдайды;</w:t>
      </w:r>
    </w:p>
    <w:bookmarkEnd w:id="112"/>
    <w:bookmarkStart w:name="z119" w:id="113"/>
    <w:p>
      <w:pPr>
        <w:spacing w:after="0"/>
        <w:ind w:left="0"/>
        <w:jc w:val="both"/>
      </w:pPr>
      <w:r>
        <w:rPr>
          <w:rFonts w:ascii="Times New Roman"/>
          <w:b w:val="false"/>
          <w:i w:val="false"/>
          <w:color w:val="000000"/>
          <w:sz w:val="28"/>
        </w:rPr>
        <w:t>
      2) 1 процесс - қызметті берушінің жеке сәйкестендіру нөмірін (бұдан әрі – ЖСН) және (немесе) бизнес-идетификациялық нөмірін (бұдан әрі – БИН) мемлекеттік көрсетілетін қызметті алу үшін порталға енгізу;</w:t>
      </w:r>
    </w:p>
    <w:bookmarkEnd w:id="113"/>
    <w:bookmarkStart w:name="z120" w:id="114"/>
    <w:p>
      <w:pPr>
        <w:spacing w:after="0"/>
        <w:ind w:left="0"/>
        <w:jc w:val="both"/>
      </w:pPr>
      <w:r>
        <w:rPr>
          <w:rFonts w:ascii="Times New Roman"/>
          <w:b w:val="false"/>
          <w:i w:val="false"/>
          <w:color w:val="000000"/>
          <w:sz w:val="28"/>
        </w:rPr>
        <w:t>
      3) 1 шарт – ЖСН және (немесе) БИН арқылы тіркелген қызмет алушының растығын портал арқылы тексеру;</w:t>
      </w:r>
    </w:p>
    <w:bookmarkEnd w:id="114"/>
    <w:bookmarkStart w:name="z121" w:id="115"/>
    <w:p>
      <w:pPr>
        <w:spacing w:after="0"/>
        <w:ind w:left="0"/>
        <w:jc w:val="both"/>
      </w:pPr>
      <w:r>
        <w:rPr>
          <w:rFonts w:ascii="Times New Roman"/>
          <w:b w:val="false"/>
          <w:i w:val="false"/>
          <w:color w:val="000000"/>
          <w:sz w:val="28"/>
        </w:rPr>
        <w:t xml:space="preserve">
      4)2 процесс – қызмет алушылардың қолда бар деректерге бұзушылықтардың салдарынан авторландыру хабарларды бас тартуға портал арқылы қалыптастыру; </w:t>
      </w:r>
    </w:p>
    <w:bookmarkEnd w:id="115"/>
    <w:bookmarkStart w:name="z122" w:id="116"/>
    <w:p>
      <w:pPr>
        <w:spacing w:after="0"/>
        <w:ind w:left="0"/>
        <w:jc w:val="both"/>
      </w:pPr>
      <w:r>
        <w:rPr>
          <w:rFonts w:ascii="Times New Roman"/>
          <w:b w:val="false"/>
          <w:i w:val="false"/>
          <w:color w:val="000000"/>
          <w:sz w:val="28"/>
        </w:rPr>
        <w:t>
      5)3 процесс – қызмет алушының мемлекеттіккөрсетілетін қызмет регламентінде көрсетілген мемлекеттік қызметті таңдау, өтініш нұсқасын толтыру, қызмет алушының ЭЦҚ және ақпараты, электрондық құжаттардың көшірмесі тіркеу;</w:t>
      </w:r>
    </w:p>
    <w:bookmarkEnd w:id="116"/>
    <w:bookmarkStart w:name="z123" w:id="117"/>
    <w:p>
      <w:pPr>
        <w:spacing w:after="0"/>
        <w:ind w:left="0"/>
        <w:jc w:val="both"/>
      </w:pPr>
      <w:r>
        <w:rPr>
          <w:rFonts w:ascii="Times New Roman"/>
          <w:b w:val="false"/>
          <w:i w:val="false"/>
          <w:color w:val="000000"/>
          <w:sz w:val="28"/>
        </w:rPr>
        <w:t>
      6) 2 шарт – порталда ЭЦК куәлігінің уақыт мерзімін тіркелуін тексеру және қайтарылған (жойылған) тіркеу куәлігінің жоқтығы, сондай-ақ желісін сәйкестендіру;</w:t>
      </w:r>
    </w:p>
    <w:bookmarkEnd w:id="117"/>
    <w:bookmarkStart w:name="z124" w:id="118"/>
    <w:p>
      <w:pPr>
        <w:spacing w:after="0"/>
        <w:ind w:left="0"/>
        <w:jc w:val="both"/>
      </w:pPr>
      <w:r>
        <w:rPr>
          <w:rFonts w:ascii="Times New Roman"/>
          <w:b w:val="false"/>
          <w:i w:val="false"/>
          <w:color w:val="000000"/>
          <w:sz w:val="28"/>
        </w:rPr>
        <w:t>
      7) 4 процесс - орындаушысы электрондық сұраныс пен құжаттарды қабылдайды, көрсетілетін қызметті алушының не оның өкілінің "жеке кабинетінде" мемлекеттік қызметті көрсету үшін электрондық сұраныстың қабылданғаны туралы мәртебе көрінеді;</w:t>
      </w:r>
    </w:p>
    <w:bookmarkEnd w:id="118"/>
    <w:bookmarkStart w:name="z125" w:id="119"/>
    <w:p>
      <w:pPr>
        <w:spacing w:after="0"/>
        <w:ind w:left="0"/>
        <w:jc w:val="both"/>
      </w:pPr>
      <w:r>
        <w:rPr>
          <w:rFonts w:ascii="Times New Roman"/>
          <w:b w:val="false"/>
          <w:i w:val="false"/>
          <w:color w:val="000000"/>
          <w:sz w:val="28"/>
        </w:rPr>
        <w:t>
      8) 5 процесс – қызмет алушының қызмет берушіге жіберген сұраныс қарастыру;</w:t>
      </w:r>
    </w:p>
    <w:bookmarkEnd w:id="119"/>
    <w:bookmarkStart w:name="z126" w:id="120"/>
    <w:p>
      <w:pPr>
        <w:spacing w:after="0"/>
        <w:ind w:left="0"/>
        <w:jc w:val="both"/>
      </w:pPr>
      <w:r>
        <w:rPr>
          <w:rFonts w:ascii="Times New Roman"/>
          <w:b w:val="false"/>
          <w:i w:val="false"/>
          <w:color w:val="000000"/>
          <w:sz w:val="28"/>
        </w:rPr>
        <w:t>
      9) 3 шарт – қызмет берушінің жауапты қызметкері қызмет алушының қосымша құжаттарын сәйкестігін тексереді;</w:t>
      </w:r>
    </w:p>
    <w:bookmarkEnd w:id="120"/>
    <w:bookmarkStart w:name="z127" w:id="121"/>
    <w:p>
      <w:pPr>
        <w:spacing w:after="0"/>
        <w:ind w:left="0"/>
        <w:jc w:val="both"/>
      </w:pPr>
      <w:r>
        <w:rPr>
          <w:rFonts w:ascii="Times New Roman"/>
          <w:b w:val="false"/>
          <w:i w:val="false"/>
          <w:color w:val="000000"/>
          <w:sz w:val="28"/>
        </w:rPr>
        <w:t>
      10) 6 процесс - қызметті берушінің жауапты орындаушысы регламентте көрсетілген мемлекеттік қызмет көрсетудің нәтижесін тіркейді, қызмет берушінің басшысына қол қоюға жіберіледі;</w:t>
      </w:r>
    </w:p>
    <w:bookmarkEnd w:id="121"/>
    <w:bookmarkStart w:name="z128" w:id="122"/>
    <w:p>
      <w:pPr>
        <w:spacing w:after="0"/>
        <w:ind w:left="0"/>
        <w:jc w:val="both"/>
      </w:pPr>
      <w:r>
        <w:rPr>
          <w:rFonts w:ascii="Times New Roman"/>
          <w:b w:val="false"/>
          <w:i w:val="false"/>
          <w:color w:val="000000"/>
          <w:sz w:val="28"/>
        </w:rPr>
        <w:t>
      11) 7 процесс – көрсетілген мемлекеттік қызмет көрсетудің нәтижесін қызметті берушінің басшысы ЭЦҚ арқылы қол қояды;</w:t>
      </w:r>
    </w:p>
    <w:bookmarkEnd w:id="122"/>
    <w:bookmarkStart w:name="z129" w:id="123"/>
    <w:p>
      <w:pPr>
        <w:spacing w:after="0"/>
        <w:ind w:left="0"/>
        <w:jc w:val="both"/>
      </w:pPr>
      <w:r>
        <w:rPr>
          <w:rFonts w:ascii="Times New Roman"/>
          <w:b w:val="false"/>
          <w:i w:val="false"/>
          <w:color w:val="000000"/>
          <w:sz w:val="28"/>
        </w:rPr>
        <w:t>
      12) 4 шарт – қызмет алушы ескерту алғаннан кейін электронды кепілдік құжаттардың көшірмесін тіркейді;</w:t>
      </w:r>
    </w:p>
    <w:bookmarkEnd w:id="123"/>
    <w:bookmarkStart w:name="z130" w:id="124"/>
    <w:p>
      <w:pPr>
        <w:spacing w:after="0"/>
        <w:ind w:left="0"/>
        <w:jc w:val="both"/>
      </w:pPr>
      <w:r>
        <w:rPr>
          <w:rFonts w:ascii="Times New Roman"/>
          <w:b w:val="false"/>
          <w:i w:val="false"/>
          <w:color w:val="000000"/>
          <w:sz w:val="28"/>
        </w:rPr>
        <w:t>
      13) 8 процесс - көрсетілетін қызметті берушінің жауапты орындаушысы мемлекеттік қызмет көрсетудің нәтижесін қызметті алушының "жеке кабинетіне" электронды құжат түрінде жолдайды;</w:t>
      </w:r>
    </w:p>
    <w:bookmarkEnd w:id="124"/>
    <w:bookmarkStart w:name="z131" w:id="125"/>
    <w:p>
      <w:pPr>
        <w:spacing w:after="0"/>
        <w:ind w:left="0"/>
        <w:jc w:val="both"/>
      </w:pPr>
      <w:r>
        <w:rPr>
          <w:rFonts w:ascii="Times New Roman"/>
          <w:b w:val="false"/>
          <w:i w:val="false"/>
          <w:color w:val="000000"/>
          <w:sz w:val="28"/>
        </w:rPr>
        <w:t>
      12. Келесі рәсімді орындауды бастау үшін негіз болатын мемлекеттік қызметті көрсету бойынша рәсім регламенттің 1-қосымшасында келтірілген.</w:t>
      </w:r>
    </w:p>
    <w:bookmarkEnd w:id="125"/>
    <w:bookmarkStart w:name="z132" w:id="126"/>
    <w:p>
      <w:pPr>
        <w:spacing w:after="0"/>
        <w:ind w:left="0"/>
        <w:jc w:val="both"/>
      </w:pPr>
      <w:r>
        <w:rPr>
          <w:rFonts w:ascii="Times New Roman"/>
          <w:b w:val="false"/>
          <w:i w:val="false"/>
          <w:color w:val="000000"/>
          <w:sz w:val="28"/>
        </w:rPr>
        <w:t>
      Мемлекеттік қызмет көрсету процесінде рәсімдері (іс-қимылдары), көрсетілетін қызметті берушінің құрылымдық бөлімшелерінің (қызметкерлерінің) өзара іс-қимылдары реттілігінің толық сипаттамасы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көрсетілген.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әкімшілік-аумақтық бірліктің аумағында </w:t>
            </w:r>
            <w:r>
              <w:br/>
            </w:r>
            <w:r>
              <w:rPr>
                <w:rFonts w:ascii="Times New Roman"/>
                <w:b w:val="false"/>
                <w:i w:val="false"/>
                <w:color w:val="000000"/>
                <w:sz w:val="20"/>
              </w:rPr>
              <w:t>еңбек қызметін жүзеге асыру үшін не корпоративішілік ауыстыру шеңберінде</w:t>
            </w:r>
            <w:r>
              <w:br/>
            </w:r>
            <w:r>
              <w:rPr>
                <w:rFonts w:ascii="Times New Roman"/>
                <w:b w:val="false"/>
                <w:i w:val="false"/>
                <w:color w:val="000000"/>
                <w:sz w:val="20"/>
              </w:rPr>
              <w:t xml:space="preserve">шетелдік жұмыс күшін тартуға рұқсат беру және ұзарту" мемлекеттік </w:t>
            </w:r>
            <w:r>
              <w:br/>
            </w:r>
            <w:r>
              <w:rPr>
                <w:rFonts w:ascii="Times New Roman"/>
                <w:b w:val="false"/>
                <w:i w:val="false"/>
                <w:color w:val="000000"/>
                <w:sz w:val="20"/>
              </w:rPr>
              <w:t>көрсетілетін қызмет регламентіне 1-қосымша</w:t>
            </w:r>
          </w:p>
        </w:tc>
      </w:tr>
    </w:tbl>
    <w:bookmarkStart w:name="z134" w:id="127"/>
    <w:p>
      <w:pPr>
        <w:spacing w:after="0"/>
        <w:ind w:left="0"/>
        <w:jc w:val="left"/>
      </w:pPr>
      <w:r>
        <w:rPr>
          <w:rFonts w:ascii="Times New Roman"/>
          <w:b/>
          <w:i w:val="false"/>
          <w:color w:val="000000"/>
        </w:rPr>
        <w:t xml:space="preserve"> Портал арқылы мемлекеттік қызметті көрсету кезінде іске қосылатын ақпараттық жүйелердің функционалдық өзара іс-қимылдарының диаграммасы</w:t>
      </w:r>
    </w:p>
    <w:bookmarkEnd w:id="127"/>
    <w:bookmarkStart w:name="z135" w:id="128"/>
    <w:p>
      <w:pPr>
        <w:spacing w:after="0"/>
        <w:ind w:left="0"/>
        <w:jc w:val="left"/>
      </w:pPr>
    </w:p>
    <w:bookmarkEnd w:id="12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p>
    <w:bookmarkStart w:name="z136" w:id="129"/>
    <w:p>
      <w:pPr>
        <w:spacing w:after="0"/>
        <w:ind w:left="0"/>
        <w:jc w:val="left"/>
      </w:pPr>
    </w:p>
    <w:bookmarkEnd w:id="129"/>
    <w:p>
      <w:pPr>
        <w:spacing w:after="0"/>
        <w:ind w:left="0"/>
        <w:jc w:val="both"/>
      </w:pPr>
      <w:r>
        <w:drawing>
          <wp:inline distT="0" distB="0" distL="0" distR="0">
            <wp:extent cx="7531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берушілерге тиісті </w:t>
            </w:r>
            <w:r>
              <w:br/>
            </w:r>
            <w:r>
              <w:rPr>
                <w:rFonts w:ascii="Times New Roman"/>
                <w:b w:val="false"/>
                <w:i w:val="false"/>
                <w:color w:val="000000"/>
                <w:sz w:val="20"/>
              </w:rPr>
              <w:t xml:space="preserve">әкімшілік-аумақтық бірліктің аумағында </w:t>
            </w:r>
            <w:r>
              <w:br/>
            </w:r>
            <w:r>
              <w:rPr>
                <w:rFonts w:ascii="Times New Roman"/>
                <w:b w:val="false"/>
                <w:i w:val="false"/>
                <w:color w:val="000000"/>
                <w:sz w:val="20"/>
              </w:rPr>
              <w:t>еңбек қызметін жүзеге асыру үшін не корпоративішілік ауыстыру шеңберінде</w:t>
            </w:r>
            <w:r>
              <w:br/>
            </w:r>
            <w:r>
              <w:rPr>
                <w:rFonts w:ascii="Times New Roman"/>
                <w:b w:val="false"/>
                <w:i w:val="false"/>
                <w:color w:val="000000"/>
                <w:sz w:val="20"/>
              </w:rPr>
              <w:t xml:space="preserve">шетелдік жұмыс күшін тартуға рұқсат беру және ұзарту" 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38" w:id="130"/>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рұқсатты беру кезіндегі бизнес-процестерінің анықтамалығы</w:t>
      </w:r>
    </w:p>
    <w:bookmarkEnd w:id="130"/>
    <w:bookmarkStart w:name="z139" w:id="131"/>
    <w:p>
      <w:pPr>
        <w:spacing w:after="0"/>
        <w:ind w:left="0"/>
        <w:jc w:val="left"/>
      </w:pPr>
    </w:p>
    <w:bookmarkEnd w:id="131"/>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140" w:id="132"/>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рұқсатты қайта ресімдеу кезіндегі бизнес-процестерінің анықтамалығы</w:t>
      </w:r>
    </w:p>
    <w:bookmarkEnd w:id="132"/>
    <w:bookmarkStart w:name="z141" w:id="133"/>
    <w:p>
      <w:pPr>
        <w:spacing w:after="0"/>
        <w:ind w:left="0"/>
        <w:jc w:val="left"/>
      </w:pPr>
    </w:p>
    <w:bookmarkEnd w:id="133"/>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13200"/>
                    </a:xfrm>
                    <a:prstGeom prst="rect">
                      <a:avLst/>
                    </a:prstGeom>
                  </pic:spPr>
                </pic:pic>
              </a:graphicData>
            </a:graphic>
          </wp:inline>
        </w:drawing>
      </w:r>
    </w:p>
    <w:p>
      <w:pPr>
        <w:spacing w:after="0"/>
        <w:ind w:left="0"/>
        <w:jc w:val="left"/>
      </w:pPr>
      <w:r>
        <w:br/>
      </w:r>
    </w:p>
    <w:bookmarkStart w:name="z142" w:id="134"/>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рұқсатты ұзарту кезіндегі бизнес-процестерінің анықтамалығы</w:t>
      </w:r>
    </w:p>
    <w:bookmarkEnd w:id="134"/>
    <w:bookmarkStart w:name="z143" w:id="135"/>
    <w:p>
      <w:pPr>
        <w:spacing w:after="0"/>
        <w:ind w:left="0"/>
        <w:jc w:val="left"/>
      </w:pPr>
    </w:p>
    <w:bookmarkEnd w:id="135"/>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144" w:id="136"/>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корпоративішілік ауыстыру шеңберінде шетелдік жұмыс күшін тартуға рұқсатты алу кезіндегі бизнес-процестерінің анықтамалығы</w:t>
      </w:r>
    </w:p>
    <w:bookmarkEnd w:id="136"/>
    <w:bookmarkStart w:name="z145" w:id="137"/>
    <w:p>
      <w:pPr>
        <w:spacing w:after="0"/>
        <w:ind w:left="0"/>
        <w:jc w:val="left"/>
      </w:pPr>
    </w:p>
    <w:bookmarkEnd w:id="137"/>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p>
    <w:p>
      <w:pPr>
        <w:spacing w:after="0"/>
        <w:ind w:left="0"/>
        <w:jc w:val="left"/>
      </w:pPr>
      <w:r>
        <w:br/>
      </w:r>
    </w:p>
    <w:bookmarkStart w:name="z146" w:id="138"/>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корпоративішілік ауыстыру шеңберінде шетелдік жұмыс күшін тартуға рұқсатты қайта ресімдеу және ұзарту кезіндегі бизнес-процестерінің анықтамалығы</w:t>
      </w:r>
    </w:p>
    <w:bookmarkEnd w:id="138"/>
    <w:bookmarkStart w:name="z147" w:id="139"/>
    <w:p>
      <w:pPr>
        <w:spacing w:after="0"/>
        <w:ind w:left="0"/>
        <w:jc w:val="left"/>
      </w:pPr>
    </w:p>
    <w:bookmarkEnd w:id="139"/>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148" w:id="140"/>
    <w:p>
      <w:pPr>
        <w:spacing w:after="0"/>
        <w:ind w:left="0"/>
        <w:jc w:val="left"/>
      </w:pPr>
    </w:p>
    <w:bookmarkEnd w:id="140"/>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2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