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ee07" w14:textId="fdee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2016 жылғы 30 мамырдағы "Әлеуметтік-еңбек саласындағы мемлекеттік көрсетілетін қызмет регламенттерін бекіту туралы" № 37/03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23 қарашадағы № 75/02 қаулысы. Қарағанды облысының Әділет департаментінде 2017 жылғы 12 желтоқсанда № 4474 болып тіркелді. Күші жойылды - Қарағанды облысының әкімдігінің 2019 жылғы 18 маусымдағы № 37/02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18.06.2019 № 37/02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11342 болып тіркелген) сәйкес Қарағанды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Қарағанды облысы әкімдігінің 2016 жылғы 30 мамырдағы № 37/03 "Әлеуметтік-еңбек саласындағы мемлекеттік көрсетілетін қызмет регламенттерін бекіту туралы"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 3866 болып тіркелген, 2016 жылғы 28 маусымдағы № 81-82 (22026-22027) "Индустриальная Караганда", 2016 жылғы 28 маусымдағы № 101-102 (22 207) "Орталық Қазақстан" газеттерінде, 2016 жылғы 29 маусымдағы "Әділет" ақпараттық-құқықтық жүйесінде жарияланған) төмендегі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келесі редакцияда мазмұндалсын:</w:t>
      </w:r>
    </w:p>
    <w:bookmarkStart w:name="z12" w:id="2"/>
    <w:p>
      <w:pPr>
        <w:spacing w:after="0"/>
        <w:ind w:left="0"/>
        <w:jc w:val="both"/>
      </w:pPr>
      <w:r>
        <w:rPr>
          <w:rFonts w:ascii="Times New Roman"/>
          <w:b w:val="false"/>
          <w:i w:val="false"/>
          <w:color w:val="000000"/>
          <w:sz w:val="28"/>
        </w:rPr>
        <w:t>
      "6) "Адамдарға жұмыспен қамтуға жәрдемдесудің белсенді шараларына қатысуға жолдамалар беру" мемлекеттік көрсетілетін қызмет регламенті;";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келесі редакцияда мазмұндалсын:</w:t>
      </w:r>
    </w:p>
    <w:bookmarkStart w:name="z14" w:id="3"/>
    <w:p>
      <w:pPr>
        <w:spacing w:after="0"/>
        <w:ind w:left="0"/>
        <w:jc w:val="both"/>
      </w:pPr>
      <w:r>
        <w:rPr>
          <w:rFonts w:ascii="Times New Roman"/>
          <w:b w:val="false"/>
          <w:i w:val="false"/>
          <w:color w:val="000000"/>
          <w:sz w:val="28"/>
        </w:rPr>
        <w:t>
      "9)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регламенті;";</w:t>
      </w:r>
    </w:p>
    <w:bookmarkEnd w:id="3"/>
    <w:bookmarkStart w:name="z15" w:id="4"/>
    <w:p>
      <w:pPr>
        <w:spacing w:after="0"/>
        <w:ind w:left="0"/>
        <w:jc w:val="both"/>
      </w:pPr>
      <w:r>
        <w:rPr>
          <w:rFonts w:ascii="Times New Roman"/>
          <w:b w:val="false"/>
          <w:i w:val="false"/>
          <w:color w:val="000000"/>
          <w:sz w:val="28"/>
        </w:rPr>
        <w:t>
      мынадай мазмұндағы 10), 11) тармақшалармен толықтырылсын:</w:t>
      </w:r>
    </w:p>
    <w:bookmarkEnd w:id="4"/>
    <w:bookmarkStart w:name="z16" w:id="5"/>
    <w:p>
      <w:pPr>
        <w:spacing w:after="0"/>
        <w:ind w:left="0"/>
        <w:jc w:val="both"/>
      </w:pPr>
      <w:r>
        <w:rPr>
          <w:rFonts w:ascii="Times New Roman"/>
          <w:b w:val="false"/>
          <w:i w:val="false"/>
          <w:color w:val="000000"/>
          <w:sz w:val="28"/>
        </w:rPr>
        <w:t>
      "10) "Жұмыс іздеп жүрген адамдарды тіркеу" мемлекеттік көрсетілетін қызмет регламенті;</w:t>
      </w:r>
    </w:p>
    <w:bookmarkEnd w:id="5"/>
    <w:bookmarkStart w:name="z17" w:id="6"/>
    <w:p>
      <w:pPr>
        <w:spacing w:after="0"/>
        <w:ind w:left="0"/>
        <w:jc w:val="both"/>
      </w:pPr>
      <w:r>
        <w:rPr>
          <w:rFonts w:ascii="Times New Roman"/>
          <w:b w:val="false"/>
          <w:i w:val="false"/>
          <w:color w:val="000000"/>
          <w:sz w:val="28"/>
        </w:rPr>
        <w:t>
      11) "Жұмыссыз ретінде жұмыс іздеп жүрген адамдарды тіркеу" мемлекеттік көрсетілетін қызмет регламенті бекітілсін.";</w:t>
      </w:r>
    </w:p>
    <w:bookmarkEnd w:id="6"/>
    <w:bookmarkStart w:name="z18" w:id="7"/>
    <w:p>
      <w:pPr>
        <w:spacing w:after="0"/>
        <w:ind w:left="0"/>
        <w:jc w:val="both"/>
      </w:pPr>
      <w:r>
        <w:rPr>
          <w:rFonts w:ascii="Times New Roman"/>
          <w:b w:val="false"/>
          <w:i w:val="false"/>
          <w:color w:val="000000"/>
          <w:sz w:val="28"/>
        </w:rPr>
        <w:t xml:space="preserve">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төмендегідей редакцияда мазмұндалсын:</w:t>
      </w:r>
    </w:p>
    <w:bookmarkStart w:name="z21" w:id="8"/>
    <w:p>
      <w:pPr>
        <w:spacing w:after="0"/>
        <w:ind w:left="0"/>
        <w:jc w:val="both"/>
      </w:pPr>
      <w:r>
        <w:rPr>
          <w:rFonts w:ascii="Times New Roman"/>
          <w:b w:val="false"/>
          <w:i w:val="false"/>
          <w:color w:val="000000"/>
          <w:sz w:val="28"/>
        </w:rPr>
        <w:t>
      "3) кент, ауыл, ауылдық округ әкімі (бұдан әрі - ауылдық округ әкімі);";</w:t>
      </w:r>
    </w:p>
    <w:bookmarkEnd w:id="8"/>
    <w:bookmarkStart w:name="z22" w:id="9"/>
    <w:p>
      <w:pPr>
        <w:spacing w:after="0"/>
        <w:ind w:left="0"/>
        <w:jc w:val="both"/>
      </w:pPr>
      <w:r>
        <w:rPr>
          <w:rFonts w:ascii="Times New Roman"/>
          <w:b w:val="false"/>
          <w:i w:val="false"/>
          <w:color w:val="000000"/>
          <w:sz w:val="28"/>
        </w:rPr>
        <w:t>
      "Жұмыс іздеп жүрген адамдарды тіркеу" мемлекеттік көрсетілетін қызмет </w:t>
      </w:r>
      <w:r>
        <w:rPr>
          <w:rFonts w:ascii="Times New Roman"/>
          <w:b w:val="false"/>
          <w:i w:val="false"/>
          <w:color w:val="000000"/>
          <w:sz w:val="28"/>
        </w:rPr>
        <w:t xml:space="preserve">регламенті </w:t>
      </w:r>
      <w:r>
        <w:rPr>
          <w:rFonts w:ascii="Times New Roman"/>
          <w:b w:val="false"/>
          <w:i w:val="false"/>
          <w:color w:val="000000"/>
          <w:sz w:val="28"/>
        </w:rPr>
        <w:t xml:space="preserve">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мазмұндалсын;</w:t>
      </w:r>
    </w:p>
    <w:bookmarkEnd w:id="9"/>
    <w:bookmarkStart w:name="z23" w:id="10"/>
    <w:p>
      <w:pPr>
        <w:spacing w:after="0"/>
        <w:ind w:left="0"/>
        <w:jc w:val="both"/>
      </w:pPr>
      <w:r>
        <w:rPr>
          <w:rFonts w:ascii="Times New Roman"/>
          <w:b w:val="false"/>
          <w:i w:val="false"/>
          <w:color w:val="000000"/>
          <w:sz w:val="28"/>
        </w:rPr>
        <w:t xml:space="preserve">
      "Жұмыссыз ретінде жұмыс іздеп жүрген адамдарды тіркеу"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мазмұндалсын;</w:t>
      </w:r>
    </w:p>
    <w:bookmarkEnd w:id="10"/>
    <w:bookmarkStart w:name="z24" w:id="11"/>
    <w:p>
      <w:pPr>
        <w:spacing w:after="0"/>
        <w:ind w:left="0"/>
        <w:jc w:val="both"/>
      </w:pPr>
      <w:r>
        <w:rPr>
          <w:rFonts w:ascii="Times New Roman"/>
          <w:b w:val="false"/>
          <w:i w:val="false"/>
          <w:color w:val="000000"/>
          <w:sz w:val="28"/>
        </w:rPr>
        <w:t xml:space="preserve">
      көрсетілген қаулымен бекітілген "Адамдарға жұмыспен қамтуға жәрдемдесудің белсенді нысандарына қатысуға жолдамалар беру"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бекітілсін.</w:t>
      </w:r>
    </w:p>
    <w:bookmarkEnd w:id="11"/>
    <w:bookmarkStart w:name="z25" w:id="12"/>
    <w:p>
      <w:pPr>
        <w:spacing w:after="0"/>
        <w:ind w:left="0"/>
        <w:jc w:val="both"/>
      </w:pPr>
      <w:r>
        <w:rPr>
          <w:rFonts w:ascii="Times New Roman"/>
          <w:b w:val="false"/>
          <w:i w:val="false"/>
          <w:color w:val="000000"/>
          <w:sz w:val="28"/>
        </w:rPr>
        <w:t>
      2. "Қарағанды облысының жұмыспен қамтуды үйлестіру және әлеуметтік бағдарламалар басқармасы" мемлекеттік мекемесі осы қаулыдан туындайтын қажетті шараларды қабылдасын.</w:t>
      </w:r>
    </w:p>
    <w:bookmarkEnd w:id="12"/>
    <w:bookmarkStart w:name="z26" w:id="1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13"/>
    <w:bookmarkStart w:name="z27" w:id="14"/>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облысы әкімдігінің </w:t>
            </w:r>
            <w:r>
              <w:br/>
            </w:r>
            <w:r>
              <w:rPr>
                <w:rFonts w:ascii="Times New Roman"/>
                <w:b w:val="false"/>
                <w:i w:val="false"/>
                <w:color w:val="000000"/>
                <w:sz w:val="20"/>
              </w:rPr>
              <w:t xml:space="preserve">2017 жылғы "23" қарашадағы №75/02 қаулысына </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2017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37/03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3" w:id="15"/>
    <w:p>
      <w:pPr>
        <w:spacing w:after="0"/>
        <w:ind w:left="0"/>
        <w:jc w:val="left"/>
      </w:pPr>
      <w:r>
        <w:rPr>
          <w:rFonts w:ascii="Times New Roman"/>
          <w:b/>
          <w:i w:val="false"/>
          <w:color w:val="000000"/>
        </w:rPr>
        <w:t xml:space="preserve"> "Жұмыс іздеп жүрген адамдарды тіркеу" мемлекеттік көрсетілетін қызмет регламенті</w:t>
      </w:r>
    </w:p>
    <w:bookmarkEnd w:id="15"/>
    <w:bookmarkStart w:name="z34" w:id="16"/>
    <w:p>
      <w:pPr>
        <w:spacing w:after="0"/>
        <w:ind w:left="0"/>
        <w:jc w:val="left"/>
      </w:pPr>
      <w:r>
        <w:rPr>
          <w:rFonts w:ascii="Times New Roman"/>
          <w:b/>
          <w:i w:val="false"/>
          <w:color w:val="000000"/>
        </w:rPr>
        <w:t xml:space="preserve"> 1 бөлім. Жалпы ережелер</w:t>
      </w:r>
    </w:p>
    <w:bookmarkEnd w:id="16"/>
    <w:bookmarkStart w:name="z35" w:id="17"/>
    <w:p>
      <w:pPr>
        <w:spacing w:after="0"/>
        <w:ind w:left="0"/>
        <w:jc w:val="both"/>
      </w:pPr>
      <w:r>
        <w:rPr>
          <w:rFonts w:ascii="Times New Roman"/>
          <w:b w:val="false"/>
          <w:i w:val="false"/>
          <w:color w:val="000000"/>
          <w:sz w:val="28"/>
        </w:rPr>
        <w:t>
      1. "Жұмыс іздеп жүрген адамдарды тіркеу" мемлекеттік көрсетілетін қызметі (бұдан әрі – мемлекеттік көрсетілетін қызмет).</w:t>
      </w:r>
    </w:p>
    <w:bookmarkEnd w:id="17"/>
    <w:bookmarkStart w:name="z36" w:id="18"/>
    <w:p>
      <w:pPr>
        <w:spacing w:after="0"/>
        <w:ind w:left="0"/>
        <w:jc w:val="both"/>
      </w:pPr>
      <w:r>
        <w:rPr>
          <w:rFonts w:ascii="Times New Roman"/>
          <w:b w:val="false"/>
          <w:i w:val="false"/>
          <w:color w:val="000000"/>
          <w:sz w:val="28"/>
        </w:rPr>
        <w:t xml:space="preserve">
      Мемлекеттік қызметті "Халықты жұмыспен қамту орталығы" коммуналдық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"Жұмыс іздеп жүрген адамдарды тіркеу" мемлекеттік көрсетілетін қызмет стандартына (бұдан әрі - Стандарт) сәйкес көрсетеді. </w:t>
      </w:r>
    </w:p>
    <w:bookmarkEnd w:id="18"/>
    <w:bookmarkStart w:name="z37" w:id="1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9"/>
    <w:bookmarkStart w:name="z38" w:id="20"/>
    <w:p>
      <w:pPr>
        <w:spacing w:after="0"/>
        <w:ind w:left="0"/>
        <w:jc w:val="both"/>
      </w:pPr>
      <w:r>
        <w:rPr>
          <w:rFonts w:ascii="Times New Roman"/>
          <w:b w:val="false"/>
          <w:i w:val="false"/>
          <w:color w:val="000000"/>
          <w:sz w:val="28"/>
        </w:rPr>
        <w:t>
      1) көрсетілетін қызметті берушінің кеңсесі;</w:t>
      </w:r>
    </w:p>
    <w:bookmarkEnd w:id="20"/>
    <w:bookmarkStart w:name="z39" w:id="21"/>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21"/>
    <w:bookmarkStart w:name="z40" w:id="2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2"/>
    <w:bookmarkStart w:name="z41" w:id="23"/>
    <w:p>
      <w:pPr>
        <w:spacing w:after="0"/>
        <w:ind w:left="0"/>
        <w:jc w:val="both"/>
      </w:pPr>
      <w:r>
        <w:rPr>
          <w:rFonts w:ascii="Times New Roman"/>
          <w:b w:val="false"/>
          <w:i w:val="false"/>
          <w:color w:val="000000"/>
          <w:sz w:val="28"/>
        </w:rPr>
        <w:t xml:space="preserve">
      3. Мемлекеттік қызметті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жұмыс іздеп жүрген адам ретінде тіркеу туралы қағаз және электрондық түрдегі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23"/>
    <w:bookmarkStart w:name="z42" w:id="24"/>
    <w:p>
      <w:pPr>
        <w:spacing w:after="0"/>
        <w:ind w:left="0"/>
        <w:jc w:val="left"/>
      </w:pPr>
      <w:r>
        <w:rPr>
          <w:rFonts w:ascii="Times New Roman"/>
          <w:b/>
          <w:i w:val="false"/>
          <w:color w:val="000000"/>
        </w:rPr>
        <w:t xml:space="preserve"> 2 бөлім.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4"/>
    <w:bookmarkStart w:name="z43" w:id="2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ұсынуы. </w:t>
      </w:r>
    </w:p>
    <w:bookmarkEnd w:id="25"/>
    <w:bookmarkStart w:name="z44" w:id="26"/>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w:t>
      </w:r>
    </w:p>
    <w:bookmarkEnd w:id="26"/>
    <w:bookmarkStart w:name="z45" w:id="27"/>
    <w:p>
      <w:pPr>
        <w:spacing w:after="0"/>
        <w:ind w:left="0"/>
        <w:jc w:val="both"/>
      </w:pPr>
      <w:r>
        <w:rPr>
          <w:rFonts w:ascii="Times New Roman"/>
          <w:b w:val="false"/>
          <w:i w:val="false"/>
          <w:color w:val="000000"/>
          <w:sz w:val="28"/>
        </w:rPr>
        <w:t xml:space="preserve">
      1) көрсетілетін қызметті берушінің кеңсе қызметкері 2 (екі) минут ішінде алынған құжаттарды тіркейді және көрсетілетін қызметті берушінің басшысына қарау үшін жолдайды. </w:t>
      </w:r>
    </w:p>
    <w:bookmarkEnd w:id="27"/>
    <w:bookmarkStart w:name="z46" w:id="28"/>
    <w:p>
      <w:pPr>
        <w:spacing w:after="0"/>
        <w:ind w:left="0"/>
        <w:jc w:val="both"/>
      </w:pPr>
      <w:r>
        <w:rPr>
          <w:rFonts w:ascii="Times New Roman"/>
          <w:b w:val="false"/>
          <w:i w:val="false"/>
          <w:color w:val="000000"/>
          <w:sz w:val="28"/>
        </w:rPr>
        <w:t xml:space="preserve">
      Нәтижесі – тіркеу журналына жазу; </w:t>
      </w:r>
    </w:p>
    <w:bookmarkEnd w:id="28"/>
    <w:bookmarkStart w:name="z47" w:id="29"/>
    <w:p>
      <w:pPr>
        <w:spacing w:after="0"/>
        <w:ind w:left="0"/>
        <w:jc w:val="both"/>
      </w:pPr>
      <w:r>
        <w:rPr>
          <w:rFonts w:ascii="Times New Roman"/>
          <w:b w:val="false"/>
          <w:i w:val="false"/>
          <w:color w:val="000000"/>
          <w:sz w:val="28"/>
        </w:rPr>
        <w:t xml:space="preserve">
      2) көрсетілетін қызметті берушінің басшысы 2 (екі) минут ішінде құжаттарын қарайды және көрсетілетін қызметті берушінің жауапты орындаушысын анықтайды. </w:t>
      </w:r>
    </w:p>
    <w:bookmarkEnd w:id="29"/>
    <w:bookmarkStart w:name="z48" w:id="30"/>
    <w:p>
      <w:pPr>
        <w:spacing w:after="0"/>
        <w:ind w:left="0"/>
        <w:jc w:val="both"/>
      </w:pPr>
      <w:r>
        <w:rPr>
          <w:rFonts w:ascii="Times New Roman"/>
          <w:b w:val="false"/>
          <w:i w:val="false"/>
          <w:color w:val="000000"/>
          <w:sz w:val="28"/>
        </w:rPr>
        <w:t xml:space="preserve">
      Нәтижесі – жауапты орындаушыға тапсырма береді; </w:t>
      </w:r>
    </w:p>
    <w:bookmarkEnd w:id="30"/>
    <w:bookmarkStart w:name="z49" w:id="31"/>
    <w:p>
      <w:pPr>
        <w:spacing w:after="0"/>
        <w:ind w:left="0"/>
        <w:jc w:val="both"/>
      </w:pPr>
      <w:r>
        <w:rPr>
          <w:rFonts w:ascii="Times New Roman"/>
          <w:b w:val="false"/>
          <w:i w:val="false"/>
          <w:color w:val="000000"/>
          <w:sz w:val="28"/>
        </w:rPr>
        <w:t xml:space="preserve">
      3) көрсетілетін қызметті берушінің жауапты орындаушысы 3 (үш) минут ішінде мемлекеттік қызмет көрсету нәтижесінің жобасын дайындап, рәсімдейді және көрсетілетін қызметті берушінің басшысына қол қою үшін жолдайды. </w:t>
      </w:r>
    </w:p>
    <w:bookmarkEnd w:id="31"/>
    <w:bookmarkStart w:name="z50" w:id="32"/>
    <w:p>
      <w:pPr>
        <w:spacing w:after="0"/>
        <w:ind w:left="0"/>
        <w:jc w:val="both"/>
      </w:pPr>
      <w:r>
        <w:rPr>
          <w:rFonts w:ascii="Times New Roman"/>
          <w:b w:val="false"/>
          <w:i w:val="false"/>
          <w:color w:val="000000"/>
          <w:sz w:val="28"/>
        </w:rPr>
        <w:t xml:space="preserve">
      Нәтижесі – мемлекеттік қызмет көрсету нәтижесінің жобасы; </w:t>
      </w:r>
    </w:p>
    <w:bookmarkEnd w:id="32"/>
    <w:bookmarkStart w:name="z51" w:id="33"/>
    <w:p>
      <w:pPr>
        <w:spacing w:after="0"/>
        <w:ind w:left="0"/>
        <w:jc w:val="both"/>
      </w:pPr>
      <w:r>
        <w:rPr>
          <w:rFonts w:ascii="Times New Roman"/>
          <w:b w:val="false"/>
          <w:i w:val="false"/>
          <w:color w:val="000000"/>
          <w:sz w:val="28"/>
        </w:rPr>
        <w:t xml:space="preserve">
      4) көрсетілетін қызметті берушінің басшысы 2 (екі) минут ішінде мемлекеттік қызмет көрсету нәтижесінің жобасына қол қояды және көрсетілетін қызметті берушінің кеңсесіне тіркеуге жолдайды. </w:t>
      </w:r>
    </w:p>
    <w:bookmarkEnd w:id="33"/>
    <w:bookmarkStart w:name="z52" w:id="34"/>
    <w:p>
      <w:pPr>
        <w:spacing w:after="0"/>
        <w:ind w:left="0"/>
        <w:jc w:val="both"/>
      </w:pPr>
      <w:r>
        <w:rPr>
          <w:rFonts w:ascii="Times New Roman"/>
          <w:b w:val="false"/>
          <w:i w:val="false"/>
          <w:color w:val="000000"/>
          <w:sz w:val="28"/>
        </w:rPr>
        <w:t xml:space="preserve">
      Нәтижесі – қол қойылған мемлекеттік қызмет көрсету нәтижесі көрсетілетін қызметті берушінің кеңсесіне жіберу; </w:t>
      </w:r>
    </w:p>
    <w:bookmarkEnd w:id="34"/>
    <w:bookmarkStart w:name="z53" w:id="35"/>
    <w:p>
      <w:pPr>
        <w:spacing w:after="0"/>
        <w:ind w:left="0"/>
        <w:jc w:val="both"/>
      </w:pPr>
      <w:r>
        <w:rPr>
          <w:rFonts w:ascii="Times New Roman"/>
          <w:b w:val="false"/>
          <w:i w:val="false"/>
          <w:color w:val="000000"/>
          <w:sz w:val="28"/>
        </w:rPr>
        <w:t xml:space="preserve">
      5) көрсетілетін қызметті берушінің кеңсе қызметкері 1 (бір) минут ішінде мемлекеттік қызмет көрсету нәтижесін тіркейді және көрсетілетін қызметті алушыға береді. </w:t>
      </w:r>
    </w:p>
    <w:bookmarkEnd w:id="35"/>
    <w:bookmarkStart w:name="z54" w:id="36"/>
    <w:p>
      <w:pPr>
        <w:spacing w:after="0"/>
        <w:ind w:left="0"/>
        <w:jc w:val="both"/>
      </w:pPr>
      <w:r>
        <w:rPr>
          <w:rFonts w:ascii="Times New Roman"/>
          <w:b w:val="false"/>
          <w:i w:val="false"/>
          <w:color w:val="000000"/>
          <w:sz w:val="28"/>
        </w:rPr>
        <w:t xml:space="preserve">
      Нәтижесі – көрсетілетін қызметті алушының мемлекеттік қызметтің нәтижесін алуы. </w:t>
      </w:r>
    </w:p>
    <w:bookmarkEnd w:id="36"/>
    <w:bookmarkStart w:name="z55" w:id="37"/>
    <w:p>
      <w:pPr>
        <w:spacing w:after="0"/>
        <w:ind w:left="0"/>
        <w:jc w:val="left"/>
      </w:pPr>
      <w:r>
        <w:rPr>
          <w:rFonts w:ascii="Times New Roman"/>
          <w:b/>
          <w:i w:val="false"/>
          <w:color w:val="000000"/>
        </w:rPr>
        <w:t xml:space="preserve"> 3 бөлім.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7"/>
    <w:bookmarkStart w:name="z56" w:id="38"/>
    <w:p>
      <w:pPr>
        <w:spacing w:after="0"/>
        <w:ind w:left="0"/>
        <w:jc w:val="both"/>
      </w:pPr>
      <w:r>
        <w:rPr>
          <w:rFonts w:ascii="Times New Roman"/>
          <w:b w:val="false"/>
          <w:i w:val="false"/>
          <w:color w:val="000000"/>
          <w:sz w:val="28"/>
        </w:rPr>
        <w:t xml:space="preserve">
      6. Мемлекеттік қызмет көрсету процесіне қатысатын құрылымдық бөлімшелердің (қызметкерлердің) тізбесі: </w:t>
      </w:r>
    </w:p>
    <w:bookmarkEnd w:id="38"/>
    <w:bookmarkStart w:name="z57" w:id="39"/>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39"/>
    <w:bookmarkStart w:name="z58" w:id="40"/>
    <w:p>
      <w:pPr>
        <w:spacing w:after="0"/>
        <w:ind w:left="0"/>
        <w:jc w:val="both"/>
      </w:pPr>
      <w:r>
        <w:rPr>
          <w:rFonts w:ascii="Times New Roman"/>
          <w:b w:val="false"/>
          <w:i w:val="false"/>
          <w:color w:val="000000"/>
          <w:sz w:val="28"/>
        </w:rPr>
        <w:t xml:space="preserve">
      2) көрсетілетін қызметті берушінің басшысы; </w:t>
      </w:r>
    </w:p>
    <w:bookmarkEnd w:id="40"/>
    <w:bookmarkStart w:name="z59" w:id="4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1"/>
    <w:bookmarkStart w:name="z60" w:id="42"/>
    <w:p>
      <w:pPr>
        <w:spacing w:after="0"/>
        <w:ind w:left="0"/>
        <w:jc w:val="both"/>
      </w:pPr>
      <w:r>
        <w:rPr>
          <w:rFonts w:ascii="Times New Roman"/>
          <w:b w:val="false"/>
          <w:i w:val="false"/>
          <w:color w:val="000000"/>
          <w:sz w:val="28"/>
        </w:rPr>
        <w:t xml:space="preserve">
      7. Әрбір рәсімнің (іс-қимылдың) ұзақтығын көрсете отырып, </w:t>
      </w:r>
    </w:p>
    <w:bookmarkEnd w:id="42"/>
    <w:bookmarkStart w:name="z61" w:id="43"/>
    <w:p>
      <w:pPr>
        <w:spacing w:after="0"/>
        <w:ind w:left="0"/>
        <w:jc w:val="both"/>
      </w:pPr>
      <w:r>
        <w:rPr>
          <w:rFonts w:ascii="Times New Roman"/>
          <w:b w:val="false"/>
          <w:i w:val="false"/>
          <w:color w:val="000000"/>
          <w:sz w:val="28"/>
        </w:rPr>
        <w:t xml:space="preserve">
      құрылымдық бөлімшелер (қызметкерлер) арасындағы рәсімдердің </w:t>
      </w:r>
      <w:r>
        <w:rPr>
          <w:rFonts w:ascii="Times New Roman"/>
          <w:b w:val="false"/>
          <w:i w:val="false"/>
          <w:color w:val="000000"/>
          <w:sz w:val="28"/>
        </w:rPr>
        <w:t>(іс-қимылдардың) реттілігін сипаттауы:</w:t>
      </w:r>
    </w:p>
    <w:bookmarkEnd w:id="43"/>
    <w:bookmarkStart w:name="z63" w:id="44"/>
    <w:p>
      <w:pPr>
        <w:spacing w:after="0"/>
        <w:ind w:left="0"/>
        <w:jc w:val="both"/>
      </w:pPr>
      <w:r>
        <w:rPr>
          <w:rFonts w:ascii="Times New Roman"/>
          <w:b w:val="false"/>
          <w:i w:val="false"/>
          <w:color w:val="000000"/>
          <w:sz w:val="28"/>
        </w:rPr>
        <w:t>
      1) көрсетілетін қызметті берушінің кеңсе қызметкері 2 (екі) минут ішінде алынған құжаттарды тіркейді және көрсетілетін қызметті берушінің басшысына қарау үшін жолдайды;</w:t>
      </w:r>
    </w:p>
    <w:bookmarkEnd w:id="44"/>
    <w:bookmarkStart w:name="z64" w:id="45"/>
    <w:p>
      <w:pPr>
        <w:spacing w:after="0"/>
        <w:ind w:left="0"/>
        <w:jc w:val="both"/>
      </w:pPr>
      <w:r>
        <w:rPr>
          <w:rFonts w:ascii="Times New Roman"/>
          <w:b w:val="false"/>
          <w:i w:val="false"/>
          <w:color w:val="000000"/>
          <w:sz w:val="28"/>
        </w:rPr>
        <w:t>
      2) көрсетілетін қызметті берушінің басшысы 2 (екі) минут ішінде құжаттарын қарайды және көрсетілетін қызметті берушінің жауапты орындаушысын анықтайды;</w:t>
      </w:r>
    </w:p>
    <w:bookmarkEnd w:id="45"/>
    <w:bookmarkStart w:name="z65" w:id="46"/>
    <w:p>
      <w:pPr>
        <w:spacing w:after="0"/>
        <w:ind w:left="0"/>
        <w:jc w:val="both"/>
      </w:pPr>
      <w:r>
        <w:rPr>
          <w:rFonts w:ascii="Times New Roman"/>
          <w:b w:val="false"/>
          <w:i w:val="false"/>
          <w:color w:val="000000"/>
          <w:sz w:val="28"/>
        </w:rPr>
        <w:t xml:space="preserve">
      3) көрсетілетін қызметті берушінің жауапты орындаушысы 3 (үш) минут ішінде мемлекеттік қызмет көрсету нәтижесінің жобасы рәсімдейді және көрсетілетін қызметті берушінің басшысына қол қою үшін жолдайды; </w:t>
      </w:r>
    </w:p>
    <w:bookmarkEnd w:id="46"/>
    <w:bookmarkStart w:name="z66" w:id="47"/>
    <w:p>
      <w:pPr>
        <w:spacing w:after="0"/>
        <w:ind w:left="0"/>
        <w:jc w:val="both"/>
      </w:pPr>
      <w:r>
        <w:rPr>
          <w:rFonts w:ascii="Times New Roman"/>
          <w:b w:val="false"/>
          <w:i w:val="false"/>
          <w:color w:val="000000"/>
          <w:sz w:val="28"/>
        </w:rPr>
        <w:t>
      4) көрсетілетін қызметті берушінің басшысы 2 (екі) минут ішінде мемлекеттік қызмет көрсету нәтижесінің жобасына қол қояды және көрсетілетін қызметті берушінің кеңсесіне тіркеуге жолдайды;</w:t>
      </w:r>
    </w:p>
    <w:bookmarkEnd w:id="47"/>
    <w:bookmarkStart w:name="z67" w:id="48"/>
    <w:p>
      <w:pPr>
        <w:spacing w:after="0"/>
        <w:ind w:left="0"/>
        <w:jc w:val="both"/>
      </w:pPr>
      <w:r>
        <w:rPr>
          <w:rFonts w:ascii="Times New Roman"/>
          <w:b w:val="false"/>
          <w:i w:val="false"/>
          <w:color w:val="000000"/>
          <w:sz w:val="28"/>
        </w:rPr>
        <w:t xml:space="preserve">
      5) көрсетілетін қызметті берушінің кеңсе қызметкері 1 (бір) минут ішінде мемлекеттік қызмет көрсету нәтижесі тіркейді және көрсетілетін қызметті алушыға береді. </w:t>
      </w:r>
    </w:p>
    <w:bookmarkEnd w:id="48"/>
    <w:bookmarkStart w:name="z68" w:id="49"/>
    <w:p>
      <w:pPr>
        <w:spacing w:after="0"/>
        <w:ind w:left="0"/>
        <w:jc w:val="left"/>
      </w:pPr>
      <w:r>
        <w:rPr>
          <w:rFonts w:ascii="Times New Roman"/>
          <w:b/>
          <w:i w:val="false"/>
          <w:color w:val="000000"/>
        </w:rPr>
        <w:t xml:space="preserve"> 4 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49"/>
    <w:bookmarkStart w:name="z69" w:id="50"/>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50"/>
    <w:bookmarkStart w:name="z70" w:id="5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сондай-ақ парольдің (порталда тіркелмеген көрсетілетін қызметті алушылар үшін іске асырылады) көмегімен порталға тіркеледі;</w:t>
      </w:r>
    </w:p>
    <w:bookmarkEnd w:id="51"/>
    <w:bookmarkStart w:name="z71" w:id="52"/>
    <w:p>
      <w:pPr>
        <w:spacing w:after="0"/>
        <w:ind w:left="0"/>
        <w:jc w:val="both"/>
      </w:pPr>
      <w:r>
        <w:rPr>
          <w:rFonts w:ascii="Times New Roman"/>
          <w:b w:val="false"/>
          <w:i w:val="false"/>
          <w:color w:val="000000"/>
          <w:sz w:val="28"/>
        </w:rPr>
        <w:t>
      2) 1-процесс – көрсетілетін қызметті алу үшін порталда көрсетілетін қызметті алушының ЖСН және паролін (авторизациялау үдерісі) енгізуі;</w:t>
      </w:r>
    </w:p>
    <w:bookmarkEnd w:id="52"/>
    <w:bookmarkStart w:name="z72" w:id="53"/>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дұрыстығын тексеру;</w:t>
      </w:r>
    </w:p>
    <w:bookmarkEnd w:id="53"/>
    <w:bookmarkStart w:name="z73" w:id="54"/>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авторизациялаудан бас тарту жөніндегі анықтаманың қалыптасуы;</w:t>
      </w:r>
    </w:p>
    <w:bookmarkEnd w:id="54"/>
    <w:bookmarkStart w:name="z74" w:id="55"/>
    <w:p>
      <w:pPr>
        <w:spacing w:after="0"/>
        <w:ind w:left="0"/>
        <w:jc w:val="both"/>
      </w:pPr>
      <w:r>
        <w:rPr>
          <w:rFonts w:ascii="Times New Roman"/>
          <w:b w:val="false"/>
          <w:i w:val="false"/>
          <w:color w:val="000000"/>
          <w:sz w:val="28"/>
        </w:rPr>
        <w:t>
      5) 3-процесс – көрсетілетін қызметті алушы осы регламентте көрсетілген мемлекеттік көрсетілетін қызметті таңдау, қызметті көрсету үшін экранға сұраныстың нысанын шығару нысанды (мәліметтерді енгізу) және үлгі талаптары мен оның құрылымын ескере отырып, көрсетілетін қызметті алушының нысанды (мәліметтерді енгізу) толтыру,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w:t>
      </w:r>
    </w:p>
    <w:bookmarkEnd w:id="55"/>
    <w:bookmarkStart w:name="z75" w:id="56"/>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w:t>
      </w:r>
    </w:p>
    <w:bookmarkEnd w:id="56"/>
    <w:bookmarkStart w:name="z76" w:id="57"/>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анықтама қалыптастыру;</w:t>
      </w:r>
    </w:p>
    <w:bookmarkEnd w:id="57"/>
    <w:bookmarkStart w:name="z77" w:id="58"/>
    <w:p>
      <w:pPr>
        <w:spacing w:after="0"/>
        <w:ind w:left="0"/>
        <w:jc w:val="both"/>
      </w:pPr>
      <w:r>
        <w:rPr>
          <w:rFonts w:ascii="Times New Roman"/>
          <w:b w:val="false"/>
          <w:i w:val="false"/>
          <w:color w:val="000000"/>
          <w:sz w:val="28"/>
        </w:rPr>
        <w:t>
      8) 5-процесс – көрсетілетін қызметті беруші сұранысты өңдеу үшін ЭҮШ арқылы көрсетілетін қызметті алушымен ЭЦҚ куәландырылған (қол қойылған) электрондық құжаттарын (көрсетілетін қызметті алушының сұранысы) ЭҮАШ АЖО жолдауы;</w:t>
      </w:r>
    </w:p>
    <w:bookmarkEnd w:id="58"/>
    <w:bookmarkStart w:name="z78" w:id="59"/>
    <w:p>
      <w:pPr>
        <w:spacing w:after="0"/>
        <w:ind w:left="0"/>
        <w:jc w:val="both"/>
      </w:pPr>
      <w:r>
        <w:rPr>
          <w:rFonts w:ascii="Times New Roman"/>
          <w:b w:val="false"/>
          <w:i w:val="false"/>
          <w:color w:val="000000"/>
          <w:sz w:val="28"/>
        </w:rPr>
        <w:t>
      9) 3-шарт – көрсетілетін қызметті беруші көрсетілетін қызметті алушының құжаттарының сәйкестігін тексеруі;</w:t>
      </w:r>
    </w:p>
    <w:bookmarkEnd w:id="59"/>
    <w:bookmarkStart w:name="z79" w:id="60"/>
    <w:p>
      <w:pPr>
        <w:spacing w:after="0"/>
        <w:ind w:left="0"/>
        <w:jc w:val="both"/>
      </w:pPr>
      <w:r>
        <w:rPr>
          <w:rFonts w:ascii="Times New Roman"/>
          <w:b w:val="false"/>
          <w:i w:val="false"/>
          <w:color w:val="000000"/>
          <w:sz w:val="28"/>
        </w:rPr>
        <w:t>
      10) 6-процесс – көрсетілетін қызметті алушының құжаттар топтамасында кемшіліктердің болуына байланысты сұратылып отырған мемлекеттік көрсетілетін қызметі жөнінде анықтаманы қалыптастыруы;</w:t>
      </w:r>
    </w:p>
    <w:bookmarkEnd w:id="60"/>
    <w:bookmarkStart w:name="z80" w:id="61"/>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түріндегі хабарлама) алу. Мемлекеттік қызметті көрсету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жолданады.</w:t>
      </w:r>
    </w:p>
    <w:bookmarkEnd w:id="61"/>
    <w:bookmarkStart w:name="z81" w:id="62"/>
    <w:p>
      <w:pPr>
        <w:spacing w:after="0"/>
        <w:ind w:left="0"/>
        <w:jc w:val="both"/>
      </w:pPr>
      <w:r>
        <w:rPr>
          <w:rFonts w:ascii="Times New Roman"/>
          <w:b w:val="false"/>
          <w:i w:val="false"/>
          <w:color w:val="000000"/>
          <w:sz w:val="28"/>
        </w:rPr>
        <w:t>
      Портал арқылы мемлекеттік қызмет көрсету кезінде ақпараттық жүйелердің функционалдық өзара іс-қимылдарының диаграммасы осы регламенттің 1-қосымшасында көрсетілген.</w:t>
      </w:r>
    </w:p>
    <w:bookmarkEnd w:id="62"/>
    <w:bookmarkStart w:name="z82" w:id="63"/>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құрылымдық бөлімшелердің (қызметкерлердің) және (немесе) рәсімдерінің (іс-қимылдарының) кезекшілігінің толық сипаттамасы, сонымен қатар өзге көрсетілген қызмет берушілермен МК өзара іс-қимыл тәртібінің және мемлекеттік қызмет көрсету процесінде ақпараттық жүйелерді қолдану тәртібінің нақты сипаттамасы осы регламенттің 2-қосымшасына сәйкес мемлекеттік қызмет көрсетудің бизнес-процестерінің анықтамалығында көрсетілген.</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 тіркеу"</w:t>
            </w:r>
            <w:r>
              <w:br/>
            </w:r>
            <w:r>
              <w:rPr>
                <w:rFonts w:ascii="Times New Roman"/>
                <w:b w:val="false"/>
                <w:i w:val="false"/>
                <w:color w:val="000000"/>
                <w:sz w:val="20"/>
              </w:rPr>
              <w:t>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іс-қимылдарының диаграммасы</w:t>
      </w:r>
    </w:p>
    <w:bookmarkStart w:name="z85"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5"/>
    <w:p>
      <w:pPr>
        <w:spacing w:after="0"/>
        <w:ind w:left="0"/>
        <w:jc w:val="both"/>
      </w:pPr>
      <w:r>
        <w:rPr>
          <w:rFonts w:ascii="Times New Roman"/>
          <w:b w:val="false"/>
          <w:i w:val="false"/>
          <w:color w:val="000000"/>
          <w:sz w:val="28"/>
        </w:rPr>
        <w:t>
      Шарттық белгілерді толық жазу:</w:t>
      </w:r>
    </w:p>
    <w:bookmarkEnd w:id="65"/>
    <w:bookmarkStart w:name="z8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3187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877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іздеп жүрген адамдарды тіркеу"</w:t>
            </w:r>
            <w:r>
              <w:br/>
            </w:r>
            <w:r>
              <w:rPr>
                <w:rFonts w:ascii="Times New Roman"/>
                <w:b w:val="false"/>
                <w:i w:val="false"/>
                <w:color w:val="000000"/>
                <w:sz w:val="20"/>
              </w:rPr>
              <w:t xml:space="preserve"> мемлекеттік көрсетілетін қызмет регламентіне 2-қосымша</w:t>
            </w:r>
            <w:r>
              <w:br/>
            </w:r>
          </w:p>
        </w:tc>
      </w:tr>
    </w:tbl>
    <w:bookmarkStart w:name="z89" w:id="67"/>
    <w:p>
      <w:pPr>
        <w:spacing w:after="0"/>
        <w:ind w:left="0"/>
        <w:jc w:val="left"/>
      </w:pPr>
      <w:r>
        <w:rPr>
          <w:rFonts w:ascii="Times New Roman"/>
          <w:b/>
          <w:i w:val="false"/>
          <w:color w:val="000000"/>
        </w:rPr>
        <w:t xml:space="preserve"> "Жұмыс іздеп жүрген адамдарды тіркеу" мемлекеттік қызметін көрсетудің бизнес-процестерінің анықтамалығы</w:t>
      </w:r>
    </w:p>
    <w:bookmarkEnd w:id="67"/>
    <w:bookmarkStart w:name="z9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"23" қарашадағы</w:t>
            </w:r>
            <w:r>
              <w:br/>
            </w:r>
            <w:r>
              <w:rPr>
                <w:rFonts w:ascii="Times New Roman"/>
                <w:b w:val="false"/>
                <w:i w:val="false"/>
                <w:color w:val="000000"/>
                <w:sz w:val="20"/>
              </w:rPr>
              <w:t>№75/02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37/03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6" w:id="69"/>
    <w:p>
      <w:pPr>
        <w:spacing w:after="0"/>
        <w:ind w:left="0"/>
        <w:jc w:val="left"/>
      </w:pPr>
      <w:r>
        <w:rPr>
          <w:rFonts w:ascii="Times New Roman"/>
          <w:b/>
          <w:i w:val="false"/>
          <w:color w:val="000000"/>
        </w:rPr>
        <w:t xml:space="preserve"> "Жұмыссыз ретінде жұмыс іздеп жүрген адамдарды тіркеу" мемлекеттік көрсетілетін қызмет регламенті</w:t>
      </w:r>
    </w:p>
    <w:bookmarkEnd w:id="69"/>
    <w:bookmarkStart w:name="z97" w:id="70"/>
    <w:p>
      <w:pPr>
        <w:spacing w:after="0"/>
        <w:ind w:left="0"/>
        <w:jc w:val="left"/>
      </w:pPr>
      <w:r>
        <w:rPr>
          <w:rFonts w:ascii="Times New Roman"/>
          <w:b/>
          <w:i w:val="false"/>
          <w:color w:val="000000"/>
        </w:rPr>
        <w:t xml:space="preserve"> 1 бөлім. Жалпы ережелер</w:t>
      </w:r>
    </w:p>
    <w:bookmarkEnd w:id="70"/>
    <w:bookmarkStart w:name="z98" w:id="71"/>
    <w:p>
      <w:pPr>
        <w:spacing w:after="0"/>
        <w:ind w:left="0"/>
        <w:jc w:val="both"/>
      </w:pPr>
      <w:r>
        <w:rPr>
          <w:rFonts w:ascii="Times New Roman"/>
          <w:b w:val="false"/>
          <w:i w:val="false"/>
          <w:color w:val="000000"/>
          <w:sz w:val="28"/>
        </w:rPr>
        <w:t>
      1. "Жұмыссыз ретінде жұмыс іздеп жүрген адамдарды тіркеу" мемлекеттік көрсетілетін қызметі (бұдан әрі – мемлекеттік көрсетілетін қызмет).</w:t>
      </w:r>
    </w:p>
    <w:bookmarkEnd w:id="71"/>
    <w:bookmarkStart w:name="z99" w:id="72"/>
    <w:p>
      <w:pPr>
        <w:spacing w:after="0"/>
        <w:ind w:left="0"/>
        <w:jc w:val="both"/>
      </w:pPr>
      <w:r>
        <w:rPr>
          <w:rFonts w:ascii="Times New Roman"/>
          <w:b w:val="false"/>
          <w:i w:val="false"/>
          <w:color w:val="000000"/>
          <w:sz w:val="28"/>
        </w:rPr>
        <w:t xml:space="preserve">
      Мемлекеттік қызметті "Халықты жұмыспен қамту орталығы" коммуналдық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"Жұмыссыз ретінде жұмыс іздеп жүрген адамдарды тіркеу" мемлекеттік көрсетілетін қызмет стандартына (бұдан әрі - Стандарт) сәйкес көрсетеді. </w:t>
      </w:r>
    </w:p>
    <w:bookmarkEnd w:id="72"/>
    <w:bookmarkStart w:name="z100" w:id="7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End w:id="73"/>
    <w:bookmarkStart w:name="z101" w:id="74"/>
    <w:p>
      <w:pPr>
        <w:spacing w:after="0"/>
        <w:ind w:left="0"/>
        <w:jc w:val="both"/>
      </w:pPr>
      <w:r>
        <w:rPr>
          <w:rFonts w:ascii="Times New Roman"/>
          <w:b w:val="false"/>
          <w:i w:val="false"/>
          <w:color w:val="000000"/>
          <w:sz w:val="28"/>
        </w:rPr>
        <w:t>
      2. Мемлекеттік қызметті көрсету нысаны: қағаз түрінде.</w:t>
      </w:r>
    </w:p>
    <w:bookmarkEnd w:id="74"/>
    <w:bookmarkStart w:name="z102" w:id="75"/>
    <w:p>
      <w:pPr>
        <w:spacing w:after="0"/>
        <w:ind w:left="0"/>
        <w:jc w:val="both"/>
      </w:pPr>
      <w:r>
        <w:rPr>
          <w:rFonts w:ascii="Times New Roman"/>
          <w:b w:val="false"/>
          <w:i w:val="false"/>
          <w:color w:val="000000"/>
          <w:sz w:val="28"/>
        </w:rPr>
        <w:t>
      3. Мемлекеттік қызметті көрсету нәтижесі – Стандартқа 1-қосымшаға сәйкес жұмыс іздеп жүрген адам ретінде тіркеу туралы қағаз және электрондық түрдегі хабарлама не Стандарттың 10-тармағында көзделген негіздер бойынша мемлекеттік қызметті көрсетуден бас тарту туралы дәлелді жауап.</w:t>
      </w:r>
    </w:p>
    <w:bookmarkEnd w:id="75"/>
    <w:bookmarkStart w:name="z103" w:id="76"/>
    <w:p>
      <w:pPr>
        <w:spacing w:after="0"/>
        <w:ind w:left="0"/>
        <w:jc w:val="left"/>
      </w:pPr>
      <w:r>
        <w:rPr>
          <w:rFonts w:ascii="Times New Roman"/>
          <w:b/>
          <w:i w:val="false"/>
          <w:color w:val="000000"/>
        </w:rPr>
        <w:t xml:space="preserve"> 2 бөлім.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76"/>
    <w:bookmarkStart w:name="z104" w:id="77"/>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негіздеме Стандарттың 9-тармағында көрсетілген құжаттарды (бұдан әрі – құжаттар) ұсынуы.</w:t>
      </w:r>
    </w:p>
    <w:bookmarkEnd w:id="77"/>
    <w:bookmarkStart w:name="z105" w:id="7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w:t>
      </w:r>
    </w:p>
    <w:bookmarkEnd w:id="78"/>
    <w:bookmarkStart w:name="z106" w:id="79"/>
    <w:p>
      <w:pPr>
        <w:spacing w:after="0"/>
        <w:ind w:left="0"/>
        <w:jc w:val="both"/>
      </w:pPr>
      <w:r>
        <w:rPr>
          <w:rFonts w:ascii="Times New Roman"/>
          <w:b w:val="false"/>
          <w:i w:val="false"/>
          <w:color w:val="000000"/>
          <w:sz w:val="28"/>
        </w:rPr>
        <w:t xml:space="preserve">
      1) көрсетілетін қызметті берушінің кеңсе қызметкері 2 (екі) минут ішінде алынған құжаттарды тіркейді және көрсетілетін қызметті берушінің басшысына қарау үшін жолдайды. </w:t>
      </w:r>
    </w:p>
    <w:bookmarkEnd w:id="79"/>
    <w:bookmarkStart w:name="z107" w:id="80"/>
    <w:p>
      <w:pPr>
        <w:spacing w:after="0"/>
        <w:ind w:left="0"/>
        <w:jc w:val="both"/>
      </w:pPr>
      <w:r>
        <w:rPr>
          <w:rFonts w:ascii="Times New Roman"/>
          <w:b w:val="false"/>
          <w:i w:val="false"/>
          <w:color w:val="000000"/>
          <w:sz w:val="28"/>
        </w:rPr>
        <w:t xml:space="preserve">
      Нәтижесі – тіркеу журналына жазу; </w:t>
      </w:r>
    </w:p>
    <w:bookmarkEnd w:id="80"/>
    <w:bookmarkStart w:name="z108" w:id="81"/>
    <w:p>
      <w:pPr>
        <w:spacing w:after="0"/>
        <w:ind w:left="0"/>
        <w:jc w:val="both"/>
      </w:pPr>
      <w:r>
        <w:rPr>
          <w:rFonts w:ascii="Times New Roman"/>
          <w:b w:val="false"/>
          <w:i w:val="false"/>
          <w:color w:val="000000"/>
          <w:sz w:val="28"/>
        </w:rPr>
        <w:t xml:space="preserve">
      2) көрсетілетін қызметті берушінің басшысы 2 (екі) минут ішінде құжаттарын қарайды және көрсетілетін қызметті берушінің жауапты орындаушысын анықтайды. </w:t>
      </w:r>
    </w:p>
    <w:bookmarkEnd w:id="81"/>
    <w:bookmarkStart w:name="z109" w:id="82"/>
    <w:p>
      <w:pPr>
        <w:spacing w:after="0"/>
        <w:ind w:left="0"/>
        <w:jc w:val="both"/>
      </w:pPr>
      <w:r>
        <w:rPr>
          <w:rFonts w:ascii="Times New Roman"/>
          <w:b w:val="false"/>
          <w:i w:val="false"/>
          <w:color w:val="000000"/>
          <w:sz w:val="28"/>
        </w:rPr>
        <w:t xml:space="preserve">
      Нәтижесі – жауапты орындаушыға тапсырма береді; </w:t>
      </w:r>
    </w:p>
    <w:bookmarkEnd w:id="82"/>
    <w:bookmarkStart w:name="z110" w:id="83"/>
    <w:p>
      <w:pPr>
        <w:spacing w:after="0"/>
        <w:ind w:left="0"/>
        <w:jc w:val="both"/>
      </w:pPr>
      <w:r>
        <w:rPr>
          <w:rFonts w:ascii="Times New Roman"/>
          <w:b w:val="false"/>
          <w:i w:val="false"/>
          <w:color w:val="000000"/>
          <w:sz w:val="28"/>
        </w:rPr>
        <w:t xml:space="preserve">
      3) көрсетілетін қызметті берушінің жауапты орындаушысы 3 (үш) минут ішінде мемлекеттік қызмет көрсету нәтижесінің жобасын рәсімдейді және көрсетілетін қызметті берушінің басшысына қол қою үшін жолдайды. </w:t>
      </w:r>
    </w:p>
    <w:bookmarkEnd w:id="83"/>
    <w:bookmarkStart w:name="z111" w:id="84"/>
    <w:p>
      <w:pPr>
        <w:spacing w:after="0"/>
        <w:ind w:left="0"/>
        <w:jc w:val="both"/>
      </w:pPr>
      <w:r>
        <w:rPr>
          <w:rFonts w:ascii="Times New Roman"/>
          <w:b w:val="false"/>
          <w:i w:val="false"/>
          <w:color w:val="000000"/>
          <w:sz w:val="28"/>
        </w:rPr>
        <w:t xml:space="preserve">
      Нәтижесі – мемлекеттік қызмет көрсету нәтижесінің жобасы; </w:t>
      </w:r>
    </w:p>
    <w:bookmarkEnd w:id="84"/>
    <w:bookmarkStart w:name="z112" w:id="85"/>
    <w:p>
      <w:pPr>
        <w:spacing w:after="0"/>
        <w:ind w:left="0"/>
        <w:jc w:val="both"/>
      </w:pPr>
      <w:r>
        <w:rPr>
          <w:rFonts w:ascii="Times New Roman"/>
          <w:b w:val="false"/>
          <w:i w:val="false"/>
          <w:color w:val="000000"/>
          <w:sz w:val="28"/>
        </w:rPr>
        <w:t xml:space="preserve">
      4) көрсетілетін қызметті берушінің басшысы 2 (екі) минут ішінде мемлекеттік қызмет көрсету нәтижесінің жобасына қол қояды және көрсетілетін қызметті берушінің кеңсесіне тіркеуге жолдайды. </w:t>
      </w:r>
    </w:p>
    <w:bookmarkEnd w:id="85"/>
    <w:bookmarkStart w:name="z113" w:id="86"/>
    <w:p>
      <w:pPr>
        <w:spacing w:after="0"/>
        <w:ind w:left="0"/>
        <w:jc w:val="both"/>
      </w:pPr>
      <w:r>
        <w:rPr>
          <w:rFonts w:ascii="Times New Roman"/>
          <w:b w:val="false"/>
          <w:i w:val="false"/>
          <w:color w:val="000000"/>
          <w:sz w:val="28"/>
        </w:rPr>
        <w:t xml:space="preserve">
      Нәтижесі – қол қойылған мемлекеттік қызмет көрсету нәтижесі көрсетілетін қызметті берушінің кеңсесіне жіберу; </w:t>
      </w:r>
    </w:p>
    <w:bookmarkEnd w:id="86"/>
    <w:bookmarkStart w:name="z114" w:id="87"/>
    <w:p>
      <w:pPr>
        <w:spacing w:after="0"/>
        <w:ind w:left="0"/>
        <w:jc w:val="both"/>
      </w:pPr>
      <w:r>
        <w:rPr>
          <w:rFonts w:ascii="Times New Roman"/>
          <w:b w:val="false"/>
          <w:i w:val="false"/>
          <w:color w:val="000000"/>
          <w:sz w:val="28"/>
        </w:rPr>
        <w:t xml:space="preserve">
      5) көрсетілетін қызметті берушінің кеңсе қызметкері 1 (бір) минут ішінде мемлекеттік қызмет көрсету нәтижесін тіркейді және көрсетілетін қызметті алушыға береді. </w:t>
      </w:r>
    </w:p>
    <w:bookmarkEnd w:id="87"/>
    <w:bookmarkStart w:name="z115" w:id="88"/>
    <w:p>
      <w:pPr>
        <w:spacing w:after="0"/>
        <w:ind w:left="0"/>
        <w:jc w:val="both"/>
      </w:pPr>
      <w:r>
        <w:rPr>
          <w:rFonts w:ascii="Times New Roman"/>
          <w:b w:val="false"/>
          <w:i w:val="false"/>
          <w:color w:val="000000"/>
          <w:sz w:val="28"/>
        </w:rPr>
        <w:t xml:space="preserve">
      Нәтижесі – көрсетілетін қызметті алушының мемлекеттік қызметтің нәтижесін алуы. </w:t>
      </w:r>
    </w:p>
    <w:bookmarkEnd w:id="88"/>
    <w:bookmarkStart w:name="z116" w:id="89"/>
    <w:p>
      <w:pPr>
        <w:spacing w:after="0"/>
        <w:ind w:left="0"/>
        <w:jc w:val="left"/>
      </w:pPr>
      <w:r>
        <w:rPr>
          <w:rFonts w:ascii="Times New Roman"/>
          <w:b/>
          <w:i w:val="false"/>
          <w:color w:val="000000"/>
        </w:rPr>
        <w:t xml:space="preserve"> 3 бөлім.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89"/>
    <w:bookmarkStart w:name="z117" w:id="90"/>
    <w:p>
      <w:pPr>
        <w:spacing w:after="0"/>
        <w:ind w:left="0"/>
        <w:jc w:val="both"/>
      </w:pPr>
      <w:r>
        <w:rPr>
          <w:rFonts w:ascii="Times New Roman"/>
          <w:b w:val="false"/>
          <w:i w:val="false"/>
          <w:color w:val="000000"/>
          <w:sz w:val="28"/>
        </w:rPr>
        <w:t xml:space="preserve">
      6. Мемлекеттік қызмет көрсету процесіне қатысатын құрылымдық бөлімшелердің (қызметкерлердің) тізбесі: </w:t>
      </w:r>
    </w:p>
    <w:bookmarkEnd w:id="90"/>
    <w:bookmarkStart w:name="z118" w:id="91"/>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91"/>
    <w:bookmarkStart w:name="z119" w:id="92"/>
    <w:p>
      <w:pPr>
        <w:spacing w:after="0"/>
        <w:ind w:left="0"/>
        <w:jc w:val="both"/>
      </w:pPr>
      <w:r>
        <w:rPr>
          <w:rFonts w:ascii="Times New Roman"/>
          <w:b w:val="false"/>
          <w:i w:val="false"/>
          <w:color w:val="000000"/>
          <w:sz w:val="28"/>
        </w:rPr>
        <w:t xml:space="preserve">
      2) көрсетілетін қызметті берушінің басшысы; </w:t>
      </w:r>
    </w:p>
    <w:bookmarkEnd w:id="92"/>
    <w:bookmarkStart w:name="z120" w:id="9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3"/>
    <w:bookmarkStart w:name="z121" w:id="94"/>
    <w:p>
      <w:pPr>
        <w:spacing w:after="0"/>
        <w:ind w:left="0"/>
        <w:jc w:val="both"/>
      </w:pPr>
      <w:r>
        <w:rPr>
          <w:rFonts w:ascii="Times New Roman"/>
          <w:b w:val="false"/>
          <w:i w:val="false"/>
          <w:color w:val="000000"/>
          <w:sz w:val="28"/>
        </w:rPr>
        <w:t xml:space="preserve">
      7. Әрбір рәсімнің (іс-қимылдың) ұзақтығын көрсете отырып, </w:t>
      </w:r>
    </w:p>
    <w:bookmarkEnd w:id="94"/>
    <w:bookmarkStart w:name="z122" w:id="95"/>
    <w:p>
      <w:pPr>
        <w:spacing w:after="0"/>
        <w:ind w:left="0"/>
        <w:jc w:val="both"/>
      </w:pPr>
      <w:r>
        <w:rPr>
          <w:rFonts w:ascii="Times New Roman"/>
          <w:b w:val="false"/>
          <w:i w:val="false"/>
          <w:color w:val="000000"/>
          <w:sz w:val="28"/>
        </w:rPr>
        <w:t xml:space="preserve">
      құрылымдық бөлімшелер (қызметкерлер) арасындағы рәсімдердің </w:t>
      </w:r>
    </w:p>
    <w:bookmarkEnd w:id="95"/>
    <w:bookmarkStart w:name="z123" w:id="96"/>
    <w:p>
      <w:pPr>
        <w:spacing w:after="0"/>
        <w:ind w:left="0"/>
        <w:jc w:val="both"/>
      </w:pPr>
      <w:r>
        <w:rPr>
          <w:rFonts w:ascii="Times New Roman"/>
          <w:b w:val="false"/>
          <w:i w:val="false"/>
          <w:color w:val="000000"/>
          <w:sz w:val="28"/>
        </w:rPr>
        <w:t>
      (іс-қимылдардың) реттілігін сипаттауы:</w:t>
      </w:r>
    </w:p>
    <w:bookmarkEnd w:id="96"/>
    <w:bookmarkStart w:name="z124" w:id="97"/>
    <w:p>
      <w:pPr>
        <w:spacing w:after="0"/>
        <w:ind w:left="0"/>
        <w:jc w:val="both"/>
      </w:pPr>
      <w:r>
        <w:rPr>
          <w:rFonts w:ascii="Times New Roman"/>
          <w:b w:val="false"/>
          <w:i w:val="false"/>
          <w:color w:val="000000"/>
          <w:sz w:val="28"/>
        </w:rPr>
        <w:t>
      1) көрсетілетін қызметті берушінің кеңсе қызметкері 2 (екі) минут ішінде алынған құжаттарды тіркейді және көрсетілетін қызметті берушінің басшысына қарау үшін жолдайды;</w:t>
      </w:r>
    </w:p>
    <w:bookmarkEnd w:id="97"/>
    <w:bookmarkStart w:name="z125" w:id="98"/>
    <w:p>
      <w:pPr>
        <w:spacing w:after="0"/>
        <w:ind w:left="0"/>
        <w:jc w:val="both"/>
      </w:pPr>
      <w:r>
        <w:rPr>
          <w:rFonts w:ascii="Times New Roman"/>
          <w:b w:val="false"/>
          <w:i w:val="false"/>
          <w:color w:val="000000"/>
          <w:sz w:val="28"/>
        </w:rPr>
        <w:t>
      2) көрсетілетін қызметті берушінің басшысы 2 (екі) минут ішінде құжаттарын қарайды және көрсетілетін қызметті берушінің жауапты орындаушысын анықтайды;</w:t>
      </w:r>
    </w:p>
    <w:bookmarkEnd w:id="98"/>
    <w:bookmarkStart w:name="z126" w:id="99"/>
    <w:p>
      <w:pPr>
        <w:spacing w:after="0"/>
        <w:ind w:left="0"/>
        <w:jc w:val="both"/>
      </w:pPr>
      <w:r>
        <w:rPr>
          <w:rFonts w:ascii="Times New Roman"/>
          <w:b w:val="false"/>
          <w:i w:val="false"/>
          <w:color w:val="000000"/>
          <w:sz w:val="28"/>
        </w:rPr>
        <w:t xml:space="preserve">
      3) көрсетілетін қызметті берушінің жауапты орындаушысы 3 (үш) минут ішінде мемлекеттік қызмет көрсету нәтижесінің жобасы рәсімдейді және көрсетілетін қызметті берушінің басшысына қол қою үшін жолдайды; </w:t>
      </w:r>
    </w:p>
    <w:bookmarkEnd w:id="99"/>
    <w:bookmarkStart w:name="z127" w:id="100"/>
    <w:p>
      <w:pPr>
        <w:spacing w:after="0"/>
        <w:ind w:left="0"/>
        <w:jc w:val="both"/>
      </w:pPr>
      <w:r>
        <w:rPr>
          <w:rFonts w:ascii="Times New Roman"/>
          <w:b w:val="false"/>
          <w:i w:val="false"/>
          <w:color w:val="000000"/>
          <w:sz w:val="28"/>
        </w:rPr>
        <w:t>
      4) көрсетілетін қызметті берушінің басшысы 2 (екі) минут ішінде мемлекеттік қызмет көрсету нәтижесінің жобасына қол қояды және көрсетілетін қызметті берушінің кеңсесіне тіркеуге жолдайды;</w:t>
      </w:r>
    </w:p>
    <w:bookmarkEnd w:id="100"/>
    <w:bookmarkStart w:name="z128" w:id="101"/>
    <w:p>
      <w:pPr>
        <w:spacing w:after="0"/>
        <w:ind w:left="0"/>
        <w:jc w:val="both"/>
      </w:pPr>
      <w:r>
        <w:rPr>
          <w:rFonts w:ascii="Times New Roman"/>
          <w:b w:val="false"/>
          <w:i w:val="false"/>
          <w:color w:val="000000"/>
          <w:sz w:val="28"/>
        </w:rPr>
        <w:t xml:space="preserve">
      5) көрсетілетін қызметті берушінің кеңсе қызметкері 1 (бір) минут ішінде мемлекеттік қызмет көрсету нәтижесі тіркейді және көрсетілетін қызметті алушыға береді. </w:t>
      </w:r>
    </w:p>
    <w:bookmarkEnd w:id="101"/>
    <w:bookmarkStart w:name="z129" w:id="102"/>
    <w:p>
      <w:pPr>
        <w:spacing w:after="0"/>
        <w:ind w:left="0"/>
        <w:jc w:val="left"/>
      </w:pPr>
      <w:r>
        <w:rPr>
          <w:rFonts w:ascii="Times New Roman"/>
          <w:b/>
          <w:i w:val="false"/>
          <w:color w:val="000000"/>
        </w:rPr>
        <w:t xml:space="preserve"> 4 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02"/>
    <w:bookmarkStart w:name="z130" w:id="103"/>
    <w:p>
      <w:pPr>
        <w:spacing w:after="0"/>
        <w:ind w:left="0"/>
        <w:jc w:val="both"/>
      </w:pPr>
      <w:r>
        <w:rPr>
          <w:rFonts w:ascii="Times New Roman"/>
          <w:b w:val="false"/>
          <w:i w:val="false"/>
          <w:color w:val="000000"/>
          <w:sz w:val="28"/>
        </w:rPr>
        <w:t>
      8. Мемлекеттік көрсетілетін қызмет мемлекеттік "Азаматтарға арналған үкімет" корпорациясымен көрсетілмейді.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ретінде жұмыс іздеп жүрген адамдарды тіркеу"</w:t>
            </w:r>
            <w:r>
              <w:br/>
            </w:r>
            <w:r>
              <w:rPr>
                <w:rFonts w:ascii="Times New Roman"/>
                <w:b w:val="false"/>
                <w:i w:val="false"/>
                <w:color w:val="000000"/>
                <w:sz w:val="20"/>
              </w:rPr>
              <w:t xml:space="preserve"> мемлекеттік көрсетілетін қызмет регламентіне 1-қосымша</w:t>
            </w:r>
            <w:r>
              <w:br/>
            </w:r>
          </w:p>
        </w:tc>
      </w:tr>
    </w:tbl>
    <w:bookmarkStart w:name="z132" w:id="104"/>
    <w:p>
      <w:pPr>
        <w:spacing w:after="0"/>
        <w:ind w:left="0"/>
        <w:jc w:val="both"/>
      </w:pPr>
      <w:r>
        <w:rPr>
          <w:rFonts w:ascii="Times New Roman"/>
          <w:b w:val="false"/>
          <w:i w:val="false"/>
          <w:color w:val="000000"/>
          <w:sz w:val="28"/>
        </w:rPr>
        <w:t>
      "Жұмыссыз ретінде жұмыс іздеп жүрген адамдарды тіркеу" мемлекеттік қызметін көрсетудің бизнес-процестерінің анықтамалығы</w:t>
      </w:r>
    </w:p>
    <w:bookmarkEnd w:id="104"/>
    <w:bookmarkStart w:name="z133"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2017 жылғы "23" қарашадағы</w:t>
            </w:r>
            <w:r>
              <w:br/>
            </w:r>
            <w:r>
              <w:rPr>
                <w:rFonts w:ascii="Times New Roman"/>
                <w:b w:val="false"/>
                <w:i w:val="false"/>
                <w:color w:val="000000"/>
                <w:sz w:val="20"/>
              </w:rPr>
              <w:t>№75/02 қаулысына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37/03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9" w:id="106"/>
    <w:p>
      <w:pPr>
        <w:spacing w:after="0"/>
        <w:ind w:left="0"/>
        <w:jc w:val="left"/>
      </w:pPr>
      <w:r>
        <w:rPr>
          <w:rFonts w:ascii="Times New Roman"/>
          <w:b/>
          <w:i w:val="false"/>
          <w:color w:val="000000"/>
        </w:rPr>
        <w:t xml:space="preserve"> "Адамдарға жұмыспен қамтуға жәрдемдесудің белсенді шараларына қатысуға жолдамалар беру" мемлекеттік көрсетілетін қызмет регламенті</w:t>
      </w:r>
    </w:p>
    <w:bookmarkEnd w:id="106"/>
    <w:bookmarkStart w:name="z140" w:id="107"/>
    <w:p>
      <w:pPr>
        <w:spacing w:after="0"/>
        <w:ind w:left="0"/>
        <w:jc w:val="left"/>
      </w:pPr>
      <w:r>
        <w:rPr>
          <w:rFonts w:ascii="Times New Roman"/>
          <w:b/>
          <w:i w:val="false"/>
          <w:color w:val="000000"/>
        </w:rPr>
        <w:t xml:space="preserve"> 1 бөлім. Жалпы ережелер</w:t>
      </w:r>
    </w:p>
    <w:bookmarkEnd w:id="107"/>
    <w:bookmarkStart w:name="z141" w:id="108"/>
    <w:p>
      <w:pPr>
        <w:spacing w:after="0"/>
        <w:ind w:left="0"/>
        <w:jc w:val="both"/>
      </w:pPr>
      <w:r>
        <w:rPr>
          <w:rFonts w:ascii="Times New Roman"/>
          <w:b w:val="false"/>
          <w:i w:val="false"/>
          <w:color w:val="000000"/>
          <w:sz w:val="28"/>
        </w:rPr>
        <w:t>
      1. "Адамдарға жұмыспен қамтуға жәрдемдесудің белсенді шараларына қатысуға жолдамалар беру" мемлекеттік көрсетілетін қызметі (бұдан әрі – мемлекеттік көрсетілетін қызмет).</w:t>
      </w:r>
    </w:p>
    <w:bookmarkEnd w:id="108"/>
    <w:bookmarkStart w:name="z142" w:id="109"/>
    <w:p>
      <w:pPr>
        <w:spacing w:after="0"/>
        <w:ind w:left="0"/>
        <w:jc w:val="both"/>
      </w:pPr>
      <w:r>
        <w:rPr>
          <w:rFonts w:ascii="Times New Roman"/>
          <w:b w:val="false"/>
          <w:i w:val="false"/>
          <w:color w:val="000000"/>
          <w:sz w:val="28"/>
        </w:rPr>
        <w:t xml:space="preserve">
      Мемлекеттік қызметті "Халықты жұмыспен қамту орталығы" коммуналдық мемлекеттік мекемесі (бұдан әрі – көрсетілетін қызметті беруші)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 11342 болып тіркелген)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"Адамдарға жұмыспен қамтуға жәрдемдесудің белсенді шараларына қатысуға жолдамалар беру" мемлекеттік көрсетілетін қызмет стандартына (бұдан әрі - Стандарт) сәйкес көрсетеді. </w:t>
      </w:r>
    </w:p>
    <w:bookmarkEnd w:id="109"/>
    <w:bookmarkStart w:name="z143" w:id="110"/>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p>
    <w:bookmarkEnd w:id="110"/>
    <w:bookmarkStart w:name="z144" w:id="111"/>
    <w:p>
      <w:pPr>
        <w:spacing w:after="0"/>
        <w:ind w:left="0"/>
        <w:jc w:val="both"/>
      </w:pPr>
      <w:r>
        <w:rPr>
          <w:rFonts w:ascii="Times New Roman"/>
          <w:b w:val="false"/>
          <w:i w:val="false"/>
          <w:color w:val="000000"/>
          <w:sz w:val="28"/>
        </w:rPr>
        <w:t>
      1) көрсетілетін қызметті берушінің кеңсесі;</w:t>
      </w:r>
    </w:p>
    <w:bookmarkEnd w:id="111"/>
    <w:bookmarkStart w:name="z145" w:id="112"/>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12"/>
    <w:bookmarkStart w:name="z146" w:id="11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13"/>
    <w:bookmarkStart w:name="z147" w:id="114"/>
    <w:p>
      <w:pPr>
        <w:spacing w:after="0"/>
        <w:ind w:left="0"/>
        <w:jc w:val="both"/>
      </w:pPr>
      <w:r>
        <w:rPr>
          <w:rFonts w:ascii="Times New Roman"/>
          <w:b w:val="false"/>
          <w:i w:val="false"/>
          <w:color w:val="000000"/>
          <w:sz w:val="28"/>
        </w:rPr>
        <w:t>
      3. Мемлекеттік қызметті көрсету нәтижесі – адамдарға жұмыспен қамтуға жәрдемдесудің белсенді шараларына қатысуға жолдама беру, ол мыналарды қамтиды:</w:t>
      </w:r>
    </w:p>
    <w:bookmarkEnd w:id="114"/>
    <w:bookmarkStart w:name="z148" w:id="115"/>
    <w:p>
      <w:pPr>
        <w:spacing w:after="0"/>
        <w:ind w:left="0"/>
        <w:jc w:val="both"/>
      </w:pPr>
      <w:r>
        <w:rPr>
          <w:rFonts w:ascii="Times New Roman"/>
          <w:b w:val="false"/>
          <w:i w:val="false"/>
          <w:color w:val="000000"/>
          <w:sz w:val="28"/>
        </w:rPr>
        <w:t>
      1) Стандарттың 1-қосымшасына сәйкес жұмысқа орналасуға жолдама;</w:t>
      </w:r>
    </w:p>
    <w:bookmarkEnd w:id="115"/>
    <w:bookmarkStart w:name="z149" w:id="116"/>
    <w:p>
      <w:pPr>
        <w:spacing w:after="0"/>
        <w:ind w:left="0"/>
        <w:jc w:val="both"/>
      </w:pPr>
      <w:r>
        <w:rPr>
          <w:rFonts w:ascii="Times New Roman"/>
          <w:b w:val="false"/>
          <w:i w:val="false"/>
          <w:color w:val="000000"/>
          <w:sz w:val="28"/>
        </w:rPr>
        <w:t>
      2) Стандарттың 2-қосымшасына сәйкес жастар практикасына жолдама;</w:t>
      </w:r>
    </w:p>
    <w:bookmarkEnd w:id="116"/>
    <w:bookmarkStart w:name="z150" w:id="117"/>
    <w:p>
      <w:pPr>
        <w:spacing w:after="0"/>
        <w:ind w:left="0"/>
        <w:jc w:val="both"/>
      </w:pPr>
      <w:r>
        <w:rPr>
          <w:rFonts w:ascii="Times New Roman"/>
          <w:b w:val="false"/>
          <w:i w:val="false"/>
          <w:color w:val="000000"/>
          <w:sz w:val="28"/>
        </w:rPr>
        <w:t>
      3) Стандарттың 3-қосымшасына сәйкес әлеуметтік жұмыс орындарына жолдама;</w:t>
      </w:r>
    </w:p>
    <w:bookmarkEnd w:id="117"/>
    <w:bookmarkStart w:name="z151" w:id="11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қоғамдық жұмыстарға жолдама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18"/>
    <w:bookmarkStart w:name="z152" w:id="119"/>
    <w:p>
      <w:pPr>
        <w:spacing w:after="0"/>
        <w:ind w:left="0"/>
        <w:jc w:val="left"/>
      </w:pPr>
      <w:r>
        <w:rPr>
          <w:rFonts w:ascii="Times New Roman"/>
          <w:b/>
          <w:i w:val="false"/>
          <w:color w:val="000000"/>
        </w:rPr>
        <w:t xml:space="preserve"> 2 бөлім.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19"/>
    <w:bookmarkStart w:name="z153" w:id="12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көрсетілген құжаттарды (бұдан әрі – құжаттар) ұсынуы. </w:t>
      </w:r>
    </w:p>
    <w:bookmarkEnd w:id="120"/>
    <w:bookmarkStart w:name="z154" w:id="121"/>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w:t>
      </w:r>
    </w:p>
    <w:bookmarkEnd w:id="121"/>
    <w:bookmarkStart w:name="z155" w:id="122"/>
    <w:p>
      <w:pPr>
        <w:spacing w:after="0"/>
        <w:ind w:left="0"/>
        <w:jc w:val="both"/>
      </w:pPr>
      <w:r>
        <w:rPr>
          <w:rFonts w:ascii="Times New Roman"/>
          <w:b w:val="false"/>
          <w:i w:val="false"/>
          <w:color w:val="000000"/>
          <w:sz w:val="28"/>
        </w:rPr>
        <w:t xml:space="preserve">
      1) көрсетілетін қызметті берушінің кеңсе қызметкері 2 (екі) минут ішінде алынған құжаттарды тіркейді және көрсетілетін қызметті берушінің басшысына қарау үшін жолдайды. </w:t>
      </w:r>
    </w:p>
    <w:bookmarkEnd w:id="122"/>
    <w:bookmarkStart w:name="z156" w:id="123"/>
    <w:p>
      <w:pPr>
        <w:spacing w:after="0"/>
        <w:ind w:left="0"/>
        <w:jc w:val="both"/>
      </w:pPr>
      <w:r>
        <w:rPr>
          <w:rFonts w:ascii="Times New Roman"/>
          <w:b w:val="false"/>
          <w:i w:val="false"/>
          <w:color w:val="000000"/>
          <w:sz w:val="28"/>
        </w:rPr>
        <w:t xml:space="preserve">
      Нәтижесі – тіркеу журналына жазу; </w:t>
      </w:r>
    </w:p>
    <w:bookmarkEnd w:id="123"/>
    <w:bookmarkStart w:name="z157" w:id="124"/>
    <w:p>
      <w:pPr>
        <w:spacing w:after="0"/>
        <w:ind w:left="0"/>
        <w:jc w:val="both"/>
      </w:pPr>
      <w:r>
        <w:rPr>
          <w:rFonts w:ascii="Times New Roman"/>
          <w:b w:val="false"/>
          <w:i w:val="false"/>
          <w:color w:val="000000"/>
          <w:sz w:val="28"/>
        </w:rPr>
        <w:t xml:space="preserve">
      2) көрсетілетін қызметті берушінің басшысы 5 (бес) минут ішінде құжаттарды қарайды және көрсетілетін қызметті берушінің жауапты орындаушысын анықтайды. </w:t>
      </w:r>
    </w:p>
    <w:bookmarkEnd w:id="124"/>
    <w:bookmarkStart w:name="z158" w:id="125"/>
    <w:p>
      <w:pPr>
        <w:spacing w:after="0"/>
        <w:ind w:left="0"/>
        <w:jc w:val="both"/>
      </w:pPr>
      <w:r>
        <w:rPr>
          <w:rFonts w:ascii="Times New Roman"/>
          <w:b w:val="false"/>
          <w:i w:val="false"/>
          <w:color w:val="000000"/>
          <w:sz w:val="28"/>
        </w:rPr>
        <w:t xml:space="preserve">
      Нәтижесі – жауапты орындаушыға тапсырма береді; </w:t>
      </w:r>
    </w:p>
    <w:bookmarkEnd w:id="125"/>
    <w:bookmarkStart w:name="z159" w:id="126"/>
    <w:p>
      <w:pPr>
        <w:spacing w:after="0"/>
        <w:ind w:left="0"/>
        <w:jc w:val="both"/>
      </w:pPr>
      <w:r>
        <w:rPr>
          <w:rFonts w:ascii="Times New Roman"/>
          <w:b w:val="false"/>
          <w:i w:val="false"/>
          <w:color w:val="000000"/>
          <w:sz w:val="28"/>
        </w:rPr>
        <w:t xml:space="preserve">
      3) көрсетілетін қызметті берушінің жауапты орындаушысы 20 (жиырма) минут ішінде мемлекеттік қызмет көрсету нәтижесінің жобасын дайындап, рәсімдейді және көрсетілетін қызметті берушінің басшысына қол қою үшін жолдайды. </w:t>
      </w:r>
    </w:p>
    <w:bookmarkEnd w:id="126"/>
    <w:bookmarkStart w:name="z160" w:id="127"/>
    <w:p>
      <w:pPr>
        <w:spacing w:after="0"/>
        <w:ind w:left="0"/>
        <w:jc w:val="both"/>
      </w:pPr>
      <w:r>
        <w:rPr>
          <w:rFonts w:ascii="Times New Roman"/>
          <w:b w:val="false"/>
          <w:i w:val="false"/>
          <w:color w:val="000000"/>
          <w:sz w:val="28"/>
        </w:rPr>
        <w:t>
      Нәтижесі – мемлекеттік қызмет көрсету нәтижесінің жобасы;</w:t>
      </w:r>
    </w:p>
    <w:bookmarkEnd w:id="127"/>
    <w:bookmarkStart w:name="z161" w:id="128"/>
    <w:p>
      <w:pPr>
        <w:spacing w:after="0"/>
        <w:ind w:left="0"/>
        <w:jc w:val="both"/>
      </w:pPr>
      <w:r>
        <w:rPr>
          <w:rFonts w:ascii="Times New Roman"/>
          <w:b w:val="false"/>
          <w:i w:val="false"/>
          <w:color w:val="000000"/>
          <w:sz w:val="28"/>
        </w:rPr>
        <w:t>
      4) көрсетілетін қызметті берушінің басшысы 2 (екі) минут ішінде мемлекеттік қызмет көрсету нәтижесінің жобасына қол қояды және көрсетілетін қызметті берушінің кеңсесіне тіркеуге жолдайды.</w:t>
      </w:r>
    </w:p>
    <w:bookmarkEnd w:id="128"/>
    <w:bookmarkStart w:name="z162" w:id="129"/>
    <w:p>
      <w:pPr>
        <w:spacing w:after="0"/>
        <w:ind w:left="0"/>
        <w:jc w:val="both"/>
      </w:pPr>
      <w:r>
        <w:rPr>
          <w:rFonts w:ascii="Times New Roman"/>
          <w:b w:val="false"/>
          <w:i w:val="false"/>
          <w:color w:val="000000"/>
          <w:sz w:val="28"/>
        </w:rPr>
        <w:t xml:space="preserve">
      Нәтижесі – қол қойылған мемлекеттік қызмет көрсету нәтижесі көрсетілетін қызметті берушінің кеңсесіне жіберу; </w:t>
      </w:r>
    </w:p>
    <w:bookmarkEnd w:id="129"/>
    <w:bookmarkStart w:name="z163" w:id="130"/>
    <w:p>
      <w:pPr>
        <w:spacing w:after="0"/>
        <w:ind w:left="0"/>
        <w:jc w:val="both"/>
      </w:pPr>
      <w:r>
        <w:rPr>
          <w:rFonts w:ascii="Times New Roman"/>
          <w:b w:val="false"/>
          <w:i w:val="false"/>
          <w:color w:val="000000"/>
          <w:sz w:val="28"/>
        </w:rPr>
        <w:t xml:space="preserve">
      5) көрсетілетін қызметті берушінің кеңсе қызметкері 1 (бір) минут ішінде мемлекеттік қызмет көрсету нәтижесін тіркейді және көрсетілетін қызметті алушыға береді. </w:t>
      </w:r>
    </w:p>
    <w:bookmarkEnd w:id="130"/>
    <w:bookmarkStart w:name="z164" w:id="131"/>
    <w:p>
      <w:pPr>
        <w:spacing w:after="0"/>
        <w:ind w:left="0"/>
        <w:jc w:val="both"/>
      </w:pPr>
      <w:r>
        <w:rPr>
          <w:rFonts w:ascii="Times New Roman"/>
          <w:b w:val="false"/>
          <w:i w:val="false"/>
          <w:color w:val="000000"/>
          <w:sz w:val="28"/>
        </w:rPr>
        <w:t>
      Нәтижесі – көрсетілетін қызметті алушының мемлекеттік қызметтің нәтижесін алуы.</w:t>
      </w:r>
    </w:p>
    <w:bookmarkEnd w:id="131"/>
    <w:bookmarkStart w:name="z165" w:id="132"/>
    <w:p>
      <w:pPr>
        <w:spacing w:after="0"/>
        <w:ind w:left="0"/>
        <w:jc w:val="left"/>
      </w:pPr>
      <w:r>
        <w:rPr>
          <w:rFonts w:ascii="Times New Roman"/>
          <w:b/>
          <w:i w:val="false"/>
          <w:color w:val="000000"/>
        </w:rPr>
        <w:t xml:space="preserve"> 3 бөлім.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132"/>
    <w:bookmarkStart w:name="z166" w:id="133"/>
    <w:p>
      <w:pPr>
        <w:spacing w:after="0"/>
        <w:ind w:left="0"/>
        <w:jc w:val="both"/>
      </w:pPr>
      <w:r>
        <w:rPr>
          <w:rFonts w:ascii="Times New Roman"/>
          <w:b w:val="false"/>
          <w:i w:val="false"/>
          <w:color w:val="000000"/>
          <w:sz w:val="28"/>
        </w:rPr>
        <w:t xml:space="preserve">
      6. Мемлекеттік қызмет көрсету процесіне қатысатын құрылымдық бөлімшелердің (қызметкерлердің) тізбесі: </w:t>
      </w:r>
    </w:p>
    <w:bookmarkEnd w:id="133"/>
    <w:bookmarkStart w:name="z167" w:id="134"/>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134"/>
    <w:bookmarkStart w:name="z168" w:id="135"/>
    <w:p>
      <w:pPr>
        <w:spacing w:after="0"/>
        <w:ind w:left="0"/>
        <w:jc w:val="both"/>
      </w:pPr>
      <w:r>
        <w:rPr>
          <w:rFonts w:ascii="Times New Roman"/>
          <w:b w:val="false"/>
          <w:i w:val="false"/>
          <w:color w:val="000000"/>
          <w:sz w:val="28"/>
        </w:rPr>
        <w:t xml:space="preserve">
      2) көрсетілетін қызметті берушінің басшысы; </w:t>
      </w:r>
    </w:p>
    <w:bookmarkEnd w:id="135"/>
    <w:bookmarkStart w:name="z169" w:id="13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36"/>
    <w:bookmarkStart w:name="z170" w:id="137"/>
    <w:p>
      <w:pPr>
        <w:spacing w:after="0"/>
        <w:ind w:left="0"/>
        <w:jc w:val="both"/>
      </w:pPr>
      <w:r>
        <w:rPr>
          <w:rFonts w:ascii="Times New Roman"/>
          <w:b w:val="false"/>
          <w:i w:val="false"/>
          <w:color w:val="000000"/>
          <w:sz w:val="28"/>
        </w:rPr>
        <w:t xml:space="preserve">
      7. Әрбір рәсімнің (іс-қимылдың) ұзақтығын көрсете отырып, </w:t>
      </w:r>
    </w:p>
    <w:bookmarkEnd w:id="137"/>
    <w:bookmarkStart w:name="z171" w:id="138"/>
    <w:p>
      <w:pPr>
        <w:spacing w:after="0"/>
        <w:ind w:left="0"/>
        <w:jc w:val="both"/>
      </w:pPr>
      <w:r>
        <w:rPr>
          <w:rFonts w:ascii="Times New Roman"/>
          <w:b w:val="false"/>
          <w:i w:val="false"/>
          <w:color w:val="000000"/>
          <w:sz w:val="28"/>
        </w:rPr>
        <w:t xml:space="preserve">
      құрылымдық бөлімшелер (қызметкерлер) арасындағы рәсімдердің </w:t>
      </w:r>
    </w:p>
    <w:bookmarkEnd w:id="138"/>
    <w:bookmarkStart w:name="z172" w:id="139"/>
    <w:p>
      <w:pPr>
        <w:spacing w:after="0"/>
        <w:ind w:left="0"/>
        <w:jc w:val="both"/>
      </w:pPr>
      <w:r>
        <w:rPr>
          <w:rFonts w:ascii="Times New Roman"/>
          <w:b w:val="false"/>
          <w:i w:val="false"/>
          <w:color w:val="000000"/>
          <w:sz w:val="28"/>
        </w:rPr>
        <w:t>
      (іс-қимылдардың) реттілігін сипаттауы:</w:t>
      </w:r>
    </w:p>
    <w:bookmarkEnd w:id="139"/>
    <w:bookmarkStart w:name="z173" w:id="140"/>
    <w:p>
      <w:pPr>
        <w:spacing w:after="0"/>
        <w:ind w:left="0"/>
        <w:jc w:val="both"/>
      </w:pPr>
      <w:r>
        <w:rPr>
          <w:rFonts w:ascii="Times New Roman"/>
          <w:b w:val="false"/>
          <w:i w:val="false"/>
          <w:color w:val="000000"/>
          <w:sz w:val="28"/>
        </w:rPr>
        <w:t xml:space="preserve">
      1) көрсетілетін қызметті берушінің кеңсе қызметкері 2 (екі) минут ішінде алынған құжаттарды тіркейді және көрсетілетін қызметті берушінің басшысына қарау үшін жолдайды; </w:t>
      </w:r>
    </w:p>
    <w:bookmarkEnd w:id="140"/>
    <w:bookmarkStart w:name="z174" w:id="141"/>
    <w:p>
      <w:pPr>
        <w:spacing w:after="0"/>
        <w:ind w:left="0"/>
        <w:jc w:val="both"/>
      </w:pPr>
      <w:r>
        <w:rPr>
          <w:rFonts w:ascii="Times New Roman"/>
          <w:b w:val="false"/>
          <w:i w:val="false"/>
          <w:color w:val="000000"/>
          <w:sz w:val="28"/>
        </w:rPr>
        <w:t>
      2) көрсетілетін қызметті берушінің басшысы 5 (бес) минут ішінде құжаттарды қарайды және көрсетілетін қызметті берушінің жауапты орындаушысын анықтайды;</w:t>
      </w:r>
    </w:p>
    <w:bookmarkEnd w:id="141"/>
    <w:bookmarkStart w:name="z175" w:id="142"/>
    <w:p>
      <w:pPr>
        <w:spacing w:after="0"/>
        <w:ind w:left="0"/>
        <w:jc w:val="both"/>
      </w:pPr>
      <w:r>
        <w:rPr>
          <w:rFonts w:ascii="Times New Roman"/>
          <w:b w:val="false"/>
          <w:i w:val="false"/>
          <w:color w:val="000000"/>
          <w:sz w:val="28"/>
        </w:rPr>
        <w:t>
      3) көрсетілетін қызметті берушінің жауапты орындаушысы 20 (жиырма) минут ішінде мемлекеттік қызмет көрсету нәтижесінің жобасы рәсімдейді және көрсетілетін қызметті берушінің басшысына қол қою үшін жолдайды;</w:t>
      </w:r>
    </w:p>
    <w:bookmarkEnd w:id="142"/>
    <w:bookmarkStart w:name="z176" w:id="143"/>
    <w:p>
      <w:pPr>
        <w:spacing w:after="0"/>
        <w:ind w:left="0"/>
        <w:jc w:val="both"/>
      </w:pPr>
      <w:r>
        <w:rPr>
          <w:rFonts w:ascii="Times New Roman"/>
          <w:b w:val="false"/>
          <w:i w:val="false"/>
          <w:color w:val="000000"/>
          <w:sz w:val="28"/>
        </w:rPr>
        <w:t>
      4) көрсетілетін қызметті берушінің басшысы 2 (екі) минут ішінде мемлекеттік қызмет көрсету нәтижесінің жобасына қол қояды және көрсетілетін қызметті берушінің кеңсесіне тіркеуге жолдайды;</w:t>
      </w:r>
    </w:p>
    <w:bookmarkEnd w:id="143"/>
    <w:bookmarkStart w:name="z177" w:id="144"/>
    <w:p>
      <w:pPr>
        <w:spacing w:after="0"/>
        <w:ind w:left="0"/>
        <w:jc w:val="both"/>
      </w:pPr>
      <w:r>
        <w:rPr>
          <w:rFonts w:ascii="Times New Roman"/>
          <w:b w:val="false"/>
          <w:i w:val="false"/>
          <w:color w:val="000000"/>
          <w:sz w:val="28"/>
        </w:rPr>
        <w:t xml:space="preserve">
      5) көрсетілетін қызметті берушінің кеңсе қызметкері 1 (бір) минут ішінде мемлекеттік қызмет көрсету нәтижесі тіркейді және көрсетілетін қызметті алушыға береді. </w:t>
      </w:r>
    </w:p>
    <w:bookmarkEnd w:id="144"/>
    <w:bookmarkStart w:name="z178" w:id="145"/>
    <w:p>
      <w:pPr>
        <w:spacing w:after="0"/>
        <w:ind w:left="0"/>
        <w:jc w:val="left"/>
      </w:pPr>
      <w:r>
        <w:rPr>
          <w:rFonts w:ascii="Times New Roman"/>
          <w:b/>
          <w:i w:val="false"/>
          <w:color w:val="000000"/>
        </w:rPr>
        <w:t xml:space="preserve"> 4 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45"/>
    <w:bookmarkStart w:name="z179" w:id="146"/>
    <w:p>
      <w:pPr>
        <w:spacing w:after="0"/>
        <w:ind w:left="0"/>
        <w:jc w:val="both"/>
      </w:pPr>
      <w:r>
        <w:rPr>
          <w:rFonts w:ascii="Times New Roman"/>
          <w:b w:val="false"/>
          <w:i w:val="false"/>
          <w:color w:val="000000"/>
          <w:sz w:val="28"/>
        </w:rPr>
        <w:t xml:space="preserve">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 </w:t>
      </w:r>
    </w:p>
    <w:bookmarkEnd w:id="146"/>
    <w:bookmarkStart w:name="z180" w:id="147"/>
    <w:p>
      <w:pPr>
        <w:spacing w:after="0"/>
        <w:ind w:left="0"/>
        <w:jc w:val="both"/>
      </w:pPr>
      <w:r>
        <w:rPr>
          <w:rFonts w:ascii="Times New Roman"/>
          <w:b w:val="false"/>
          <w:i w:val="false"/>
          <w:color w:val="000000"/>
          <w:sz w:val="28"/>
        </w:rPr>
        <w:t xml:space="preserve">
      1) көрсетілетін қызметті алушы жеке сәйкестендіру нөмірінің (бұдан әрі - ЖСН) және сондай-ақ парольдің (порталда тіркелмеген көрсетілетін қызметті алушылар үшін іске асырылады) көмегімен порталға тіркеледі; </w:t>
      </w:r>
    </w:p>
    <w:bookmarkEnd w:id="147"/>
    <w:bookmarkStart w:name="z181" w:id="148"/>
    <w:p>
      <w:pPr>
        <w:spacing w:after="0"/>
        <w:ind w:left="0"/>
        <w:jc w:val="both"/>
      </w:pPr>
      <w:r>
        <w:rPr>
          <w:rFonts w:ascii="Times New Roman"/>
          <w:b w:val="false"/>
          <w:i w:val="false"/>
          <w:color w:val="000000"/>
          <w:sz w:val="28"/>
        </w:rPr>
        <w:t xml:space="preserve">
      2) 1-процесс – көрсетілетін қызметті алу үшін порталда көрсетілетін қызметті алушының ЖСН және паролін (авторизациялау үдерісі) енгізуі; </w:t>
      </w:r>
    </w:p>
    <w:bookmarkEnd w:id="148"/>
    <w:bookmarkStart w:name="z182" w:id="149"/>
    <w:p>
      <w:pPr>
        <w:spacing w:after="0"/>
        <w:ind w:left="0"/>
        <w:jc w:val="both"/>
      </w:pPr>
      <w:r>
        <w:rPr>
          <w:rFonts w:ascii="Times New Roman"/>
          <w:b w:val="false"/>
          <w:i w:val="false"/>
          <w:color w:val="000000"/>
          <w:sz w:val="28"/>
        </w:rPr>
        <w:t xml:space="preserve">
      3) 1-шарт – порталда ЖСН және пароль арқылы тіркелген көрсетілетін қызметті алушы мәліметтерінің дұрыстығын тексеру; </w:t>
      </w:r>
    </w:p>
    <w:bookmarkEnd w:id="149"/>
    <w:bookmarkStart w:name="z183" w:id="150"/>
    <w:p>
      <w:pPr>
        <w:spacing w:after="0"/>
        <w:ind w:left="0"/>
        <w:jc w:val="both"/>
      </w:pPr>
      <w:r>
        <w:rPr>
          <w:rFonts w:ascii="Times New Roman"/>
          <w:b w:val="false"/>
          <w:i w:val="false"/>
          <w:color w:val="000000"/>
          <w:sz w:val="28"/>
        </w:rPr>
        <w:t xml:space="preserve">
      4) 2-процесс - көрсетілетін қызметті алушының мәліметтерінде кемшіліктердің болуына байланысты порталда авторизациялаудан бас тарту жөніндегі жолдаманың қалыптасуы; </w:t>
      </w:r>
    </w:p>
    <w:bookmarkEnd w:id="150"/>
    <w:bookmarkStart w:name="z184" w:id="151"/>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мемлекеттік көрсетілетін қызметті таңдау, қызметті көрсету үшін экранға сұраныстың нысанын шығару нысанды (мәліметтерді енгізу) және үлгі талаптары мен оның құрылымын ескере отырып, көрсетілетін қызметті алушының нысанды (мәліметтерді енгізу) толтыру, қажетті құжаттардың көшірмелерін электрондық түрде сұраныс нысанына жалғау, сондай-ақ сұранысты куәландыру (қол қою) үшін көрсетілетін қызметті алушы ЭЦҚ тіркеу куәлігін таңдау; </w:t>
      </w:r>
    </w:p>
    <w:bookmarkEnd w:id="151"/>
    <w:bookmarkStart w:name="z185" w:id="152"/>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қайтарып алынған (күші жойылған) тіркеу куәліктерінің тізімінде жоқтығын, сондай-ақ бірдейлендіру мәліметтерінің (сұраныста көрсетілген ЖСН және ЭЦҚ тіркеу куәлігінде көрсетілген ЖСН арасындағы) сәйкестігін тексеру; </w:t>
      </w:r>
    </w:p>
    <w:bookmarkEnd w:id="152"/>
    <w:bookmarkStart w:name="z186" w:id="153"/>
    <w:p>
      <w:pPr>
        <w:spacing w:after="0"/>
        <w:ind w:left="0"/>
        <w:jc w:val="both"/>
      </w:pPr>
      <w:r>
        <w:rPr>
          <w:rFonts w:ascii="Times New Roman"/>
          <w:b w:val="false"/>
          <w:i w:val="false"/>
          <w:color w:val="000000"/>
          <w:sz w:val="28"/>
        </w:rPr>
        <w:t xml:space="preserve">
      7) 4-процесс – көрсетілетін қызметті алушының ЭЦҚ түпнұсқалығының расталмауына байланысты сұратылып отырған мемлекеттік көрсетілетін қызметі жөнінде жолдама қалыптастыру; </w:t>
      </w:r>
    </w:p>
    <w:bookmarkEnd w:id="153"/>
    <w:bookmarkStart w:name="z187" w:id="154"/>
    <w:p>
      <w:pPr>
        <w:spacing w:after="0"/>
        <w:ind w:left="0"/>
        <w:jc w:val="both"/>
      </w:pPr>
      <w:r>
        <w:rPr>
          <w:rFonts w:ascii="Times New Roman"/>
          <w:b w:val="false"/>
          <w:i w:val="false"/>
          <w:color w:val="000000"/>
          <w:sz w:val="28"/>
        </w:rPr>
        <w:t xml:space="preserve">
      8) 5-процесс – көрсетілетін қызметті беруші сұранысты өңдеу үшін ЭҮШ арқылы көрсетілетін қызметті алушымен ЭЦҚ куәландырылған (қол қойылған) электрондық құжаттарын (көрсетілетін қызметті алушының сұранысы) ЭҮАШ АЖО жолдауы; </w:t>
      </w:r>
    </w:p>
    <w:bookmarkEnd w:id="154"/>
    <w:bookmarkStart w:name="z188" w:id="155"/>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алушының құжаттарының сәйкестігін тексеруі; </w:t>
      </w:r>
    </w:p>
    <w:bookmarkEnd w:id="155"/>
    <w:bookmarkStart w:name="z189" w:id="156"/>
    <w:p>
      <w:pPr>
        <w:spacing w:after="0"/>
        <w:ind w:left="0"/>
        <w:jc w:val="both"/>
      </w:pPr>
      <w:r>
        <w:rPr>
          <w:rFonts w:ascii="Times New Roman"/>
          <w:b w:val="false"/>
          <w:i w:val="false"/>
          <w:color w:val="000000"/>
          <w:sz w:val="28"/>
        </w:rPr>
        <w:t xml:space="preserve">
      10) 6-процесс – көрсетілетін қызметті алушының құжаттарында кемшіліктердің болуына байланысты сұратылып отырған мемлекеттік көрсетілетін қызметі жөнінде хабарламаны қалыптастыруы; </w:t>
      </w:r>
    </w:p>
    <w:bookmarkEnd w:id="156"/>
    <w:bookmarkStart w:name="z190" w:id="157"/>
    <w:p>
      <w:pPr>
        <w:spacing w:after="0"/>
        <w:ind w:left="0"/>
        <w:jc w:val="both"/>
      </w:pPr>
      <w:r>
        <w:rPr>
          <w:rFonts w:ascii="Times New Roman"/>
          <w:b w:val="false"/>
          <w:i w:val="false"/>
          <w:color w:val="000000"/>
          <w:sz w:val="28"/>
        </w:rPr>
        <w:t xml:space="preserve">
      11) 7-процесс - көрсетілетін қызметті алушы порталда қалыптастырылған мемлекеттік көрсетілетін қызметтің нәтижесін (электрондық құжат түріндегі хабарлама) алу. Мемлекеттік қызметті көрсету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жолданады. </w:t>
      </w:r>
    </w:p>
    <w:bookmarkEnd w:id="157"/>
    <w:bookmarkStart w:name="z191" w:id="158"/>
    <w:p>
      <w:pPr>
        <w:spacing w:after="0"/>
        <w:ind w:left="0"/>
        <w:jc w:val="both"/>
      </w:pPr>
      <w:r>
        <w:rPr>
          <w:rFonts w:ascii="Times New Roman"/>
          <w:b w:val="false"/>
          <w:i w:val="false"/>
          <w:color w:val="000000"/>
          <w:sz w:val="28"/>
        </w:rPr>
        <w:t xml:space="preserve">
      Портал арқылы мемлекеттік қызмет көрсету кезінде ақпараттық жүйелердің функционалдық өзара іс-қимылдарының диаграммасы осы регламентінің 1-қосымшасында берілген. </w:t>
      </w:r>
    </w:p>
    <w:bookmarkEnd w:id="158"/>
    <w:bookmarkStart w:name="z192" w:id="159"/>
    <w:p>
      <w:pPr>
        <w:spacing w:after="0"/>
        <w:ind w:left="0"/>
        <w:jc w:val="both"/>
      </w:pPr>
      <w:r>
        <w:rPr>
          <w:rFonts w:ascii="Times New Roman"/>
          <w:b w:val="false"/>
          <w:i w:val="false"/>
          <w:color w:val="000000"/>
          <w:sz w:val="28"/>
        </w:rPr>
        <w:t xml:space="preserve">
      9. Мемлекеттік қызмет көрсету процесінде рәсімдердің (іс- қимылдардың) ретін, көрсетілетін қызметті берушінің құрылымдық бөлімшелердің (қызметкерлердің) және (немесе) рәсімдерінің (іс-қимылдарының) кезекшілігінің толық сипаттамасы, сонымен қатар өзге көрсетілген қызмет берушілермен МК өзара іс-қимыл тәртібінің және мемлекеттік қызмет көрсету процесінде ақпараттық жүйелерді қолдану тәртібінің нақты сипаттамасы осы регламенттің 2-қосымшасына сәйкес мемлекеттік қызмет көрсетудің бизнес-процестерінің анықтамалығында көрсетілген. </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"Адамдарға жұмыспен қамтуға жәрдемдесудің белсенді </w:t>
            </w:r>
            <w:r>
              <w:br/>
            </w:r>
            <w:r>
              <w:rPr>
                <w:rFonts w:ascii="Times New Roman"/>
                <w:b w:val="false"/>
                <w:i w:val="false"/>
                <w:color w:val="000000"/>
                <w:sz w:val="20"/>
              </w:rPr>
              <w:t>шараларына қатысуға жолдамалар беру"</w:t>
            </w:r>
            <w:r>
              <w:br/>
            </w:r>
            <w:r>
              <w:rPr>
                <w:rFonts w:ascii="Times New Roman"/>
                <w:b w:val="false"/>
                <w:i w:val="false"/>
                <w:color w:val="000000"/>
                <w:sz w:val="20"/>
              </w:rPr>
              <w:t xml:space="preserve"> мемлекеттік көрсетілетін қызмет регламентіне 1-қосымша</w:t>
            </w:r>
            <w:r>
              <w:br/>
            </w:r>
          </w:p>
        </w:tc>
      </w:tr>
    </w:tbl>
    <w:bookmarkStart w:name="z194" w:id="160"/>
    <w:p>
      <w:pPr>
        <w:spacing w:after="0"/>
        <w:ind w:left="0"/>
        <w:jc w:val="both"/>
      </w:pPr>
      <w:r>
        <w:rPr>
          <w:rFonts w:ascii="Times New Roman"/>
          <w:b w:val="false"/>
          <w:i w:val="false"/>
          <w:color w:val="000000"/>
          <w:sz w:val="28"/>
        </w:rPr>
        <w:t>
      Портал арқылы мемлекеттік қызмет көрсетуге тартылған ақпараттық жүйелердің функционалдық өзара іс-қимылдарының диаграммасы</w:t>
      </w:r>
    </w:p>
    <w:bookmarkEnd w:id="160"/>
    <w:bookmarkStart w:name="z195"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62"/>
    <w:p>
      <w:pPr>
        <w:spacing w:after="0"/>
        <w:ind w:left="0"/>
        <w:jc w:val="both"/>
      </w:pPr>
      <w:r>
        <w:rPr>
          <w:rFonts w:ascii="Times New Roman"/>
          <w:b w:val="false"/>
          <w:i w:val="false"/>
          <w:color w:val="000000"/>
          <w:sz w:val="28"/>
        </w:rPr>
        <w:t>
      Шарттық белгілерді толық жазу:</w:t>
      </w:r>
    </w:p>
    <w:bookmarkEnd w:id="162"/>
    <w:bookmarkStart w:name="z197"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31242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242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"Адамдарға жұмыспен қамтуға жәрдемдесудің белсенді шараларына </w:t>
            </w:r>
            <w:r>
              <w:br/>
            </w:r>
            <w:r>
              <w:rPr>
                <w:rFonts w:ascii="Times New Roman"/>
                <w:b w:val="false"/>
                <w:i w:val="false"/>
                <w:color w:val="000000"/>
                <w:sz w:val="20"/>
              </w:rPr>
              <w:t>қатысуға жолдамалар беру"</w:t>
            </w:r>
            <w:r>
              <w:br/>
            </w:r>
            <w:r>
              <w:rPr>
                <w:rFonts w:ascii="Times New Roman"/>
                <w:b w:val="false"/>
                <w:i w:val="false"/>
                <w:color w:val="000000"/>
                <w:sz w:val="20"/>
              </w:rPr>
              <w:t xml:space="preserve"> мемлекеттік көрсетілетін қызмет регламентіне 2-қосымша </w:t>
            </w:r>
            <w:r>
              <w:br/>
            </w:r>
          </w:p>
        </w:tc>
      </w:tr>
    </w:tbl>
    <w:bookmarkStart w:name="z199" w:id="164"/>
    <w:p>
      <w:pPr>
        <w:spacing w:after="0"/>
        <w:ind w:left="0"/>
        <w:jc w:val="both"/>
      </w:pPr>
      <w:r>
        <w:rPr>
          <w:rFonts w:ascii="Times New Roman"/>
          <w:b w:val="false"/>
          <w:i w:val="false"/>
          <w:color w:val="000000"/>
          <w:sz w:val="28"/>
        </w:rPr>
        <w:t>
      "Адамдарға жұмыспен қамтуға жәрдемдесудің белсенді шараларына қатысуға жолдамалар беру" мемлекеттік қызметін көрсетудің бизнес-процестерінің анықтамалығы порталға, көрсетілетін қызметті берушіге жүгінген кезде</w:t>
      </w:r>
    </w:p>
    <w:bookmarkEnd w:id="164"/>
    <w:bookmarkStart w:name="z200"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