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605" w14:textId="f0e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XII сессияның 2013 жылғы 14 наурыздағы № 129 "Қарағанды облысындағы жылу маусымына дайындық және оны өткізу Қағидалары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12 желтоқсандағы ХIII сессиясының № 266 шешімі. Қарағанды облысының Әділет департаментінде 2018 жылғы 3 қаңтарда № 4533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облыстық мәслихатының XII сессияның 2013 жылғы 14 наурыздағы №129 "Қарағанды облысындағы жылу маусымына дайындық және оны өткізу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2311 болып тіркелген, "Индустриальная Караганда" газетінің 2013 жылғы 25 сәуірдегі № 55-56 басылымында, "Орталық Қазақстан" газетінің 2013 жылғы 25 сәуірдегі № 65-66 басылымында)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облысындағы жылу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екінші абзацпен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"Энергетикалық объектілердің меншік иелері оларды күтіп ұстау және заңда көзделген жауапкершілікте аталған объектілердің жай-күйі мен олардың ақаусыз жұмыс істеуі ауыртпалығын көтереді.";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мазмұндалсын: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қазандықтар, жылу желілері бойынша дайындық пен жөндеу-қалпына келтіру жұмыстарының іске асырылуына және олардың күзгі-қысқы кезеңде жұмыс істеуіне бақылауды жүзеге асыру;";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екінші, үшінші, төртінші абзацтармен толықтырылсын: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"Автономды жылыту жүйесінің (алда – АЖЖ) меншік иесі (иеленуші) тарапынан жылыту жабдығының тиісінше жұмыс істеуіне жауапты тұлға бекітіледі.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АЖЖ жылытылатын тұрғын үйлерде жауапты тұлға осы тұрғын үйге қызмет көрсетуші ұйымдардың қызметкерлері арасынан, мұндай ұйымдар болмаған жағдайда үй тұрғындары арасынан тағайындалады.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де объектілердегі жауапты тұлға АЖЖ жылытылатын объект иесінің ұйым қызметкерлерінен тағайындалады. Егер жауапты тұлғаны бекітпеген жағдайда, ұйым басшысы осындай тұлға болып табылады.";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екінші абзацпен толықтырылсын: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"Қалалар мен аудандар әкімдері тараптарынан жыл сайын 31 желтоқсаннан кешіктірмей тұрғын үй-коммуналдық шаруашылық саласында жетекшілік ететін және үйлестіретін жергілікті атқарушы органның қызметкерлері ішінен алдағы жылу маусымына дайындық пен АЖЖ тізілімін жүргізуге жауапты тұлғалар бекітіледі.";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мазмұндалсын: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жергілікті атқарушы органдар.";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тармағы келесі редакцияда мазмұндалсын: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жылу беру маусымына дайындық бойынша іс-шаралар осы Қағидалардың 1, 2, 3, 4, 5, 6, 11 және 12 қосымшаларына сәйкес үлгіде қалыптастырылады. Қалалар мен аудандардың жергілікті атқарушы органдары тараптарынан 10 қосымшаға сәйкес барлық АЖЖ-дің тізілімі жүргізіледі. Жылу маусымына дайындық бойынша бекітілген іс-шаралар және АЖЖ тізілімі ағымдағы жылғы 15 наурызға дейін энергетика және тұрғын үй-коммуналдық шаруашылығы мәселесі жөніндегі атқарушы органға ұсынылады.";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Жылу беру маусымына дайындық бойынша іс-шараларды орындау бойынша есептер ағымдағы жылдың 1 мамыры мен 1 қазаны аралығында қағаз және электронды түрде осы Қағидалардың 6, 11, 12 қосымшаларына сәйкес үлгілер бойынша облыстың бірыңғай диспетчерлік қызметіне және энергетика және тұрғын үй-коммуналдық шаруашылығы мәселесі жөніндегі атқарушы органға апта сайын сәрсенбі күні ұсынылады: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қалалар мен аудандардың жергілікті атқарушы органдары тараптарынан қалалық/аудандық коммуналдық меншікке тиесілі объектілерге қатысты;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атқарушы органдар тараптарынан облыстық коммуналдық меншікке тиесілі объектілерге қатысты.";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Жылумен жабдықтау көздерін және жылу желілерінің жоспарлы жөндеуден өтуі, сондай-ақ жылу желілерін сынаудан өткізу электр энергетикасы саласындағы жүйелік оператормен, қалалар мен аудандардың жергілікті атқарушы органдарымен келісілген кестеге сәйкес жүзеге асырылады.";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бесінші абзацпен толықтырылсын: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өндіруші ұйымдардың, оның ішінде қазандықтар және АЖЖ иелерінің күзгі-қысқы кезеңге дайындық паспортын алуы үшін, ұйым басшыларына сараптамалық ұйымдардың қорытындысын алу қажет.";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Сыртқы ауа температурасы бес тәулік бойы орта есеппен +8°С және одан да төмен болғанда немесе сыртқы ауа температурасының күрт төмендеуі туралы болжам болған кезде қалалар мен аудандардың жергілікті атқарушы органдары тараптарынан жылу маусымы жарияланады.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жабдықтаушы ұйымдар 1 қыркүйекке дейін жылумен жабдықтау жүйелерін іске қосу кестесін әзірлейді және қалалар мен аудандардың жергілікті атқарушы органдарымен келісімдейді, коммуналдық қызметті тұтынушыларға, тұрғын үй-коммуналдық шаруашылығы және энергетикалық кешен ұйымдарына жолдайды. Кестеде тұтынушыларды қосудың келесі кезегі сақталуы қажет: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1)білім беру, денсаулық сақтау және әлеуметтік қорғау нысандары;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2)тұрғын үй ғимараттары, қонақ үйлер, жатақханалар, мәдени және спорт объектілері;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3)әкімшілік ғимараттар, өндірістік кәсіпорындар мен басқа да объектілер.";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мен 2) тармақшалары келесі редакцияда мазмұндалсын: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тұтынушыларға есептік гидравликалық және температуралық параметрлермен қамтамасыз етуге. Жылу көзінің есептік температуралық жұмыс кестесінің жоспарлы ауытқуына қалалар мен аудандардың жергілікті атқарушы органдарының келісімімен жол беріледі;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жоспардан тыс шектеулер, жылу берілуінің тоқтатылуы немесе ыстық су сапасының нашарлауы туралы қалалар мен аудандардың жергілікті атқарушы органдарына, энергетика және тұрғын үй-коммуналдық шаруашылығы атқарушы органына, коммуналдық қызметтерді тұтынушылардың кезекші қызметтеріне себептерін, қолданылатын шаралар мен жою мерзімдерін көрсете отырып хабарланады;";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шешімге 7, 8, 9 қосымшаларға сәйкес 10, 11, 12 қосымшалармен толықтырылсын.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тұрғын үй-коммуналдық шаруашылығы бойынша тұрақты комиссияға жүктелсін (Н.И.Иманов).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 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109"/>
        <w:gridCol w:w="121"/>
        <w:gridCol w:w="293"/>
        <w:gridCol w:w="305"/>
        <w:gridCol w:w="354"/>
        <w:gridCol w:w="356"/>
        <w:gridCol w:w="457"/>
        <w:gridCol w:w="221"/>
        <w:gridCol w:w="235"/>
        <w:gridCol w:w="221"/>
        <w:gridCol w:w="235"/>
        <w:gridCol w:w="417"/>
        <w:gridCol w:w="434"/>
        <w:gridCol w:w="223"/>
        <w:gridCol w:w="233"/>
        <w:gridCol w:w="222"/>
        <w:gridCol w:w="235"/>
        <w:gridCol w:w="343"/>
        <w:gridCol w:w="366"/>
        <w:gridCol w:w="347"/>
        <w:gridCol w:w="362"/>
        <w:gridCol w:w="391"/>
        <w:gridCol w:w="417"/>
        <w:gridCol w:w="393"/>
        <w:gridCol w:w="417"/>
        <w:gridCol w:w="393"/>
        <w:gridCol w:w="419"/>
        <w:gridCol w:w="393"/>
        <w:gridCol w:w="419"/>
        <w:gridCol w:w="397"/>
        <w:gridCol w:w="416"/>
        <w:gridCol w:w="925"/>
        <w:gridCol w:w="17"/>
        <w:gridCol w:w="20"/>
        <w:gridCol w:w="483"/>
        <w:gridCol w:w="486"/>
      </w:tblGrid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1-қосымш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______________ж.ж. жылу маусымына дайындық жөніндегі ІС-Шаралар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(жылу-электр станцияларын, қазандықтарды, АЖЖ, жылу желілерін күрделі жөндеу)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Қала/ аудан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Барлық жылу көздері, бірлік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 құны/дайындық, млн.теңге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желілері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жөндеу жұмыстарының құны, млн.теңге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ЖЭО, МАЭС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қазандықтар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ЖЭО, МАЭС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қазандықтар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АЖЖ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магистральдық,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тоқсандық, км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 барлығы, км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 жұмыстарының құны, млн.теңге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 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жылғы 12 желтоқсандағы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45"/>
        <w:gridCol w:w="416"/>
        <w:gridCol w:w="300"/>
        <w:gridCol w:w="531"/>
        <w:gridCol w:w="416"/>
        <w:gridCol w:w="300"/>
        <w:gridCol w:w="532"/>
        <w:gridCol w:w="1900"/>
        <w:gridCol w:w="26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64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 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жылғы 12 желтоқсандағы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 құбыры мен кәріз желілерін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_____________ж.ж. жылу маусымына дайындау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1"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Қала/ аудан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құбыры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желілері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 желілері (км)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Желілер бойынша барлық жөндеу, км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 жұмыстарының жалпы құны (млн.теңге)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желілер,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Жөндеуқұны, млн.теңге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желілер,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Жөндеуқұны, млн.теңге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2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XIII сессияның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7"/>
        <w:gridCol w:w="461"/>
        <w:gridCol w:w="158"/>
        <w:gridCol w:w="258"/>
        <w:gridCol w:w="258"/>
        <w:gridCol w:w="468"/>
        <w:gridCol w:w="258"/>
        <w:gridCol w:w="258"/>
        <w:gridCol w:w="556"/>
        <w:gridCol w:w="321"/>
        <w:gridCol w:w="727"/>
        <w:gridCol w:w="1335"/>
        <w:gridCol w:w="767"/>
        <w:gridCol w:w="771"/>
        <w:gridCol w:w="357"/>
        <w:gridCol w:w="178"/>
        <w:gridCol w:w="179"/>
        <w:gridCol w:w="357"/>
        <w:gridCol w:w="357"/>
        <w:gridCol w:w="357"/>
        <w:gridCol w:w="357"/>
        <w:gridCol w:w="358"/>
        <w:gridCol w:w="358"/>
        <w:gridCol w:w="358"/>
        <w:gridCol w:w="555"/>
        <w:gridCol w:w="556"/>
        <w:gridCol w:w="556"/>
        <w:gridCol w:w="278"/>
        <w:gridCol w:w="2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Электр беру желілері мен қосалқы станцияларды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_____________ж.ж. жылу маусымына дайындау жөніндегі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ІС-ШАРАЛАР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 аудан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мен қосалқы станциялар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жөндеу жұмыстарының құны, млн.теңге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станциялар (шт)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құны, млн.теңге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оның ішінде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жұмыстарының құны, млн.теңге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желілері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желілері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94"/>
        <w:gridCol w:w="601"/>
        <w:gridCol w:w="284"/>
        <w:gridCol w:w="284"/>
        <w:gridCol w:w="284"/>
        <w:gridCol w:w="284"/>
        <w:gridCol w:w="601"/>
        <w:gridCol w:w="389"/>
        <w:gridCol w:w="441"/>
        <w:gridCol w:w="441"/>
        <w:gridCol w:w="441"/>
        <w:gridCol w:w="441"/>
        <w:gridCol w:w="442"/>
        <w:gridCol w:w="432"/>
        <w:gridCol w:w="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293"/>
        <w:gridCol w:w="309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ДАЙЫНДЫҚ АКТІСІ БОЙЫНША ҮЙЛЕРДІ ДАЙЫНДАУ ЖӘНЕ ТАПСЫРУ КЕСТЕСІ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көпқабатты тұрғын үйлер, 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Келесілерден жылынатын үйлер саны, оның ішінде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 дайындалатын барлық көпқабатты тұрғын үйлер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АКТІСІ БОЙЫНША ҮЙЛЕРДІ ДАЙЫНДАУ ЖӘНЕ ТАПСЫРУ КЕСТЕСІ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ЖЭО, МАЭС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маусым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шілде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тамыз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Апталар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1"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XIII сессияның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6"/>
        <w:gridCol w:w="581"/>
        <w:gridCol w:w="581"/>
        <w:gridCol w:w="581"/>
        <w:gridCol w:w="581"/>
        <w:gridCol w:w="581"/>
        <w:gridCol w:w="686"/>
        <w:gridCol w:w="581"/>
        <w:gridCol w:w="581"/>
        <w:gridCol w:w="581"/>
        <w:gridCol w:w="581"/>
        <w:gridCol w:w="581"/>
        <w:gridCol w:w="343"/>
        <w:gridCol w:w="351"/>
        <w:gridCol w:w="1022"/>
        <w:gridCol w:w="595"/>
        <w:gridCol w:w="595"/>
        <w:gridCol w:w="595"/>
        <w:gridCol w:w="597"/>
        <w:gridCol w:w="353"/>
        <w:gridCol w:w="344"/>
        <w:gridCol w:w="83"/>
        <w:gridCol w:w="83"/>
        <w:gridCol w:w="8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__________________ ж.ж. жылу маусымына дайындық актісі бойынша әлеуметтік мәдени тұрмыстық нысандарды дайындау мен тапсыру Іс-шаралары</w:t>
            </w:r>
          </w:p>
          <w:bookmarkEnd w:id="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 өткізу Қағидаларына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жылынатын, оның ішінде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көмір көлемі, мың тонна 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жылынатын, 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көмір көлемі, мың тонна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жылынатын, 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көмір көлемі, мың тонна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ЖЭО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қазандық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кестенің жалғасы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нысандар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 барлық көмір көлемі, мың тонна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жылынатын, оның ішінде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көмір көлемі, мың тонна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жылынатын, 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көмір көлемі, мың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XIII сессияның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0"/>
        <w:gridCol w:w="387"/>
        <w:gridCol w:w="387"/>
        <w:gridCol w:w="387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301"/>
        <w:gridCol w:w="301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оны өткізу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_______________ж.ж. жылу маусымына тіршілікті қамтамасыз ету объектілерін (инженерлік желілер, электрлік қосалқы станциялар) дайындау және тапсыру бойынша Іс-шаралар.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"_____" _________________ жағдай бойынша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"_____" ____________ іс-шараның орындалу жоспары-______%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20____ж. "_____"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рындалу фактісі-_____%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0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Қала/аудан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 желілері,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құбыры желілері,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Кәріз желілері,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ЭБЖ,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КС,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5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бойынша барлығы: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 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Қарағанды облысындағы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жылу маусымына дайындық және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оны өткізу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7-</w:t>
      </w:r>
      <w:r>
        <w:rPr>
          <w:rFonts w:ascii="Times New Roman"/>
          <w:b w:val="false"/>
          <w:i/>
          <w:color w:val="000000"/>
          <w:sz w:val="28"/>
        </w:rPr>
        <w:t>қосымша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нысан</w:t>
      </w:r>
    </w:p>
    <w:bookmarkEnd w:id="77"/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 ж. автономды жылыту жүйелері тізілімі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86"/>
        <w:gridCol w:w="1215"/>
        <w:gridCol w:w="686"/>
        <w:gridCol w:w="686"/>
        <w:gridCol w:w="686"/>
        <w:gridCol w:w="1067"/>
        <w:gridCol w:w="686"/>
        <w:gridCol w:w="940"/>
        <w:gridCol w:w="1065"/>
        <w:gridCol w:w="1065"/>
        <w:gridCol w:w="1598"/>
        <w:gridCol w:w="1066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79"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 қуаты,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Гкал/сағ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АЖЖ-нің 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(-жеке тұрған;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-ғимаратқа қоса орналасқан;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-ғимараттың ішінде)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 саны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 маркасы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жылы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ұйымдардың орналастырылған жылытылатын объектісі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мақсаты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Жылытылатын объектінің мекен-жайы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АЖЖ-н пайдалануға жауапты тұлға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АЖЖ-нің меншік иелері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(ұялы, жұмыс/үй телефоны)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XIII сессияның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70"/>
        <w:gridCol w:w="180"/>
        <w:gridCol w:w="177"/>
        <w:gridCol w:w="386"/>
        <w:gridCol w:w="80"/>
        <w:gridCol w:w="334"/>
        <w:gridCol w:w="85"/>
        <w:gridCol w:w="265"/>
        <w:gridCol w:w="137"/>
        <w:gridCol w:w="276"/>
        <w:gridCol w:w="276"/>
        <w:gridCol w:w="199"/>
        <w:gridCol w:w="204"/>
        <w:gridCol w:w="199"/>
        <w:gridCol w:w="204"/>
        <w:gridCol w:w="276"/>
        <w:gridCol w:w="276"/>
        <w:gridCol w:w="309"/>
        <w:gridCol w:w="316"/>
        <w:gridCol w:w="309"/>
        <w:gridCol w:w="316"/>
        <w:gridCol w:w="312"/>
        <w:gridCol w:w="312"/>
        <w:gridCol w:w="309"/>
        <w:gridCol w:w="316"/>
        <w:gridCol w:w="313"/>
        <w:gridCol w:w="313"/>
        <w:gridCol w:w="309"/>
        <w:gridCol w:w="318"/>
        <w:gridCol w:w="314"/>
        <w:gridCol w:w="314"/>
        <w:gridCol w:w="631"/>
        <w:gridCol w:w="633"/>
        <w:gridCol w:w="633"/>
        <w:gridCol w:w="633"/>
        <w:gridCol w:w="633"/>
        <w:gridCol w:w="317"/>
        <w:gridCol w:w="314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оны өткізу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  <w:bookmarkEnd w:id="81"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_______________ ж.ж. жылу маусымына жергілікті жылу көздерін тапсыру және жергілікті жылу көздеріне отынды әкелу дайындық бойынша Іс-шаралар.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"_____" _________________ жағдай бойынша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"______" ____________ іс-шараның орындалу жоспары-______%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20____ж.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іс-шараның 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рындалу фактісі-_____%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Қазандықтар, бірлік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Қазандықтар, млн.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Қазандықтарға көмір түсіру, мың тонна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АЖЖ, млн.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АЖЖ-не көмір түсіру, мың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жоспары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57"/>
        <w:gridCol w:w="407"/>
        <w:gridCol w:w="407"/>
        <w:gridCol w:w="407"/>
        <w:gridCol w:w="632"/>
        <w:gridCol w:w="407"/>
        <w:gridCol w:w="407"/>
        <w:gridCol w:w="407"/>
        <w:gridCol w:w="632"/>
        <w:gridCol w:w="632"/>
        <w:gridCol w:w="632"/>
        <w:gridCol w:w="632"/>
        <w:gridCol w:w="632"/>
        <w:gridCol w:w="632"/>
        <w:gridCol w:w="637"/>
        <w:gridCol w:w="637"/>
        <w:gridCol w:w="637"/>
        <w:gridCol w:w="637"/>
        <w:gridCol w:w="639"/>
        <w:gridCol w:w="639"/>
        <w:gridCol w:w="320"/>
        <w:gridCol w:w="320"/>
        <w:gridCol w:w="4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 маусымына дайындық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оны өткізу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 (қала/аудан әкімі)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_______________ ж.ж. жылу маусымына тұрғын үй объектілерін мен әлеуметтік мәдени тұрмыс нысандарын дайындық және тапсыру бойынша Іс-аралар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"_____" _________________ жағдай бойынша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20___ж. "______" ____________ іс-шараның орындалу жоспары-______%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20____ж.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іс-шараның 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рындалу фактісі-_____%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6"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Қала/аудан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үйлер: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объектілері: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объектілері: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нысандары: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объектілері: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 жоспары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бойынша барлығы: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