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944" w14:textId="d07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21 желтоқсандағы № 83/05 қаулысы. Қарағанды облысының Әділет департаментінде 2018 жылғы 10 қаңтарда № 4554 болып тіркелді. Күші жойылды - Қарағанды облысының әкімдігінің 2020 жылғы 3 шілдедегі № 41/04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03.07.2020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41/04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енгізілсін)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Мәдениет және спорт министрінің 2017 жылғы 3 шілдедегі № 203 "Қазақстан Республикасы Мәдениет және спорт министрінің кейбір бұйрықтарына өзгерістер және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№15611 болып тіркелген)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12 тамыздағы № 45/08 "Дене шынықтыру және спорт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3414 болып тіркелген, 2015 жылғы 8 қазандағы № 160-161 (22043) "Орталық Қазақстан", 2015 жылғы 8 қазандағы № 139 (21890) "Индустриальная Караганда" газеттерінде, 2015 жылы 7 қазанда "Әділет" ақпараттық-құқықтық жүйесінде жаряланған)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және 2-2) тармақшалармен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"Спорт мектептеріне және спорт мектептерінің бөлімшелеріне "мамандандырылған" деген мәртебе беру" мемлекеттік көрсетілетін қызмет регламенті;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"Олимпиада, Паралимпиада, Сурдлимпиада ойындарының чемпиондары мен жүлдегерлеріне тұрғын үй беру" мемлекеттік көрсетілетін қызмет регламенті;";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"Спорт мектептеріне және спорт мектептерінің бөлімшелеріне "мамандандырылған" деген мәртебе беру" және "Олимпиада, Паралимпиада, Сурдлимпиада ойындарының чемпиондары мен жүлдегерлеріне тұрғын үй беру" мемлекеттік көрсетілетін қызметтер регламенттерімен толықтырылсын.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"Спорт мектептеріне және спорт мектептерінің бөлімшелеріне "мамандандырылған" деген мәртебе беру" мемлекеттік көрсетілетін қызмет регламенті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мектептеріне және спорт мектептерінің бөлімшелеріне "мамандандырылған" деген мәртебе беру" мемлекеттік қызметін (бұдан әрі – мемлекеттік көрсетілетін қызмет) "Қарағанды облысы дене шынықтыру және спорт басқармасы" мемлекеттік мекемесі (бұдан әрі – көрсетілетін қызметті беруші) көрсетеді.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 берушінің кеңсесі арқылы жүзеге асырылады.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спорт мектептеріне және спорт мектептерінің бөлімшелеріне "мамандандырылған" деген мәртебе беру туралы шешімнің көшірмесі, не болмаса Қазақстан Республикасы Мәдениет және спорт министрінің 2015 жылғы 17 сәуірдегі № 139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11276 болып тіркелген) бекітілген "Спорт мектептеріне және спорт мектептерінің бөлімшелеріне "мамандандырылған" деген мәртебе беру" мемлекеттік көрсетілетін қызмет стандартының (бұдан әрі – Стандарт) 10-тармағымен көзделген жағдайларда және негіздемелер бойынша мемлекеттік қызметті көрсетуден бас тарту туралы дәлелді жауап болып табылады.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көрсетілетін қызмет Стандартының 9-тармағында көзделген тізбеге сәйкес құжаттардың топтамасын толық ұсынбаған және (немесе) қолданыс мерзімі өтіп кеткен құжаттарды ұсынған жағдайда, көрсетілетін қызметті беруші өтінішті қабылдаудан бас тартады.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қызмет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–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қоса берілген қолдаухатты қабылдауы болып табылады.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қабылдап, тіркейді және құжаттар топтамасын көрсетілетін қызметті берушінің басшысына береді – 20 (жиырма) минут.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айқындап, тиісті бұрыштама қояды, жауапты орындаушыға табыстайды – 15 (он бес) минут.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 топтамасын зерделеп, мемлекеттік қызмет көрсету нәтижесінің жобасын дайындайды және көрсетілетін қызметті берушінің басшысына береді – күнтізбелік 28 (жиырма сегіз) күн.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(не болмаса сенімхат бойынша уәкілетті өкіліне) береді – 15 (он бес) минут.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 (қызметкерлер) арасындағы рәсімдердің (іс-қимылдардың) реттілігін сипаттау, әрбір рәсімнің (іс-қимылдың) ұзақтығы: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қабылдап, тіркейді және құжаттар топтамасын көрсетілетін қызметті берушінің басшысына береді – 20 (жиырма) минут;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жауапты орындаушыға береді – 15 (он бес) минут;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 және көрсетілетін қызметті берушінің кеңсе қызметкеріне береді - күнтізбелік 28 (жиырма сегіз) күн;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(не болмаса оның сенімхат бойынша уәкілетті өкіліне) мемлекеттік қызмет көрсету нәтижесін береді – 15 (он бес) минут.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"Азаматтарға арналған үкімет" мемлекеттік корпорациясы" коммерциялық емес акционерлік қоғамының Қарағанды облысы бойынша филиалы – "Халыққа қызмет көрсету орталығы" департаменті және "электрондық үкіметтің" www.egov.kz веб-порталы арқылы көрсетілмейді.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рәсімдердің (іс- қимылдардың) реттілігі, көрсетілетін қызметті берушінің құрылымдық бөлімшелерінің (қызметкерлерінің) өзара іс-қимылдарының толық сипаттамасы, осы Регламенттің қосымшасына сәйкес мемлекеттік қызмет көрсетудің бизнес-процестерінің анықтамалығында көрсетіледі.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 мектептеріне және спорт мектептерінің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бөлімшелеріне "мамандандырылған" деген мәртебе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 қосымша</w:t>
            </w:r>
            <w:r>
              <w:br/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"Спорт мектептеріне және спорт мектептерінің бөлімшелеріне "мамандандырылған" деген мәртебе беру" мемлекеттік қызмет көрсетудің бизнес-процестерінің анықтамалығы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"Олимпиада, Паралимпиада, Сурдлимпиада ойындарының чемпиондары мен жүлдегерлеріне тұрғын үй беру" мемлекеттік көрсетілетін қызмет регламенті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"Олимпиада, Паралимпиада, Сурдлимпиада ойындарының чемпиондары мен жүлдегерлеріне тұрғын үй беру" мемлекеттік қызметін (бұдан әрі – мемлекеттік көрсетілетін қызмет) "Қарағанды облысы дене шынықтыру және спорт басқармасы" мемлекеттік мекемесі (бұдан әрі – көрсетілетін қызметті беруші) көрсетеді.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көрсетілетін қызмет берушінің кеңсесі арқылы жүзеге асырылады: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нысаны: қағаз түрінде.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болып табылады: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1-кезең: мемлекеттік қызметті көрсету бойынша оң нәтижесі, не болмаса Қазақстан Республикасы Мәдениет және спорт министрінің 2015 жылғы 17 сәуірдегі № 139 бұйрығымен (Нормативтік құқықтық актілерді мемлекеттік тіркеу тізілімінде № 11276 болып тіркелген) бекітілген "Олимпиада, Паралимпиада және Сурдлимпиада ойындарының чемпиондары мен жүлдегерлеріне тұрғын үй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қызметті көрсетуден бас тарту туралы дәлелді жауап болып табылады.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– кезең: тұрғын үйге меншік құқығын белгілейтін құжат.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көрсетілетін қызмет Стандартының 9-тармағында көзделген тізбеге сәйкес құжаттардың топтамасын толық ұсынбаған және (немесе) қолданылу мерзімі өтіп кеткен құжаттарды ұсынған жағдайда, көрсетілетін қызметті беруші өтінішті қабылдаудан бас тартады.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 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қоса берілген өтінішті қабылдауы болып табылады.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Мемлекеттік қызмет көрсету процесінің құрамына кіретін әрбір рәсімнің (іс-қимылдың) мазмұны, оларды орындаудың ұзақтығы: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минут.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Рәсімнің (іс-қимылдың) нәтижесі – құжаттар топтамасын қабылдау;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көрсетілетін қызметті берушінің басшысы жауапты орындаушыны айқындап, тиісті бұрыштама қояды, жауапты орындаушыға береді – 15 (он бес) минут.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көрсетілетін қызметті берушінің жауапты орындаушысы құжаттар топтамасын зерделеп, мемлекеттік қызмет көрсету нәтижесінің жобасын дайындайды және қарау қорытындылары бойынша көрсетілетін қызметті берушінің басшысына береді: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1 - кезең: тұрғын үй беру туралы немесе бермеу туралы бас тарту шешім - 7 (жеті) жұмыс күні;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Рәсімнің (іс-қимылдың) нәтижесі – мемлекеттік қызмет көрсету нәтижесінің жобасы;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2- кезең: тұрғын үй беру ағымдағы нысаналы трансферттер түскен күннен бастап 6 (алты) айдан кешіктірілмей;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Рәсімнің (іс-қимылдың) нәтижесі - мемлекеттік қызметті көрсету нәтижесінің жобасы;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Рәсімнің (іс-қимылдың) нәтижесі – қол қойылған мемлекеттік қызмет көрсету нәтижесі;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(не сенімхат бойынша уәкілетті өкіліне) береді – 15 (он бес) минут.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70"/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көрсетілетін қызметті берушінің кеңсе қызметкері;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көрсетілетін қызметті берушінің басшысы;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көрсетілетін қызметті берушінің жауапты орындаушысы.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көрсетілетін қызметті берушінің басшысы жауапты орындаушыны айқындайды және тиісті бұрыштама қояды – 15 (он бес) минут;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көрсетілетін қызметті берушінің жауапты орындаушысы құжаттар топтамасын зерделеп, мемлекеттік қызмет көрсету нәтижесінің жобасын дайындайды және қарау қорытындылары бойынша көрсетілетін қызметті берушінің басшысына береді: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1 - кезең: тұрғын үй беру туралы немесе бермеу туралы бас тарту шешім - 7 (жеті) жұмыс күн;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2- кезең: тұрғын үй беру ағымдағы нысаналы трансферттер түскен күннен бастап 6 (алты) айдан кешіктірілмей;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минут;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көрсетілетін қызметті берушінің кеңсе қызметкері мемлекеттік қызмет көрсету нәтижесін көрсетілетін қызметті алушыға (не сенімхат бойынша уәкілетті өкіліне) береді – 15 (он бес) минут.</w:t>
      </w:r>
    </w:p>
    <w:bookmarkEnd w:id="83"/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"Азаматтарға арналған үкімет" мемлекеттік корпорациясы" коммерциялық емес акционерлік қоғамының Қарағанды облысы бойынша филиалы – "Халыққа қызмет көрсету орталығы" департаменті және "электрондық үкіметтің" www.egov.kz веб-порталы арқылы көрсетілмейді.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рәсімдердің (іс-қимылдардың) реттілігі, көрсетілетін қызметті берушінің құрылымдық бөлімшелерінің (қызметкерлерінің) өзара іс-қимылдарының толық сипаттамасы, осы Регламенттің 1, 2-қосымшаларына сәйкес мемлекеттік қызмет көрсетудің бизнес-процестерінің анықтамалықтарында көрсетіледі.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"Олимпиада, Паралимпиада, Сурдлимпиада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ойындарының чемпиондары мен жүлдегерлеріне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"Олимпиада, Паралимпиада, Сурдлимпиада ойындарының чемпиондары мен жүлдегерлеріне тұрғын үй беру" мемлекеттік қызмет көрсетудің бизнес-процестерінің анықтамалығы (1-кезең)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