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8ced" w14:textId="d468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28 желтоқсандағы № 85/07 қаулысы. Қарағанды облысының Әділет департаментінде 2018 жылғы 19 қаңтарда № 4587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Премьер-Министрінің орынбасары – Қазақстан Республикасы Ауыл шаруашылығы министрінің 2017 жылғы 1 шілдедегі № 279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 бекіту туралы" (Нормативтік құқықтық актілерді мемлекеттік тіркеу тізілімінде № 15537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85/07 қаулысымен бекітілді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30.04.2019 </w:t>
      </w:r>
      <w:r>
        <w:rPr>
          <w:rFonts w:ascii="Times New Roman"/>
          <w:b w:val="false"/>
          <w:i w:val="false"/>
          <w:color w:val="ff0000"/>
          <w:sz w:val="28"/>
        </w:rPr>
        <w:t>№ 26/03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 қаулысымен.</w:t>
      </w:r>
    </w:p>
    <w:bookmarkStart w:name="z5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5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қызметі (бұдан әрі – мемлекеттік көрсетілетін қызмет) облыстың жергілікті атқарушы органымен (бұдан әрі - қызмет көрсетуші) көрсетіледі. </w:t>
      </w:r>
    </w:p>
    <w:bookmarkEnd w:id="6"/>
    <w:bookmarkStart w:name="z5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- портал) арқылы жүзеге асырылады.</w:t>
      </w:r>
    </w:p>
    <w:bookmarkEnd w:id="7"/>
    <w:bookmarkStart w:name="z5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8"/>
    <w:bookmarkStart w:name="z5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 аудару туралы хабарлама не Қазақстан Республикасы Премьер-Министрінің орынбасары – Қазақстан Республикасы Ауыл шаруашылығы министрінің 2017 жылғы 1 шілдедегі № 279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 бекіту туралы" (Нормативтік құқықтық актілерді мемлекеттік тіркеу тізілімінде № 15537 болып тіркелген) бұйрығымен бекітілген "Агроөнеркәсіптік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9"/>
    <w:bookmarkStart w:name="z5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электрондық.</w:t>
      </w:r>
    </w:p>
    <w:bookmarkEnd w:id="10"/>
    <w:bookmarkStart w:name="z5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тұлғаларға (бұдан әрі – көрсетілетін қызметті алушы)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электрондық цифрлық қолтаңбасы (бұдан әрі – ЭЦҚ) қойылған электрондық құжат нысанында мемлекеттік қызметті көрсету нәтижесі туралы хабарлама жолданады. Хабарлама көрсетілетін қызметті алушы субсидиялаудың ақпараттық жүйесінде тіркелген кезде көрсеткен электрондық почтаның мекенжайына, сондай-ақ субсидиялаудың ақпараттық жүйесіндегі "жеке кабинетіне" жолданады.</w:t>
      </w:r>
    </w:p>
    <w:bookmarkEnd w:id="11"/>
    <w:bookmarkStart w:name="z5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5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рәсімді (іс-қимылды) бастауға негіздеме көрсетілетін қызметті алушының порталға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өтінімді электрондық цифрлық қолтаңбамен (бұдан әрі – ЭЦҚ) куәландырылған электрондық құжат нысанында ұсынуы болып табылады.</w:t>
      </w:r>
    </w:p>
    <w:bookmarkEnd w:id="13"/>
    <w:bookmarkStart w:name="z5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4"/>
    <w:bookmarkStart w:name="z5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болады.</w:t>
      </w:r>
    </w:p>
    <w:bookmarkEnd w:id="15"/>
    <w:bookmarkStart w:name="z5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өтінімнің қабылданғанын растау;</w:t>
      </w:r>
    </w:p>
    <w:bookmarkEnd w:id="16"/>
    <w:bookmarkStart w:name="z5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6 (алты) жұмыс күні ішінде өтінімді қабылдағанын растағаннан кейін қалыптастырады. </w:t>
      </w:r>
    </w:p>
    <w:bookmarkEnd w:id="17"/>
    <w:bookmarkStart w:name="z5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субсидиялаудың ақпараттық жүйесінде субсидиялар төлеуге арналған төлем тапсырмаларын қалыптастыру;</w:t>
      </w:r>
    </w:p>
    <w:bookmarkEnd w:id="18"/>
    <w:bookmarkStart w:name="z5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19"/>
    <w:bookmarkStart w:name="z5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- аумақтық қазынашылық бөлімшесіне субсидияларды аудару үшін төлеуге төлем құжаттарын жолдау.</w:t>
      </w:r>
    </w:p>
    <w:bookmarkEnd w:id="20"/>
    <w:bookmarkStart w:name="z5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көрсетілетін қызмет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1"/>
    <w:bookmarkStart w:name="z5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процесіне қатысатын қызмет берушілердің, құрылымдық бөлімшелерінің (қызметкерлерінің) тізбесі:</w:t>
      </w:r>
    </w:p>
    <w:bookmarkEnd w:id="22"/>
    <w:bookmarkStart w:name="z5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3"/>
    <w:bookmarkStart w:name="z5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қаржыландыру бөлімінің маманы.</w:t>
      </w:r>
    </w:p>
    <w:bookmarkEnd w:id="24"/>
    <w:bookmarkStart w:name="z5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(қызметкерлердің) арасындағы рәсімдердің (іс-қимылдың) сипаттамасы:</w:t>
      </w:r>
    </w:p>
    <w:bookmarkEnd w:id="25"/>
    <w:bookmarkStart w:name="z5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көрсетілетін қызметті алушының өтінімді тіркеген сәттен бастап 1 (бір) жұмыс күнi iшiнде ЭЦҚ-ны пайдаланып тиісті хабарламаға қол қою жолымен оның қабылданғанын растайды. Осы хабарлама көрсетілетін қызметті алушының "жеке кабинетінде" қолжетімді болады;</w:t>
      </w:r>
    </w:p>
    <w:bookmarkEnd w:id="26"/>
    <w:bookmarkStart w:name="z5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субсидиялаудың ақпараттық жүйесінде "Қазынашылық-Клиент" ақпараттық жүйесіне жүктелетін субсидия төлеуге арналған төлем тапсырмасын 6 (алты) жұмыс күні ішінде өтінімді қабылдағанын растағаннан кейін қалыптастырады;</w:t>
      </w:r>
    </w:p>
    <w:bookmarkEnd w:id="27"/>
    <w:bookmarkStart w:name="z5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 төлем тапсырмалары қалыптастырылғаннан кейін аумақтық қазынашылық бөлімшесіне көрсетілетін қызметті алушылардың шоттарына субсидияларды аудару үшін төлеуге төлем құжаттарын жолдайды. </w:t>
      </w:r>
    </w:p>
    <w:bookmarkEnd w:id="28"/>
    <w:bookmarkStart w:name="z5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5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30"/>
    <w:bookmarkStart w:name="z5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1"/>
    <w:bookmarkStart w:name="z5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2"/>
    <w:bookmarkStart w:name="z5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3"/>
    <w:bookmarkStart w:name="z5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4"/>
    <w:bookmarkStart w:name="z5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5"/>
    <w:bookmarkStart w:name="z5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6"/>
    <w:bookmarkStart w:name="z5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7"/>
    <w:bookmarkStart w:name="z5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8"/>
    <w:bookmarkStart w:name="z5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9"/>
    <w:bookmarkStart w:name="z5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40"/>
    <w:bookmarkStart w:name="z5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"Азаматтарға арналған үкімет" мемлекеттік корпорациясы арқылы мемлекеттік қызмет көрсетілмейді.</w:t>
      </w:r>
    </w:p>
    <w:bookmarkEnd w:id="41"/>
    <w:bookmarkStart w:name="z5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іске қосылған ақпараттық жүйелердің функционалдық өзара іс-қимыл етуі осы регламенттің 1-қосымшасына сәйкес диаграммада келтірілген.</w:t>
      </w:r>
    </w:p>
    <w:bookmarkEnd w:id="42"/>
    <w:bookmarkStart w:name="z5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2-қосымшасына сәйкес мемлекеттік қызмет көрсетудің бизнес-процестерінің анықтамалығында көрсетіледі.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субъектілерін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сауықтыру жөніндегі бағыт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кредиттік және лизингтік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мөлшерлемені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5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4"/>
    <w:bookmarkStart w:name="z5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6"/>
    <w:bookmarkStart w:name="z5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"Агроөнеркәсіптік кешен субъектілерін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сауықтыру жөніндегі бағыт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кредиттік және лизингтік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міндеттемелер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мөлшерлемені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5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8"/>
    <w:bookmarkStart w:name="z5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