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cc58" w14:textId="bf0c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2017 жылғы 2 наурыздағы № 08/11 қаулысы. Қарағанды облысының Әділет департаментінде 2017 жылғы 17 наурызда № 4179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14010 бойынша тіркелген) сәйкес,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зиянды, қауіпті еңбек жағдайлары бар жұмыстардағы жұмыс орындарын есепке алмағанда, меншік нысанына және ұйымдастырушылық-құқықтық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 - дан бастап 4% - ға дейінгі көлемде жұмыс орындарының квотасы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орынбасары И.Ю. Любарскаяға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02_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08/11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Қарағанды қаласы 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6477"/>
        <w:gridCol w:w="1614"/>
        <w:gridCol w:w="1615"/>
        <w:gridCol w:w="1193"/>
      </w:tblGrid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алғандағы квотаның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мәдениет, архивтер және құжаттама басқармасының "Қарағанды академиялық музыкалық комедия театры" коммуналдық мемлекеттік қазыналық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"Қарағанды қаласының балалар ауруханасы" коммуналдық мемлекеттік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"Оливия" жауапкершілігі шектеулі серіктестігі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мәдениет, архивтер және құжаттама басқармасының "Ж.Бектұров атындағы Қарағанды облыстық жасөспірімдер кітапханасы" коммуналдық мемлекеттік мекемесі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"Қазгидромет" шаруашылық жүргізу құқығындағы Республикалық мемлекеттік кәсіпорнының Қарағанды облысы бойынша филиалы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"№ 18 жалпы білім беретін орта мектебі" коммуналдық мемлекеттік мекемесі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жұмыспен қамтуды үйлестіру және әлеуметтік бағдарламалар басқармасының "Қарағанды облысы Қарағанды қаласының қарттар мен мүгедектерінің № 1 медициналық әлеуметтік мекемесі" коммуналдық мемлекеттік мекемесі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білім басқармасының "Қарағанды политехникалық колледжі" коммуналдық мемлекеттік қазыналық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Маркет Комплект" жауапкершілігі шектеулі серіктестігі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білім басқармасының "Даму мүмкіншіліктері шектеулі балаларға арналған балалар үйі" коммуналдық мемлекеттік мекемесі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фирма "Гиппократ" жауапкершілігі шектеулі серіктестігі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"Қарағанды қаласының № 5 емханасы" коммуналдық мемлекеттік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мәдениет және тілдерді дамыту бөлімінің "Қарағанды мемлекеттік хайуанаттар бағы" коммуналдық мемлекеттік қазыналық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"Облыстық балалар туберкулезге қарсы шипажайы" коммуналдық мемлекеттік мекемесі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"Қарағанды қаласының перзентханасы" коммуналдық мемлекеттік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"Облыстық балалар психоневрологиялық диспансері" коммуналдық мемлекеттік қазыналық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"Power Beton" жауапкершілігі шектеулі серіктестігі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 техника и информатика" акционерлік қоғамы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"Облыстық онкологиялық диспансері" коммуналдық мемлекеттік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"Облыстық балалар клиникалық ауруханасы" коммуналдық мемлекетттік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"ЦЭМ-Геомаш" жауапкершілігі шектеулі серіктестігі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"Қарағанды қаласының медицина колледжі" коммуналдық мемлекеттік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"Сламий Саттаров атындағы № 57 мектеп-лицейі" коммуналдық мемлекеттік мекемесі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9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мәдениет, мұрағаттар және құжаттама басқармасының "К.С. Станиславский атындағы халықтар достығы орденінің Қарағанды мемлекеттік орыс драма театры" коммуналдық мемлекеттік қазыналық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0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"САЛЕРС" Күзет агенттігі" жауапкершілігі шектеулі серіктестігі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1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"Таксокомбинат" жауапкершілігі шектеулі серіктестігі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2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"Карагандагипрошахт и К" жауапкершілігі шектеулі серіктестігі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3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білім басқармасының "Көру қабілеті нашар балаларға арналған облыстық арнайы № 1 мектеп-интернаты" коммуналдық мемлекеттік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4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 Қарағанды қаласының білім бөлімі "№ 6 "Алданыш" балабақшасы" коммуналдық мемлекеттік қазыналық қәсіпорны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5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"НС Система" жауапкершілігі шектеулі серіктестігі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6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басқармасының "Облыстық наркологиялық диспансері" коммуналдық мемлекеттік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7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телерадиокорпорациясы" Акционерлік қоғамының Қарағанды облыстық филиалы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8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"Қарағанды қаласының № 1 қалалық ауруханасы" коммуналдық мемлекеттік кәсіпорны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9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 "Қарағанды қаласының білім бөлімі" мемлекеттік мекемесінің "№ 33 мектеп бала бақша кешені" коммуналдық мемлекеттік мекемесі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0"/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 "Қарағанды қаласы білім бөлімі" мемлекеттік мекемесінің "№ 16 жалпы орта білім беретін мектебі" коммуналдық мемлекеттік мекемесі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