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ecbb" w14:textId="327e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Қарағанды қалалық мәслихатының 2017 жылғы 21 маусымдағы VI шақырылған XIV сессиясының № 172 шешімі. Қарағанды облысының Әділет департаментінде 2017 жылғы 5 шілдеде № 4297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сәйкес Қарағанды қалалық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қалалық мәслихатының 27.09.2023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Қарағанды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шешімнің орындалуын бақылау қаланың заңдылық және жергілікті өзін – өзі басқаруды дамыту мәселелері жөніндегі тұрақты комиссияға (төрағасы – Геннадий Иванович Ивченко) жүктелсін.</w:t>
      </w:r>
    </w:p>
    <w:bookmarkEnd w:id="2"/>
    <w:bookmarkStart w:name="z6" w:id="3"/>
    <w:p>
      <w:pPr>
        <w:spacing w:after="0"/>
        <w:ind w:left="0"/>
        <w:jc w:val="both"/>
      </w:pPr>
      <w:r>
        <w:rPr>
          <w:rFonts w:ascii="Times New Roman"/>
          <w:b w:val="false"/>
          <w:i w:val="false"/>
          <w:color w:val="000000"/>
          <w:sz w:val="28"/>
        </w:rPr>
        <w:t>
      3. Осы шешім алғаш ресми жарияланғаннан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Боранқұлова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w:t>
            </w:r>
            <w:r>
              <w:br/>
            </w:r>
            <w:r>
              <w:rPr>
                <w:rFonts w:ascii="Times New Roman"/>
                <w:b w:val="false"/>
                <w:i w:val="false"/>
                <w:color w:val="000000"/>
                <w:sz w:val="20"/>
              </w:rPr>
              <w:t>мәслихатының ХIV сессиясының</w:t>
            </w:r>
            <w:r>
              <w:br/>
            </w:r>
            <w:r>
              <w:rPr>
                <w:rFonts w:ascii="Times New Roman"/>
                <w:b w:val="false"/>
                <w:i w:val="false"/>
                <w:color w:val="000000"/>
                <w:sz w:val="20"/>
              </w:rPr>
              <w:t>2017 жылғы 21 маусымдағы № 172</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Қарағады қаласының Құрмет грамотасымен наградтау туралы Ереже</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Қарағанды қаласының Құрмет грамотасымен наградтау туралы ереже (бұдан әрі – Құрмет грамотасы)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қалалық мәслихатының 27.09.2023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Құрмет грамотасы:</w:t>
      </w:r>
    </w:p>
    <w:bookmarkEnd w:id="7"/>
    <w:bookmarkStart w:name="z14" w:id="8"/>
    <w:p>
      <w:pPr>
        <w:spacing w:after="0"/>
        <w:ind w:left="0"/>
        <w:jc w:val="both"/>
      </w:pPr>
      <w:r>
        <w:rPr>
          <w:rFonts w:ascii="Times New Roman"/>
          <w:b w:val="false"/>
          <w:i w:val="false"/>
          <w:color w:val="000000"/>
          <w:sz w:val="28"/>
        </w:rPr>
        <w:t>
      1) экономикадағы, әлеуметтік саладағы, ғылымдағы, мәдениеттегі, білім берудегі, спорттағы, әскери және мемлекеттік қызметтегі, құқық қорғау және қоғамдық қызметтегі қаланың тұрғындарын сауықтырудағы елеулі жетістіктері үшін;</w:t>
      </w:r>
    </w:p>
    <w:bookmarkEnd w:id="8"/>
    <w:bookmarkStart w:name="z15" w:id="9"/>
    <w:p>
      <w:pPr>
        <w:spacing w:after="0"/>
        <w:ind w:left="0"/>
        <w:jc w:val="both"/>
      </w:pPr>
      <w:r>
        <w:rPr>
          <w:rFonts w:ascii="Times New Roman"/>
          <w:b w:val="false"/>
          <w:i w:val="false"/>
          <w:color w:val="000000"/>
          <w:sz w:val="28"/>
        </w:rPr>
        <w:t>
      2) халықтар арасындағы достық пен ынтымақтастықты және мәдени байланыстарды нығайту бойынша жемісті қызметті жүзеге асырғаны үшін марапаттау және ынталандырудың бір нысаны болып табылады.</w:t>
      </w:r>
    </w:p>
    <w:bookmarkEnd w:id="9"/>
    <w:bookmarkStart w:name="z16" w:id="10"/>
    <w:p>
      <w:pPr>
        <w:spacing w:after="0"/>
        <w:ind w:left="0"/>
        <w:jc w:val="both"/>
      </w:pPr>
      <w:r>
        <w:rPr>
          <w:rFonts w:ascii="Times New Roman"/>
          <w:b w:val="false"/>
          <w:i w:val="false"/>
          <w:color w:val="000000"/>
          <w:sz w:val="28"/>
        </w:rPr>
        <w:t>
      3. Құрмет грамотасымен Қарағанды қаласының дамуына қомақты үлес қосқан:</w:t>
      </w:r>
    </w:p>
    <w:bookmarkEnd w:id="10"/>
    <w:bookmarkStart w:name="z17" w:id="11"/>
    <w:p>
      <w:pPr>
        <w:spacing w:after="0"/>
        <w:ind w:left="0"/>
        <w:jc w:val="both"/>
      </w:pPr>
      <w:r>
        <w:rPr>
          <w:rFonts w:ascii="Times New Roman"/>
          <w:b w:val="false"/>
          <w:i w:val="false"/>
          <w:color w:val="000000"/>
          <w:sz w:val="28"/>
        </w:rPr>
        <w:t>
      1) азаматтар, мекеме, кәсіпорын және ұйымдардың қызметшілері;</w:t>
      </w:r>
    </w:p>
    <w:bookmarkEnd w:id="11"/>
    <w:bookmarkStart w:name="z18" w:id="12"/>
    <w:p>
      <w:pPr>
        <w:spacing w:after="0"/>
        <w:ind w:left="0"/>
        <w:jc w:val="both"/>
      </w:pPr>
      <w:r>
        <w:rPr>
          <w:rFonts w:ascii="Times New Roman"/>
          <w:b w:val="false"/>
          <w:i w:val="false"/>
          <w:color w:val="000000"/>
          <w:sz w:val="28"/>
        </w:rPr>
        <w:t>
      2) меншік нысанына қарамастан, еңбекте, қоғамдық-саяси қызметте жоғары көрсеткіштерге қол жеткізген шаруашылық жүргізуші субъектілер ұжымдары, ұйымдар, мекемелер, шығармашылық ұжымдары;</w:t>
      </w:r>
    </w:p>
    <w:bookmarkEnd w:id="12"/>
    <w:bookmarkStart w:name="z19" w:id="13"/>
    <w:p>
      <w:pPr>
        <w:spacing w:after="0"/>
        <w:ind w:left="0"/>
        <w:jc w:val="both"/>
      </w:pPr>
      <w:r>
        <w:rPr>
          <w:rFonts w:ascii="Times New Roman"/>
          <w:b w:val="false"/>
          <w:i w:val="false"/>
          <w:color w:val="000000"/>
          <w:sz w:val="28"/>
        </w:rPr>
        <w:t>
      3) азаматтығы жоқ адамдар және шет мемлекеттердің азаматтары наградталады.</w:t>
      </w:r>
    </w:p>
    <w:bookmarkEnd w:id="13"/>
    <w:bookmarkStart w:name="z20" w:id="14"/>
    <w:p>
      <w:pPr>
        <w:spacing w:after="0"/>
        <w:ind w:left="0"/>
        <w:jc w:val="both"/>
      </w:pPr>
      <w:r>
        <w:rPr>
          <w:rFonts w:ascii="Times New Roman"/>
          <w:b w:val="false"/>
          <w:i w:val="false"/>
          <w:color w:val="000000"/>
          <w:sz w:val="28"/>
        </w:rPr>
        <w:t>
      4. Құрмет грамотасымен:</w:t>
      </w:r>
    </w:p>
    <w:bookmarkEnd w:id="14"/>
    <w:bookmarkStart w:name="z21" w:id="15"/>
    <w:p>
      <w:pPr>
        <w:spacing w:after="0"/>
        <w:ind w:left="0"/>
        <w:jc w:val="both"/>
      </w:pPr>
      <w:r>
        <w:rPr>
          <w:rFonts w:ascii="Times New Roman"/>
          <w:b w:val="false"/>
          <w:i w:val="false"/>
          <w:color w:val="000000"/>
          <w:sz w:val="28"/>
        </w:rPr>
        <w:t>
      1) наградтау сәтінде заңнамамен белгіленген тәртіпте өтелмеген немесе алып тасталмаған, сотталғандығы бар адамдар;</w:t>
      </w:r>
    </w:p>
    <w:bookmarkEnd w:id="15"/>
    <w:bookmarkStart w:name="z22" w:id="16"/>
    <w:p>
      <w:pPr>
        <w:spacing w:after="0"/>
        <w:ind w:left="0"/>
        <w:jc w:val="both"/>
      </w:pPr>
      <w:r>
        <w:rPr>
          <w:rFonts w:ascii="Times New Roman"/>
          <w:b w:val="false"/>
          <w:i w:val="false"/>
          <w:color w:val="000000"/>
          <w:sz w:val="28"/>
        </w:rPr>
        <w:t>
      2) сот әрекетке қабiлетсiз немесе әрекет қабілеті шектеулі деп таныған адамдар;</w:t>
      </w:r>
    </w:p>
    <w:bookmarkEnd w:id="16"/>
    <w:bookmarkStart w:name="z23" w:id="17"/>
    <w:p>
      <w:pPr>
        <w:spacing w:after="0"/>
        <w:ind w:left="0"/>
        <w:jc w:val="both"/>
      </w:pPr>
      <w:r>
        <w:rPr>
          <w:rFonts w:ascii="Times New Roman"/>
          <w:b w:val="false"/>
          <w:i w:val="false"/>
          <w:color w:val="000000"/>
          <w:sz w:val="28"/>
        </w:rPr>
        <w:t>
      3) сот сыбайлас жемқорлық қылмыс және (немесе) сыбайлас жемқорлық құқық бұзушылық жасауда кінәлі деп таныған адамдар марапатала алмайды.</w:t>
      </w:r>
    </w:p>
    <w:bookmarkEnd w:id="17"/>
    <w:bookmarkStart w:name="z24" w:id="18"/>
    <w:p>
      <w:pPr>
        <w:spacing w:after="0"/>
        <w:ind w:left="0"/>
        <w:jc w:val="both"/>
      </w:pPr>
      <w:r>
        <w:rPr>
          <w:rFonts w:ascii="Times New Roman"/>
          <w:b w:val="false"/>
          <w:i w:val="false"/>
          <w:color w:val="000000"/>
          <w:sz w:val="28"/>
        </w:rPr>
        <w:t>
      5. Бір тұлға (ұжым, ұйым) бес жыл ішінде қаланың Құрмет грамотасымен наградталуға екі рет ұсыныла алмайды.</w:t>
      </w:r>
    </w:p>
    <w:bookmarkEnd w:id="18"/>
    <w:bookmarkStart w:name="z25" w:id="19"/>
    <w:p>
      <w:pPr>
        <w:spacing w:after="0"/>
        <w:ind w:left="0"/>
        <w:jc w:val="both"/>
      </w:pPr>
      <w:r>
        <w:rPr>
          <w:rFonts w:ascii="Times New Roman"/>
          <w:b w:val="false"/>
          <w:i w:val="false"/>
          <w:color w:val="000000"/>
          <w:sz w:val="28"/>
        </w:rPr>
        <w:t>
      6. Наградтау ұлттық, мемлекеттік, кәсіби және өзге де Қазақстан Республикасының мерекелеріне орайластырылады.</w:t>
      </w:r>
    </w:p>
    <w:bookmarkEnd w:id="19"/>
    <w:bookmarkStart w:name="z26" w:id="20"/>
    <w:p>
      <w:pPr>
        <w:spacing w:after="0"/>
        <w:ind w:left="0"/>
        <w:jc w:val="left"/>
      </w:pPr>
      <w:r>
        <w:rPr>
          <w:rFonts w:ascii="Times New Roman"/>
          <w:b/>
          <w:i w:val="false"/>
          <w:color w:val="000000"/>
        </w:rPr>
        <w:t xml:space="preserve"> 2. Құрмет грамотасымен наградтау тәртібі</w:t>
      </w:r>
    </w:p>
    <w:bookmarkEnd w:id="20"/>
    <w:bookmarkStart w:name="z27" w:id="21"/>
    <w:p>
      <w:pPr>
        <w:spacing w:after="0"/>
        <w:ind w:left="0"/>
        <w:jc w:val="both"/>
      </w:pPr>
      <w:r>
        <w:rPr>
          <w:rFonts w:ascii="Times New Roman"/>
          <w:b w:val="false"/>
          <w:i w:val="false"/>
          <w:color w:val="000000"/>
          <w:sz w:val="28"/>
        </w:rPr>
        <w:t>
      7. Құрмет грамотасымен наградтауға ұсынысты Қарағанды қаласы әкімінің аппаратына шараның өтетін күнінен кемінде жиырма күнтізбелік күн бұрын меншік нысанына қарамастан мекемелер, ұйымдар, кәсіпорындар, жергілікті өкілді және атқарушы органдар, қоғамдық ұйымдар, шығармашылық бірлестіктер, жергілікті өзін-өзі басқару органдары жолдайды.</w:t>
      </w:r>
    </w:p>
    <w:bookmarkEnd w:id="21"/>
    <w:bookmarkStart w:name="z28" w:id="22"/>
    <w:p>
      <w:pPr>
        <w:spacing w:after="0"/>
        <w:ind w:left="0"/>
        <w:jc w:val="both"/>
      </w:pPr>
      <w:r>
        <w:rPr>
          <w:rFonts w:ascii="Times New Roman"/>
          <w:b w:val="false"/>
          <w:i w:val="false"/>
          <w:color w:val="000000"/>
          <w:sz w:val="28"/>
        </w:rPr>
        <w:t>
      Ұсыныста тегі, аты, әкесінің аты, атқаратын лауазымы немесе (ұйымның, ұжымның) ресми атауы көрсетіледі, нақты еңбек және шығармашылық еңбектері, қаланың дамуына қосқан үлесі баяндалған сипаттама беріледі. Ұсынысқа бірінші басшы қол қояды.</w:t>
      </w:r>
    </w:p>
    <w:bookmarkEnd w:id="22"/>
    <w:bookmarkStart w:name="z29" w:id="23"/>
    <w:p>
      <w:pPr>
        <w:spacing w:after="0"/>
        <w:ind w:left="0"/>
        <w:jc w:val="both"/>
      </w:pPr>
      <w:r>
        <w:rPr>
          <w:rFonts w:ascii="Times New Roman"/>
          <w:b w:val="false"/>
          <w:i w:val="false"/>
          <w:color w:val="000000"/>
          <w:sz w:val="28"/>
        </w:rPr>
        <w:t>
      Ұсынысқа кандидаттың жеке куәлігінің көшірмесі не ұйымның, мекеменің немесе шығармашылық ұжымның құрылтайшылық құжаттары қоса тіркеледі.</w:t>
      </w:r>
    </w:p>
    <w:bookmarkEnd w:id="23"/>
    <w:bookmarkStart w:name="z30" w:id="24"/>
    <w:p>
      <w:pPr>
        <w:spacing w:after="0"/>
        <w:ind w:left="0"/>
        <w:jc w:val="both"/>
      </w:pPr>
      <w:r>
        <w:rPr>
          <w:rFonts w:ascii="Times New Roman"/>
          <w:b w:val="false"/>
          <w:i w:val="false"/>
          <w:color w:val="000000"/>
          <w:sz w:val="28"/>
        </w:rPr>
        <w:t>
      Aталған деректерді уақытында немесе толық ұсынбағанда ұсыныс қаралмайды.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Қарағанды қалалық мәслихатының 27.09.2023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8. Құрмет грамотасымен наградтау үшін өзінің кандидатурасын өзі ұсынған азаматтардан түскен материалдар, қаралмайды.</w:t>
      </w:r>
    </w:p>
    <w:bookmarkEnd w:id="25"/>
    <w:bookmarkStart w:name="z32" w:id="26"/>
    <w:p>
      <w:pPr>
        <w:spacing w:after="0"/>
        <w:ind w:left="0"/>
        <w:jc w:val="both"/>
      </w:pPr>
      <w:r>
        <w:rPr>
          <w:rFonts w:ascii="Times New Roman"/>
          <w:b w:val="false"/>
          <w:i w:val="false"/>
          <w:color w:val="000000"/>
          <w:sz w:val="28"/>
        </w:rPr>
        <w:t>
      9. Келіп түскен құжаттар алдын ала қарау және наградтау жөнінде ұсыныс әзірленуі үшін, құрамына Қарағанды қалалық мәслихатының депутаттары кірген наградтау жөніндегі Қарағанды қаласының әкімі жанындағы комиссияға (бұдан әрі – Комиссия) жолданады.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қалалық мәслихатының 27.09.2023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Құрмет грамотасымен наградтау туралы шешімді Қарағанды қаласының әкімі мен Қарағанды қалалық мәслихатының төрағасы (немесе олардың міндетін атқарушы тұлғалар) Комиссияның оң қорытындысына сәйкес бірлескен өкім шығару жолымен қабылдайды.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қалалық мәслихатының 27.09.2023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11. Құрмет грамотасын тапсыру салтанатты жағдайда наградталушының жеке өзіне тапсырылады. Құрмет грамотасын Қарағанды қаласының әкімі және (немесе) Қарағанды қалалық мәслихатының төрағасы немесе олардың тапсырмасы бойынша өзге тұлғалар тапсырады.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Қарағанды қалалық мәслихатының 27.09.2023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12. Наградтау бойынша материалдар Қарағанды қаласы әкімінің аппаратында сақталады.</w:t>
      </w:r>
    </w:p>
    <w:bookmarkEnd w:id="29"/>
    <w:bookmarkStart w:name="z36" w:id="30"/>
    <w:p>
      <w:pPr>
        <w:spacing w:after="0"/>
        <w:ind w:left="0"/>
        <w:jc w:val="left"/>
      </w:pPr>
      <w:r>
        <w:rPr>
          <w:rFonts w:ascii="Times New Roman"/>
          <w:b/>
          <w:i w:val="false"/>
          <w:color w:val="000000"/>
        </w:rPr>
        <w:t xml:space="preserve"> 3. Құрмет грамотасының сипаттамасы</w:t>
      </w:r>
    </w:p>
    <w:bookmarkEnd w:id="30"/>
    <w:bookmarkStart w:name="z37" w:id="31"/>
    <w:p>
      <w:pPr>
        <w:spacing w:after="0"/>
        <w:ind w:left="0"/>
        <w:jc w:val="both"/>
      </w:pPr>
      <w:r>
        <w:rPr>
          <w:rFonts w:ascii="Times New Roman"/>
          <w:b w:val="false"/>
          <w:i w:val="false"/>
          <w:color w:val="000000"/>
          <w:sz w:val="28"/>
        </w:rPr>
        <w:t>
      13. Құрмет грамотасы көк түсті папкадан және ішіне салынатын айқарма беттерден тұрады. Папканың бет жағында 7х7 көлемінде Қазақстан Республикасының Мемлекеттік Елтаңбасы бейнеленген және "Құрмет грамотасы" жазуы жазылған.</w:t>
      </w:r>
    </w:p>
    <w:bookmarkEnd w:id="31"/>
    <w:bookmarkStart w:name="z38" w:id="32"/>
    <w:p>
      <w:pPr>
        <w:spacing w:after="0"/>
        <w:ind w:left="0"/>
        <w:jc w:val="both"/>
      </w:pPr>
      <w:r>
        <w:rPr>
          <w:rFonts w:ascii="Times New Roman"/>
          <w:b w:val="false"/>
          <w:i w:val="false"/>
          <w:color w:val="000000"/>
          <w:sz w:val="28"/>
        </w:rPr>
        <w:t>
      Құрмет грамотасы А3 форматында дайындалады, 1 биг, қағазы жылтыр, тегіс 250 гр., түрлі-түсті басу, мемлекеттік символика – Қазақстан Республикасының Мемлекеттік Елтаңбасын бейнелеумен екі жағынан алтын түстес.</w:t>
      </w:r>
    </w:p>
    <w:bookmarkEnd w:id="32"/>
    <w:bookmarkStart w:name="z39" w:id="33"/>
    <w:p>
      <w:pPr>
        <w:spacing w:after="0"/>
        <w:ind w:left="0"/>
        <w:jc w:val="both"/>
      </w:pPr>
      <w:r>
        <w:rPr>
          <w:rFonts w:ascii="Times New Roman"/>
          <w:b w:val="false"/>
          <w:i w:val="false"/>
          <w:color w:val="000000"/>
          <w:sz w:val="28"/>
        </w:rPr>
        <w:t>
      Айқарма беттің ішкі сол жағында: ортада – желбіреген Қазақстан Республикасының Мемлекеттік Туының түрлі-түсті бейнесі орналасады.</w:t>
      </w:r>
    </w:p>
    <w:bookmarkEnd w:id="33"/>
    <w:bookmarkStart w:name="z40" w:id="34"/>
    <w:p>
      <w:pPr>
        <w:spacing w:after="0"/>
        <w:ind w:left="0"/>
        <w:jc w:val="both"/>
      </w:pPr>
      <w:r>
        <w:rPr>
          <w:rFonts w:ascii="Times New Roman"/>
          <w:b w:val="false"/>
          <w:i w:val="false"/>
          <w:color w:val="000000"/>
          <w:sz w:val="28"/>
        </w:rPr>
        <w:t>
      Айқарма беттің ішкі оң жағында: жоғарғы бөлігінің ортасында – алтынмен басылып, "Құрмет грамотасы" жазуы, жазудың астында, наградталушының тегін, аты, әкесінің аты, наградталушының еңбектерінің қысқаша сипаттамасы, "наградталады" сөзі бар, қазақ және орыс тілдеріндегі мәтін орналасады. Қазақ тіліндегі мәтін орыс тіліндегі мәтіннің үстінде орналасады.</w:t>
      </w:r>
    </w:p>
    <w:bookmarkEnd w:id="34"/>
    <w:bookmarkStart w:name="z41" w:id="35"/>
    <w:p>
      <w:pPr>
        <w:spacing w:after="0"/>
        <w:ind w:left="0"/>
        <w:jc w:val="both"/>
      </w:pPr>
      <w:r>
        <w:rPr>
          <w:rFonts w:ascii="Times New Roman"/>
          <w:b w:val="false"/>
          <w:i w:val="false"/>
          <w:color w:val="000000"/>
          <w:sz w:val="28"/>
        </w:rPr>
        <w:t>
      Төменгі бөлігінде Қарағанды қаласы әкімінің және Қарағанды қалалық мәслихат төрағасының қолдары үшін мемлекеттік тілде мәтін орналасады, қол елтаңбалық мөрлермен расталады, қолдан кейін мемлекеттік тілде марапаттау күні көрсетіледі.</w:t>
      </w:r>
    </w:p>
    <w:bookmarkEnd w:id="35"/>
    <w:bookmarkStart w:name="z42" w:id="36"/>
    <w:p>
      <w:pPr>
        <w:spacing w:after="0"/>
        <w:ind w:left="0"/>
        <w:jc w:val="both"/>
      </w:pPr>
      <w:r>
        <w:rPr>
          <w:rFonts w:ascii="Times New Roman"/>
          <w:b w:val="false"/>
          <w:i w:val="false"/>
          <w:color w:val="000000"/>
          <w:sz w:val="28"/>
        </w:rPr>
        <w:t>
      Наградталушының тегі, аты, әкесінің аты жеке басты куәландыратын құжатына сәйкес көрсетіледі.</w:t>
      </w:r>
    </w:p>
    <w:bookmarkEnd w:id="36"/>
    <w:bookmarkStart w:name="z43" w:id="37"/>
    <w:p>
      <w:pPr>
        <w:spacing w:after="0"/>
        <w:ind w:left="0"/>
        <w:jc w:val="both"/>
      </w:pPr>
      <w:r>
        <w:rPr>
          <w:rFonts w:ascii="Times New Roman"/>
          <w:b w:val="false"/>
          <w:i w:val="false"/>
          <w:color w:val="000000"/>
          <w:sz w:val="28"/>
        </w:rPr>
        <w:t>
      Ұйым, мекеме немесе шығармашылық ұжымның атауы құрылтайшылық құжаттарға сәйкес көрсетіледі.</w:t>
      </w:r>
    </w:p>
    <w:bookmarkEnd w:id="37"/>
    <w:bookmarkStart w:name="z44" w:id="38"/>
    <w:p>
      <w:pPr>
        <w:spacing w:after="0"/>
        <w:ind w:left="0"/>
        <w:jc w:val="both"/>
      </w:pPr>
      <w:r>
        <w:rPr>
          <w:rFonts w:ascii="Times New Roman"/>
          <w:b w:val="false"/>
          <w:i w:val="false"/>
          <w:color w:val="000000"/>
          <w:sz w:val="28"/>
        </w:rPr>
        <w:t>
      Айқарма бет компьютермен терілген көлбеусіз қара түсті шрифтермен, принтерді пайдалана отырып толтырылады. Мұндай мүмкіндік болмаған жағдайда, айқарма бет қолмен, анық және түсінікті жазумен, түзетулерсіз қара түсті сиямен толтырылады.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Қарағанды қалалық мәслихатының 27.09.2023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