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788f" w14:textId="f887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IX сессиясының 2016 жылғы 23 желтоқсандағы № 102 "Қарағанды қаласының 2017-2019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2017 жылғы 11 қазандағы VI шақырылған ХVIII сессиясының № 208 шешімі. Қарағанды облысының Әділет департаментінде 2017 жылғы 19 қазанда № 4397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2017 жылғы 29 қыркүйектегі X сессиясының № 219 "Қарағанды облыстық мәслихатының 2016 жылғы 12 желтоқсандағы VI сессиясының "2017-2019 жылдарға арналған облыстық бюджет туралы" № 131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актілерді мемлекеттік тіркеу тізілімінде № 4365 болып тіркелген) сәйкес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қалалық мәслихатының IX сессиясының 2016 жылғы 23 желтоқсандағы № 102 "Қарағанды қаласының 2017-2019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4067 болып тіркелген, 2016 жылғы 29 желтоқсандағы № 168 (1729) "Взгляд на события" газетінде, 2017 жылдың 9 қаңтарында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Қаланың 2017-2019 жылдарға арналған бюджеті тиісінше 1, 2 және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қосымшаларға сәйкес, оның ішінде 2017 жылға келесі көлемдерде бекітілсін: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46 363 911 мың теңге, оның ішінде: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30 775 916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277 333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502 640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14 808 022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55 023 579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5 198 570 мың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5 198 570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минус 5 950 мың теңге, оның ішінде: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5 950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минус 13 852 288 мың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13 852 288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11 705 190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92 852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пайдаланылатын қалдықтары – 2 239 950 мың теңге.";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Қарағанды қаласы әкімдігінің 2017 жылға арналған резерві 70 044 мың теңге сомасында бекітілсін.";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қолданысқа 2017 жылғы 1 қаңтардан бастап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11 қазандағы XVIII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Қарағанды қаласының 2017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46 363 911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30 775 916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3 118 390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кәсiпорындардың таза кірiсi бөлігінің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мүлiктi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14 808 022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14 808 022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35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55 023 579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21 657 349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4 326 602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14 447 690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13 400 399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2 642 391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3 369 016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3 092 226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3 092 226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14 020 821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9 234 561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9 188 658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7 086 510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2 102 148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2 618 202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2 058 965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10 239 851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10 134 687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10 134 687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2 721 571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7 002 371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III.Таза бюджеттік кредиттеу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8"/>
        <w:gridCol w:w="1429"/>
        <w:gridCol w:w="3018"/>
        <w:gridCol w:w="42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83"/>
        <w:gridCol w:w="283"/>
        <w:gridCol w:w="283"/>
        <w:gridCol w:w="3038"/>
        <w:gridCol w:w="7483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-13 852 288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11 қазандағы XVIII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8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2017 жылға арналған бюджетінің түсімдері мен шығыстарының құрамында ескерілген облыстық бюджеттен нысаналы трансферттер және бюджеттік кредиттер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4"/>
        <w:gridCol w:w="4026"/>
      </w:tblGrid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6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24 071 998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6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7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6 906 119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7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5 460 689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7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11 705 190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7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6 906 119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7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  <w:bookmarkEnd w:id="7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7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жүргізуге</w:t>
            </w:r>
          </w:p>
          <w:bookmarkEnd w:id="7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7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бұқаралық кәсіпкерлікті дамыту Бағдарламасы шеңберінде еңбек нарығын дамытуға</w:t>
            </w:r>
          </w:p>
          <w:bookmarkEnd w:id="7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2017 - 2021 жылдарға арналған 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  <w:bookmarkEnd w:id="8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Қолданыстан шығарылатын және жойылатын ауру малдардың, азық-түліктердің және жануар тектес шикізаттардың құнын иелелеріне өтеуге</w:t>
            </w:r>
          </w:p>
          <w:bookmarkEnd w:id="8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вакциналау, дәрі-дәрмектерді тасымалдау және сақтау бойынша қызмет көрсетуге</w:t>
            </w:r>
          </w:p>
          <w:bookmarkEnd w:id="8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орташа және күрделі жөндеуден өткізуге</w:t>
            </w:r>
          </w:p>
          <w:bookmarkEnd w:id="8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5 825 795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8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жөндеуден өткізуге</w:t>
            </w:r>
          </w:p>
          <w:bookmarkEnd w:id="8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4 960 753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жөндеуден өткізуге</w:t>
            </w:r>
          </w:p>
          <w:bookmarkEnd w:id="8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көшелердi жарықтандыруға</w:t>
            </w:r>
          </w:p>
          <w:bookmarkEnd w:id="8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8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151 382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техниканы алуға</w:t>
            </w:r>
          </w:p>
          <w:bookmarkEnd w:id="8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9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5 460 689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9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жобалауға, дамытуға және (немесе) жайластыруға </w:t>
            </w:r>
          </w:p>
          <w:bookmarkEnd w:id="9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1 750 306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дамытуға </w:t>
            </w:r>
          </w:p>
          <w:bookmarkEnd w:id="93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409 415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  <w:bookmarkEnd w:id="94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</w:t>
            </w:r>
          </w:p>
          <w:bookmarkEnd w:id="95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613 849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  <w:bookmarkEnd w:id="96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  <w:bookmarkEnd w:id="97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824 646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  <w:bookmarkEnd w:id="98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1 513 963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99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11 705 190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100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жобалауға және (немесе) салуға </w:t>
            </w:r>
          </w:p>
          <w:bookmarkEnd w:id="101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6 506 620</w:t>
            </w:r>
          </w:p>
        </w:tc>
      </w:tr>
      <w:tr>
        <w:trPr>
          <w:trHeight w:val="30" w:hRule="atLeast"/>
        </w:trPr>
        <w:tc>
          <w:tcPr>
            <w:tcW w:w="8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</w:t>
            </w:r>
          </w:p>
          <w:bookmarkEnd w:id="102"/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11 қазандағы XVIII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23 желтоқсандағы IX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32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2017 жылға арналған бюджеттік бағдарламалары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258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3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ауданның бюджеттік бағдарламалары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бюджеттік бағдарламалары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714 323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