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dc20" w14:textId="255d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IX сессиясының 2016 жылғы 23 желтоқсандағы № 102 "Қарағанды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2017 жылғы 4 желтоқсандағы VI шақырылған ХХ сессиясының № 234 шешімі. Қарағанды облысының Әділет департаментінде 2017 жылғы 12 желтоқсанда № 4475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IX сессиясының 2016 жылғы 23 желтоқсандағы № 102 "Қарағанды қаласының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4067 болып тіркелген, 2016 жылғы 29 желтоқсандағы № 168 (1729) "Взгляд на события" газетінде, 2017 жылдың 9 қаңтарында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Қаланың 2017-2019 жылдарға арналған бюджеті тиісінше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45 725 410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30 568 296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371 292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542 799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14 243 023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54 331 566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4 497 494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4 497 494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79 452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79 452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13 024 198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13 024 198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11 004 114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92 852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2 112 936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Қарағанды қаласы әкімдігінің 2017 жылға арналған резерві 19 544 мың теңге сомасында бекітілсін.";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2017 жылғы 1 қаңтардан бастап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Бексұлтанов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4 желтоқсандағы ХХ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IX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Қарағанды қаласының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жылғы 4 желтоқсандағы ХХ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IX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Қарағанды қаласының 2017 жылға арналған бюджеті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45 725 410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4 390 841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3 170 390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6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54 331 566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1 422 255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21 594 794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4 424 898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4 204 628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3 171 702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14 540 578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12 179 782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1 520 484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3 312 696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3 080 801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3 080 801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13 353 185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8 655 817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8 606 043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7 067 433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1 538 610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3 660 516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10 417 912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2 687 897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6 994 106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"/>
        <w:gridCol w:w="317"/>
        <w:gridCol w:w="2084"/>
        <w:gridCol w:w="1343"/>
        <w:gridCol w:w="2837"/>
        <w:gridCol w:w="46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4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83"/>
        <w:gridCol w:w="283"/>
        <w:gridCol w:w="283"/>
        <w:gridCol w:w="3038"/>
        <w:gridCol w:w="7483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-13 024 198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 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IX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Қаланың 2017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4"/>
        <w:gridCol w:w="4026"/>
      </w:tblGrid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22 805 923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7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7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6 690 607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7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5 111 202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7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11 004 114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7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6 690 607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7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7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7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жүргізуге</w:t>
            </w:r>
          </w:p>
          <w:bookmarkEnd w:id="7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7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бұқаралық кәсіпкерлікті дамыту Бағдарламасы шеңберінде еңбек нарығын дамытуға</w:t>
            </w:r>
          </w:p>
          <w:bookmarkEnd w:id="8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</w:p>
          <w:bookmarkEnd w:id="8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вакциналау, дәрі-дәрмектерді тасымалдау және сақтау бойынша қызмет көрсетуге</w:t>
            </w:r>
          </w:p>
          <w:bookmarkEnd w:id="8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  <w:bookmarkEnd w:id="8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5 675 795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8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жөндеуден өткізуге</w:t>
            </w:r>
          </w:p>
          <w:bookmarkEnd w:id="8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4 810 753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жөндеуден өткізуге</w:t>
            </w:r>
          </w:p>
          <w:bookmarkEnd w:id="8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көшелердi жарықтандыруға</w:t>
            </w:r>
          </w:p>
          <w:bookmarkEnd w:id="8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8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алуға</w:t>
            </w:r>
          </w:p>
          <w:bookmarkEnd w:id="8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9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5 111 202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9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</w:p>
          <w:bookmarkEnd w:id="9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1 362 389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</w:p>
          <w:bookmarkEnd w:id="9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  <w:bookmarkEnd w:id="9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шаруашылықты дамытуға </w:t>
            </w:r>
          </w:p>
          <w:bookmarkEnd w:id="9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612 714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  <w:bookmarkEnd w:id="9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  <w:bookmarkEnd w:id="9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1 048 216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  <w:bookmarkEnd w:id="9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1 368 308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9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11 004 114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0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  <w:bookmarkEnd w:id="10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  <w:bookmarkEnd w:id="10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4 желтоқсандағы ХХ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IX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3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2017 жылға арналған бюджеттік бағдарламалары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258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ауданының бюджеттік бағдарламалары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708 796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