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efa5" w14:textId="9fae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2017 жылғы 22 желтоқсандағы VI шақырылған ХХI сессиясының № 250 шешімі. Қарағанды облысының Әділет департаментінде 2017 жылғы 27 желтоқсанда № 4504 болып тіркелді. Күші жойылды - Қарағанды қалалық мәслихатының 2021 жылғы 7 сәуірдегі № 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07.04.2021 № 39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бойынша коммуналдық қалдықтарды жинауға, әкетуге, кәдеге жаратуға, қайта өңдеуге және көмуге жеке және заңды тұлғалар үшін тариф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қалалық мәслихатының 2015 жылғы 23 желтоқсандағы LIV сессиясының № 548 "Қарағанды қаласы бойынша коммуналдық қалдықтарды жинау, шығару, көмуге және кәдеге жаратуға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3588 болып тіркелген, 2015 жылғы 31 желтоқсандағы № 165 (1562) "Взгляд на события" газетінде, 2016 жылғы 13 қаңтардағы "Әділет" ақпараттық-құқықтық жүйесінде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XХI сессиясының 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тұрмыстық қатты қалдықтарды жинауға, әкетуге, кәдеге жаратуға, қайта өңдеуге және көмуге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297"/>
        <w:gridCol w:w="1752"/>
        <w:gridCol w:w="3312"/>
        <w:gridCol w:w="44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нормасы, м3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 үшін тариф (ҚҚС-мен) (теңге)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тұрмыстық қатты қалдықтарды жинауға, әкетуге, кәдеге жаратуға, қайта өндеуге және көмуге үшін қызмет құны,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(1м3 үшін)</w:t>
            </w:r>
          </w:p>
          <w:bookmarkEnd w:id="6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7"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 (1 тұрғынға)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ҚҚС – қосылған құн салығы;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м3-текше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