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669c" w14:textId="7f66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2016 жылғы 21 желтоқсандағы VII сессиясының № 7/72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2017 жылғы 11 сәуірдегі № 9/97 шешімі. Қарағанды облысының Әділет департаментінде 2017 жылғы 20 сәуірде № 4225 болып тіркелді. 2018 жылдың 1 қаңтарына дейiн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Жезқазған қалалық мәслихатының 2016 жылғы 21 желтоқсандағы VII сессиясының №7/72 "2017-2019 жылдарға арналған қалалық бюджет туралы" (Нормативтік құқықтық актілерді мемлекеттік тіркеу тізілімінде № 4073 тіркелген, 2017 жылғы 20 қаңтардағы Қазақстан Республикасы Нормативтік құқықтық актілерінің электрондық түрдегі эталондық бақылау банкінде, 2017 жылғы 13 қаңтардағы № 1 (8014), 2017 жылғы 20 қаңтардағы №3 (8016), 2017 жылғы 27 қаңтардағы №4 (8017) "Сарыарқа" газетінде, 2017 жылғы 13 қаңтардағы № 1 (156), 2017 жылғы 17 қаңтардағы № 2 (157), 2017 жылғы 20 қаңтардағы № 3 (158), 2017 жылғы 27 қаңтардағы № 4 (159)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2017-2019 жылдарға арналған қалалық бюджет 1, 2, 3 қосымшаларға сәйкес, оның ішінде 2017 жылға келесі көлемдерде бекітілсін: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9897627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6199164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42104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44981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–3611378 мың теңге,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10225780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5959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6807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848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мың теңге,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334112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334112 мың теңге, оның ішінде: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6807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849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328154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2017 жылға арналған қалалық бюджеттің кірісі құрамында облыстық және республикалық бюджеттерден 2105984 мың теңге сомасындағы ағымдағы нысаналы трансферттер мен даму трансферттері қарастырылғаны ескерілсін.";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шешім 2017 жылдың 1 қаңтарынан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Сессия..төрағасы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Алтынбеков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С.Медебаев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№ 9/97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№ 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даму схемаларын және елді мекендердің бас жоспарларын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1"/>
        <w:gridCol w:w="5046"/>
        <w:gridCol w:w="3"/>
        <w:gridCol w:w="20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4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9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461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2"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9"/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84"/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-334112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847"/>
        <w:gridCol w:w="1847"/>
        <w:gridCol w:w="1847"/>
        <w:gridCol w:w="4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9"/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3411"/>
        <w:gridCol w:w="2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94"/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юджеттік кредиттерді қайтару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528"/>
        <w:gridCol w:w="1529"/>
        <w:gridCol w:w="1954"/>
        <w:gridCol w:w="5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8"/>
        </w:tc>
        <w:tc>
          <w:tcPr>
            <w:tcW w:w="5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№ 9/97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№ 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 мен нысаналы даму трансферттері, кредиттер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894"/>
        <w:gridCol w:w="3243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2112791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1048358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1057626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1048358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алмастырғаны үшін мұғалімдерге қосымша ақы төлеуге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асыруға,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нормасын ұлғайту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бағытталған іс-шараларды іске асыруға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2020 бойынша кәсіби даярлауға бағытталғандарды толық оқытуға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мамандықтар бойынша жұмыс кадрларын қысқа мерзімді кәсіби оқытуға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жөндеуден өткізуге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  <w:bookmarkEnd w:id="32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пунктер үшін интернет- байланысты қосуға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Ветериналық вакциналау, дәрі-дәрмектерді тасымалдау және сақтау бойынша қызмет көрсетуге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инфрақұрылымын құруға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Роботтарды жинау және программалау бойынша конструкторлар сатып алуға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1057626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ауданының жеке тұрғын үйлер құрылысының телімдерінің инженерлік тораптарының құрылысына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жаңартуға, 2-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жаңартуға, 3-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ауданының жеке тұрғын үйлер құрылысының телімдерінің инженерлік тораптарының құрылысына (қоса қаржыландыру)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"Жастар" саябағын қайта құрылымдауға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ауданындағы жеке тұрғын үйлерге инженерлік-коммуникациялық инфрақұрылым құрылысына жобалық-сметалық құжаттама әзірлеуге,2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үйлер ауданының көпқабатты тұрғын үйлерге инженерлік- коммуникациялық инфрақұрылымын дамыту және жайластыруға жобалық-сметалық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5 қабатты 60 пәтерлі тұрғын үй құрылысына жобалық-сметалық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 жобалық-сметалық құжаттама әзірлеуге, 1-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№9/97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№7/72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әкімдер аппараттарының шығындары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39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№ 9/97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№ 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1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