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107d" w14:textId="8801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2016 жылғы 21 желтоқсандағы VII сессиясының № 7/72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2017 жылғы 11 шілдедегі № 11/116 шешімі. Қарағанды облысының Әділет департаментінде 2017 жылғы 19 шілдеде № 4314 болып тіркелді. 2018 жылдың 1 қаңтарына дейiн қолданыста болды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2016 жылғы 21 желтоқсандағы VII сессиясының № 7/72 "2017-2019 жылдарға арналған қалалық бюджет туралы" (Нормативтік құқықтық актілерді мемлекеттік тіркеу тізілімінде № 4073 тіркелген, 2017 жылғы 20 қаңтардағы Қазақстан Республикасы Нормативтік құқықтық актілерінің электрондық түрдегі эталондық бақылау банкінде, 2017 жылғы 13 қаңтардағы № 1 (8014), 2017 жылғы 20 қаңтардағы № 3 (8016), 2017 жылғы 27 қаңтардағы № 4 (8017) "Сарыарқа" газетінде, 2017 жылғы 13 қаңтардағы № 1 (156), 2017 жылғы 17 қаңтардағы № 2 (157), 2017 жылғы 20 қаңтардағы № 3 (158), 2017 жылғы 27 қаңтардағы № 4 (159)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қалалық бюджет 1, 2, 3 қосымшаларға сәйкес, оның ішінде 2017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–10423027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6449164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42104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52981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–3878778 мың теңге,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10751180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5959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6807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теңге,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334112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334112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6807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849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328154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2017 жылға арналған қалалық бюджеттің кірісі құрамында облыстық және республикалық бюджеттерден 2373384 мың теңге сомасындағы ағымдағы нысаналы трансферттер мен даму трансферттері қарастырылғаны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Сессия..төрағасы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№ 11/116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сессиясының № 7/72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10423027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6449164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жүргізгені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отбасалық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даму схемаларын және елді мекендердің бас жоспарларын әзірлеу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1"/>
        <w:gridCol w:w="5046"/>
        <w:gridCol w:w="3"/>
        <w:gridCol w:w="20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49"/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3010"/>
        <w:gridCol w:w="3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0"/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4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461"/>
        <w:gridCol w:w="1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67"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4"/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3875"/>
        <w:gridCol w:w="4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79"/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-334112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1847"/>
        <w:gridCol w:w="1847"/>
        <w:gridCol w:w="1847"/>
        <w:gridCol w:w="4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4"/>
        </w:tc>
        <w:tc>
          <w:tcPr>
            <w:tcW w:w="4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8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3411"/>
        <w:gridCol w:w="21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89"/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юджеттік кредиттерді қайтару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1528"/>
        <w:gridCol w:w="1529"/>
        <w:gridCol w:w="1954"/>
        <w:gridCol w:w="5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3"/>
        </w:tc>
        <w:tc>
          <w:tcPr>
            <w:tcW w:w="5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7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№ 11/116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сессиясының № 7/72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ағымдағы нысаналы трансферттер мен нысаналы даму трансферттері, кредиттер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7894"/>
        <w:gridCol w:w="3243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2380191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1297245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1076139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1297245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қосымша ақы төлеуге, 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қызметкерді алмастырғаны үшін мұғалімдерге қосымша ақы төлеуге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асыруға, 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нормасын ұлғайту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бағытталған іс-шараларды іске асыруға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ішінара субсидиялау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2017-2021 жылдарға арналған нәтижелі жұмыспен қамтуды және жаппай кәсіпкерлікті дамыту бағдарламасы шеңберінде кадрлардың біліктілігін арттыру, даярлау және қайта даярлауға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2020 бойынша кәсіби даярлауға бағытталғандарды толық оқытуға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 сұранысқа ие мамандықтар бойынша жұмыс кадрларын қысқа мерзімді кәсіби оқытуға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және ағымдағы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1065707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жөндеу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жарықтандыру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  <w:bookmarkEnd w:id="318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пунктер үшін интернет- байланысты қосуға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Ветериналық вакциналау, дәрі-дәрмектерді тасымалдау және сақтау бойынша қызмет көрсетуге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инфрақұрылымын құруға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Роботтарды жинау және программалау бойынша конструкторлар сатып алуға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нысандарына жөндеу жүргізуге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трансферттерді, 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1076139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ауданының жеке тұрғын үйлер құрылысының телімдерінің инженерлік тораптарының құрылысына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жаңартуға, 2- кезең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жаңартуға, 3- кезең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ауданының жеке тұрғын үйлер құрылысының телімдерінің инженерлік тораптарының құрылысына (қоса қаржыландыру)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8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"Жастар" саябағын қайта құрылымдауға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ауданындағы жеке тұрғын үйлерге инженерлік-коммуникациялық инфрақұрылым құрылысына жобалық-сметалық құжаттама әзірлеуге,2 кезең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үйлер ауданының көпқабатты тұрғын үйлерге инженерлік- коммуникациялық инфрақұрылымын дамыту және жайластыруға жобалық-сметалық құжаттама әзірлеуге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5 қабатты 60 пәтерлі тұрғын үй құрылысына жобалық-сметалық құжаттама әзірлеуге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жаңартуға жобалық-сметалық құжаттама әзірлеуге, 1- кезең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№1 жол өтпесін қайта жаңартуға жобалық- сметалық құжаттама әзірлеуге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№2 жол өтпесін қайта жаңартуға жобалық- сметалық құжаттама әзірлеуге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қаласындағы 900 орынға арналған мектептің құрылысы" жобалық- сметалық құжаттама әзірлеуге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№ 11/116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сессиясының № 7/72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8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әкімдер аппараттарының шығындары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39"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