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eaa1" w14:textId="d59e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2017 жылғы 30 наурыздағы № 14/1 қаулысы. Қарағанды облысының Әділет департаментінде 2017 жылғы 21 сәуірде № 4230 болып тіркелді. Күші жойылды - Қарағанды облысы Теміртау қаласының әкімдігінің 2018 жылғы 19 сәуірдегі № 17/5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қаласының әкімдігінің 19.04.2018 № 17/5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Қазақстан Республикасының 2015 жылғы 23 қарашадағы Еңбек кодексінің 18-бабы </w:t>
      </w:r>
      <w:r>
        <w:rPr>
          <w:rFonts w:ascii="Times New Roman"/>
          <w:b w:val="false"/>
          <w:i w:val="false"/>
          <w:color w:val="000000"/>
          <w:sz w:val="28"/>
        </w:rPr>
        <w:t>7)-тармақшасына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 </w:t>
      </w:r>
      <w:r>
        <w:rPr>
          <w:rFonts w:ascii="Times New Roman"/>
          <w:b w:val="false"/>
          <w:i w:val="false"/>
          <w:color w:val="000000"/>
          <w:sz w:val="28"/>
        </w:rPr>
        <w:t xml:space="preserve">7), 8), 9)-тармақшаларына,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сәйкес Теміртау қаласының әкімдігі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сәйкес Теміртау қаласындағы пробация қызметінің есебінде тұрған адамдарды жұмысқа орналастыру үшін Теміртау қаласы мен Ақтау кентіндегі ұйымдары жұмыскерлерінің жалпы тізімдік санының бір пайызы мөлшерінде жұмыс орындарының квотасы белгіленсін.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сәйкес бас бостандығынан айыру орындарынан босатылған адамдарды жұмысқа орналастыру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3"/>
    <w:bookmarkStart w:name="z7" w:id="4"/>
    <w:p>
      <w:pPr>
        <w:spacing w:after="0"/>
        <w:ind w:left="0"/>
        <w:jc w:val="both"/>
      </w:pPr>
      <w:r>
        <w:rPr>
          <w:rFonts w:ascii="Times New Roman"/>
          <w:b w:val="false"/>
          <w:i w:val="false"/>
          <w:color w:val="000000"/>
          <w:sz w:val="28"/>
        </w:rPr>
        <w:t>
      4. Осы қаулының орындалуын бақылау Теміртау қаласы әкімінің орынбасары Ғалымжан Оспанұлы Спабековке жүктелсін.</w:t>
      </w:r>
    </w:p>
    <w:bookmarkEnd w:id="4"/>
    <w:bookmarkStart w:name="z8" w:id="5"/>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Теміртау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14/1 қаулысына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Қылмыстық - атқару жүйесінің пробация қызметінің есебінде тұрған адамдарды жұмысқа орналастыру үшін жұмыс орындар квотасы белгіленетін ұйымдар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853"/>
        <w:gridCol w:w="1182"/>
        <w:gridCol w:w="1308"/>
        <w:gridCol w:w="126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w:t>
            </w:r>
          </w:p>
          <w:bookmarkEnd w:id="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w:t>
            </w:r>
            <w:r>
              <w:br/>
            </w:r>
            <w:r>
              <w:rPr>
                <w:rFonts w:ascii="Times New Roman"/>
                <w:b w:val="false"/>
                <w:i w:val="false"/>
                <w:color w:val="000000"/>
                <w:sz w:val="20"/>
              </w:rPr>
              <w:t>(адам)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қызметкерлердің тізімдік санынан)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 Management &amp; Services"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2</w:t>
            </w:r>
          </w:p>
          <w:bookmarkEnd w:id="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 әскери бөлімі" республикалық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3</w:t>
            </w:r>
          </w:p>
          <w:bookmarkEnd w:id="1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жануарлар әлемін қорғау жөніндегі Теміртау шаруашылығы" коммуналдық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4</w:t>
            </w:r>
          </w:p>
          <w:bookmarkEnd w:id="1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құрылыс және тұрғын үй инспекциясы бөлімі"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5</w:t>
            </w:r>
          </w:p>
          <w:bookmarkEnd w:id="1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 №40"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6</w:t>
            </w:r>
          </w:p>
          <w:bookmarkEnd w:id="1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"Фолти" жауапкершілігі шектеулі серіктестік фирмасы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7</w:t>
            </w:r>
          </w:p>
          <w:bookmarkEnd w:id="1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"Максимус-К7"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8</w:t>
            </w:r>
          </w:p>
          <w:bookmarkEnd w:id="1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профиль Казахстана"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9</w:t>
            </w:r>
          </w:p>
          <w:bookmarkEnd w:id="1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 etalon crown"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10</w:t>
            </w:r>
          </w:p>
          <w:bookmarkEnd w:id="1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"Аскентжол"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11</w:t>
            </w:r>
          </w:p>
          <w:bookmarkEnd w:id="1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"Коксохимтепломонтаж"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12</w:t>
            </w:r>
          </w:p>
          <w:bookmarkEnd w:id="1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қаласындағы "Technodom Operator"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13</w:t>
            </w:r>
          </w:p>
          <w:bookmarkEnd w:id="2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 СИТИ ТЕМИРТАУ"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14</w:t>
            </w:r>
          </w:p>
          <w:bookmarkEnd w:id="2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"СТЕКА" өндірістік кооперативі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15</w:t>
            </w:r>
          </w:p>
          <w:bookmarkEnd w:id="2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АВТО"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16</w:t>
            </w:r>
          </w:p>
          <w:bookmarkEnd w:id="2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Универсал"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17</w:t>
            </w:r>
          </w:p>
          <w:bookmarkEnd w:id="2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18</w:t>
            </w:r>
          </w:p>
          <w:bookmarkEnd w:id="2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"ВДН-АВТО"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19</w:t>
            </w:r>
          </w:p>
          <w:bookmarkEnd w:id="2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Завод Казмеханомонтаж"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20</w:t>
            </w:r>
          </w:p>
          <w:bookmarkEnd w:id="2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жауапкершілігі шектеулі серіктестігінің Теміртау қаласындағы филиалы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21</w:t>
            </w:r>
          </w:p>
          <w:bookmarkEnd w:id="2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"Темирстройиндустрия"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22</w:t>
            </w:r>
          </w:p>
          <w:bookmarkEnd w:id="2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23</w:t>
            </w:r>
          </w:p>
          <w:bookmarkEnd w:id="3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Инжу"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24</w:t>
            </w:r>
          </w:p>
          <w:bookmarkEnd w:id="3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республикалық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25</w:t>
            </w:r>
          </w:p>
          <w:bookmarkEnd w:id="3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26</w:t>
            </w:r>
          </w:p>
          <w:bookmarkEnd w:id="3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"Леспромтара"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27</w:t>
            </w:r>
          </w:p>
          <w:bookmarkEnd w:id="3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"Хилари ассетс в Казахстане"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28</w:t>
            </w:r>
          </w:p>
          <w:bookmarkEnd w:id="3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"Gazoil"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29</w:t>
            </w:r>
          </w:p>
          <w:bookmarkEnd w:id="3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"Мицар 73" жауапкершілігі шектеулі серіктестігі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30</w:t>
            </w:r>
          </w:p>
          <w:bookmarkEnd w:id="3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"Aynal- Security"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31</w:t>
            </w:r>
          </w:p>
          <w:bookmarkEnd w:id="3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Казарматура" жауапкершілігі шектеулі серіктестігі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32</w:t>
            </w:r>
          </w:p>
          <w:bookmarkEnd w:id="3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"Механомонтаж-2004"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33</w:t>
            </w:r>
          </w:p>
          <w:bookmarkEnd w:id="4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жұмыспен қамту және әлеуметтік бағдарламалар бөлімі"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34</w:t>
            </w:r>
          </w:p>
          <w:bookmarkEnd w:id="4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"Ren-milk сауда үйі" жауапкершілігі шектеулі серіктестігі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35</w:t>
            </w:r>
          </w:p>
          <w:bookmarkEnd w:id="4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"Техол-Т"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36</w:t>
            </w:r>
          </w:p>
          <w:bookmarkEnd w:id="4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перзентханасы"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37</w:t>
            </w:r>
          </w:p>
          <w:bookmarkEnd w:id="4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балалар ауруханасы"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38</w:t>
            </w:r>
          </w:p>
          <w:bookmarkEnd w:id="4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39</w:t>
            </w:r>
          </w:p>
          <w:bookmarkEnd w:id="4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"Газоочистка"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40</w:t>
            </w:r>
          </w:p>
          <w:bookmarkEnd w:id="4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"Аква-трейдинг"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41</w:t>
            </w:r>
          </w:p>
          <w:bookmarkEnd w:id="4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group security"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42</w:t>
            </w:r>
          </w:p>
          <w:bookmarkEnd w:id="4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"Энергомонтажстрой-А.К."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43</w:t>
            </w:r>
          </w:p>
          <w:bookmarkEnd w:id="5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әскери бөлім" республикалық мемлекеттік мекемесі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44</w:t>
            </w:r>
          </w:p>
          <w:bookmarkEnd w:id="5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"Центрэнергомонтаж-Т"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45</w:t>
            </w:r>
          </w:p>
          <w:bookmarkEnd w:id="5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орталықтандырылған кітапханалық жүйесі" коммуналдық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46</w:t>
            </w:r>
          </w:p>
          <w:bookmarkEnd w:id="5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мәдениет үйі" коммуналдық мемлекеттік қазыналық кәсіпорын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47</w:t>
            </w:r>
          </w:p>
          <w:bookmarkEnd w:id="5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"Промстройиндустрия LTD"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48</w:t>
            </w:r>
          </w:p>
          <w:bookmarkEnd w:id="5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қоғамының № 379900 Теміртау аймақтық филиалы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49</w:t>
            </w:r>
          </w:p>
          <w:bookmarkEnd w:id="5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Темиртау"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50</w:t>
            </w:r>
          </w:p>
          <w:bookmarkEnd w:id="5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"Казкоммерцбанк" акционерлік қоғамының Теміртау филиалы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51</w:t>
            </w:r>
          </w:p>
          <w:bookmarkEnd w:id="5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"Центрметаллургстрой"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52</w:t>
            </w:r>
          </w:p>
          <w:bookmarkEnd w:id="5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"Ремэкология"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53</w:t>
            </w:r>
          </w:p>
          <w:bookmarkEnd w:id="6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777"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54</w:t>
            </w:r>
          </w:p>
          <w:bookmarkEnd w:id="6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Зат"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55</w:t>
            </w:r>
          </w:p>
          <w:bookmarkEnd w:id="6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56</w:t>
            </w:r>
          </w:p>
          <w:bookmarkEnd w:id="6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4"/>
          <w:p>
            <w:pPr>
              <w:spacing w:after="20"/>
              <w:ind w:left="20"/>
              <w:jc w:val="both"/>
            </w:pPr>
            <w:r>
              <w:rPr>
                <w:rFonts w:ascii="Times New Roman"/>
                <w:b w:val="false"/>
                <w:i w:val="false"/>
                <w:color w:val="000000"/>
                <w:sz w:val="20"/>
              </w:rPr>
              <w:t>
57</w:t>
            </w:r>
          </w:p>
          <w:bookmarkEnd w:id="6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Тархан-Па"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58</w:t>
            </w:r>
          </w:p>
          <w:bookmarkEnd w:id="6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59</w:t>
            </w:r>
          </w:p>
          <w:bookmarkEnd w:id="6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"Уралдомнаремонт"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7"/>
          <w:p>
            <w:pPr>
              <w:spacing w:after="20"/>
              <w:ind w:left="20"/>
              <w:jc w:val="both"/>
            </w:pPr>
            <w:r>
              <w:rPr>
                <w:rFonts w:ascii="Times New Roman"/>
                <w:b w:val="false"/>
                <w:i w:val="false"/>
                <w:color w:val="000000"/>
                <w:sz w:val="20"/>
              </w:rPr>
              <w:t>
60</w:t>
            </w:r>
          </w:p>
          <w:bookmarkEnd w:id="6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"Энергоремонт-Т"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61</w:t>
            </w:r>
          </w:p>
          <w:bookmarkEnd w:id="6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"Горсвет" еншілес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9"/>
          <w:p>
            <w:pPr>
              <w:spacing w:after="20"/>
              <w:ind w:left="20"/>
              <w:jc w:val="both"/>
            </w:pPr>
            <w:r>
              <w:rPr>
                <w:rFonts w:ascii="Times New Roman"/>
                <w:b w:val="false"/>
                <w:i w:val="false"/>
                <w:color w:val="000000"/>
                <w:sz w:val="20"/>
              </w:rPr>
              <w:t>
62</w:t>
            </w:r>
          </w:p>
          <w:bookmarkEnd w:id="6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 ЛТД и СО"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0"/>
          <w:p>
            <w:pPr>
              <w:spacing w:after="20"/>
              <w:ind w:left="20"/>
              <w:jc w:val="both"/>
            </w:pPr>
            <w:r>
              <w:rPr>
                <w:rFonts w:ascii="Times New Roman"/>
                <w:b w:val="false"/>
                <w:i w:val="false"/>
                <w:color w:val="000000"/>
                <w:sz w:val="20"/>
              </w:rPr>
              <w:t>
63</w:t>
            </w:r>
          </w:p>
          <w:bookmarkEnd w:id="7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"TTS"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1"/>
          <w:p>
            <w:pPr>
              <w:spacing w:after="20"/>
              <w:ind w:left="20"/>
              <w:jc w:val="both"/>
            </w:pPr>
            <w:r>
              <w:rPr>
                <w:rFonts w:ascii="Times New Roman"/>
                <w:b w:val="false"/>
                <w:i w:val="false"/>
                <w:color w:val="000000"/>
                <w:sz w:val="20"/>
              </w:rPr>
              <w:t>
64</w:t>
            </w:r>
          </w:p>
          <w:bookmarkEnd w:id="7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65</w:t>
            </w:r>
          </w:p>
          <w:bookmarkEnd w:id="7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"Темиртауэлектромонтаж"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3"/>
          <w:p>
            <w:pPr>
              <w:spacing w:after="20"/>
              <w:ind w:left="20"/>
              <w:jc w:val="both"/>
            </w:pPr>
            <w:r>
              <w:rPr>
                <w:rFonts w:ascii="Times New Roman"/>
                <w:b w:val="false"/>
                <w:i w:val="false"/>
                <w:color w:val="000000"/>
                <w:sz w:val="20"/>
              </w:rPr>
              <w:t>
66</w:t>
            </w:r>
          </w:p>
          <w:bookmarkEnd w:id="7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67</w:t>
            </w:r>
          </w:p>
          <w:bookmarkEnd w:id="7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5"/>
          <w:p>
            <w:pPr>
              <w:spacing w:after="20"/>
              <w:ind w:left="20"/>
              <w:jc w:val="both"/>
            </w:pPr>
            <w:r>
              <w:rPr>
                <w:rFonts w:ascii="Times New Roman"/>
                <w:b w:val="false"/>
                <w:i w:val="false"/>
                <w:color w:val="000000"/>
                <w:sz w:val="20"/>
              </w:rPr>
              <w:t>
68</w:t>
            </w:r>
          </w:p>
          <w:bookmarkEnd w:id="7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медициналық жедел жәрдем станциясы" коммуналдық мемлекеттік қазыналық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6"/>
          <w:p>
            <w:pPr>
              <w:spacing w:after="20"/>
              <w:ind w:left="20"/>
              <w:jc w:val="both"/>
            </w:pPr>
            <w:r>
              <w:rPr>
                <w:rFonts w:ascii="Times New Roman"/>
                <w:b w:val="false"/>
                <w:i w:val="false"/>
                <w:color w:val="000000"/>
                <w:sz w:val="20"/>
              </w:rPr>
              <w:t>
69</w:t>
            </w:r>
          </w:p>
          <w:bookmarkEnd w:id="7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4 емханасы"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
          <w:p>
            <w:pPr>
              <w:spacing w:after="20"/>
              <w:ind w:left="20"/>
              <w:jc w:val="both"/>
            </w:pPr>
            <w:r>
              <w:rPr>
                <w:rFonts w:ascii="Times New Roman"/>
                <w:b w:val="false"/>
                <w:i w:val="false"/>
                <w:color w:val="000000"/>
                <w:sz w:val="20"/>
              </w:rPr>
              <w:t>
70</w:t>
            </w:r>
          </w:p>
          <w:bookmarkEnd w:id="7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"Ren-milk"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8"/>
          <w:p>
            <w:pPr>
              <w:spacing w:after="20"/>
              <w:ind w:left="20"/>
              <w:jc w:val="both"/>
            </w:pPr>
            <w:r>
              <w:rPr>
                <w:rFonts w:ascii="Times New Roman"/>
                <w:b w:val="false"/>
                <w:i w:val="false"/>
                <w:color w:val="000000"/>
                <w:sz w:val="20"/>
              </w:rPr>
              <w:t>
71</w:t>
            </w:r>
          </w:p>
          <w:bookmarkEnd w:id="7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"Карцемент"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72</w:t>
            </w:r>
          </w:p>
          <w:bookmarkEnd w:id="7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2 емханасы"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73</w:t>
            </w:r>
          </w:p>
          <w:bookmarkEnd w:id="8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"Окжетпес-Т"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1"/>
          <w:p>
            <w:pPr>
              <w:spacing w:after="20"/>
              <w:ind w:left="20"/>
              <w:jc w:val="both"/>
            </w:pPr>
            <w:r>
              <w:rPr>
                <w:rFonts w:ascii="Times New Roman"/>
                <w:b w:val="false"/>
                <w:i w:val="false"/>
                <w:color w:val="000000"/>
                <w:sz w:val="20"/>
              </w:rPr>
              <w:t>
74</w:t>
            </w:r>
          </w:p>
          <w:bookmarkEnd w:id="8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"Temirtau associates and ancillaries"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75</w:t>
            </w:r>
          </w:p>
          <w:bookmarkEnd w:id="8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"Саэм-Центр"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3"/>
          <w:p>
            <w:pPr>
              <w:spacing w:after="20"/>
              <w:ind w:left="20"/>
              <w:jc w:val="both"/>
            </w:pPr>
            <w:r>
              <w:rPr>
                <w:rFonts w:ascii="Times New Roman"/>
                <w:b w:val="false"/>
                <w:i w:val="false"/>
                <w:color w:val="000000"/>
                <w:sz w:val="20"/>
              </w:rPr>
              <w:t>
76</w:t>
            </w:r>
          </w:p>
          <w:bookmarkEnd w:id="8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Казмеханомонтаж №2"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4"/>
          <w:p>
            <w:pPr>
              <w:spacing w:after="20"/>
              <w:ind w:left="20"/>
              <w:jc w:val="both"/>
            </w:pPr>
            <w:r>
              <w:rPr>
                <w:rFonts w:ascii="Times New Roman"/>
                <w:b w:val="false"/>
                <w:i w:val="false"/>
                <w:color w:val="000000"/>
                <w:sz w:val="20"/>
              </w:rPr>
              <w:t>
77</w:t>
            </w:r>
          </w:p>
          <w:bookmarkEnd w:id="8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 Пром НС" жауапкершілігі шектеулі серіктестік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5"/>
          <w:p>
            <w:pPr>
              <w:spacing w:after="20"/>
              <w:ind w:left="20"/>
              <w:jc w:val="both"/>
            </w:pPr>
            <w:r>
              <w:rPr>
                <w:rFonts w:ascii="Times New Roman"/>
                <w:b w:val="false"/>
                <w:i w:val="false"/>
                <w:color w:val="000000"/>
                <w:sz w:val="20"/>
              </w:rPr>
              <w:t>
78</w:t>
            </w:r>
          </w:p>
          <w:bookmarkEnd w:id="8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"Центрпромстрой"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79</w:t>
            </w:r>
          </w:p>
          <w:bookmarkEnd w:id="8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 Reccruitment Temirtau"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80</w:t>
            </w:r>
          </w:p>
          <w:bookmarkEnd w:id="8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"Техол-Монтаж"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81</w:t>
            </w:r>
          </w:p>
          <w:bookmarkEnd w:id="8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1 емханасы"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82</w:t>
            </w:r>
          </w:p>
          <w:bookmarkEnd w:id="8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"Cenral Asia Cement"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83</w:t>
            </w:r>
          </w:p>
          <w:bookmarkEnd w:id="9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"Имсталькон-Темиртау"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1"/>
          <w:p>
            <w:pPr>
              <w:spacing w:after="20"/>
              <w:ind w:left="20"/>
              <w:jc w:val="both"/>
            </w:pPr>
            <w:r>
              <w:rPr>
                <w:rFonts w:ascii="Times New Roman"/>
                <w:b w:val="false"/>
                <w:i w:val="false"/>
                <w:color w:val="000000"/>
                <w:sz w:val="20"/>
              </w:rPr>
              <w:t>
84</w:t>
            </w:r>
          </w:p>
          <w:bookmarkEnd w:id="9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 Теміртау қаласының ішкі істер басқармасы"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85</w:t>
            </w:r>
          </w:p>
          <w:bookmarkEnd w:id="9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орталық ауруханасы"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86</w:t>
            </w:r>
          </w:p>
          <w:bookmarkEnd w:id="9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87</w:t>
            </w:r>
          </w:p>
          <w:bookmarkEnd w:id="9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Темиртау"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88</w:t>
            </w:r>
          </w:p>
          <w:bookmarkEnd w:id="9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89</w:t>
            </w:r>
          </w:p>
          <w:bookmarkEnd w:id="9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"Құрылысмет"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14/1 қаулысына</w:t>
            </w:r>
            <w:r>
              <w:br/>
            </w:r>
            <w:r>
              <w:rPr>
                <w:rFonts w:ascii="Times New Roman"/>
                <w:b w:val="false"/>
                <w:i w:val="false"/>
                <w:color w:val="000000"/>
                <w:sz w:val="20"/>
              </w:rPr>
              <w:t>2-қосымша</w:t>
            </w:r>
          </w:p>
        </w:tc>
      </w:tr>
    </w:tbl>
    <w:bookmarkStart w:name="z103" w:id="9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 квотасы белгіленетін ұйымдар тізімі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853"/>
        <w:gridCol w:w="1182"/>
        <w:gridCol w:w="1308"/>
        <w:gridCol w:w="126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w:t>
            </w:r>
          </w:p>
          <w:bookmarkEnd w:id="9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w:t>
            </w:r>
            <w:r>
              <w:br/>
            </w:r>
            <w:r>
              <w:rPr>
                <w:rFonts w:ascii="Times New Roman"/>
                <w:b w:val="false"/>
                <w:i w:val="false"/>
                <w:color w:val="000000"/>
                <w:sz w:val="20"/>
              </w:rPr>
              <w:t>(адам)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қызметкерлердің тізімдік санынан)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1</w:t>
            </w:r>
          </w:p>
          <w:bookmarkEnd w:id="9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 Management &amp; Services" жауапкершілігі шектеулі серіктестігі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2</w:t>
            </w:r>
          </w:p>
          <w:bookmarkEnd w:id="10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55524 әскери бөлімі" республикалық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3</w:t>
            </w:r>
          </w:p>
          <w:bookmarkEnd w:id="10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жануарлар әлемін қорғау жөніндегі Теміртау шаруашылығы" коммуналдық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4</w:t>
            </w:r>
          </w:p>
          <w:bookmarkEnd w:id="10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құрылыс және тұрғын үй инспекциясы бөлімі"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5</w:t>
            </w:r>
          </w:p>
          <w:bookmarkEnd w:id="10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 №40"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6</w:t>
            </w:r>
          </w:p>
          <w:bookmarkEnd w:id="10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"Фолти" жауапкершілігі шектеулі серіктестік фирмасы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7</w:t>
            </w:r>
          </w:p>
          <w:bookmarkEnd w:id="10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"Максимус-К7"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8</w:t>
            </w:r>
          </w:p>
          <w:bookmarkEnd w:id="10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профиль Казахстана"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9</w:t>
            </w:r>
          </w:p>
          <w:bookmarkEnd w:id="10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 etalon crown"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10</w:t>
            </w:r>
          </w:p>
          <w:bookmarkEnd w:id="10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"Аскентжол"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11</w:t>
            </w:r>
          </w:p>
          <w:bookmarkEnd w:id="10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"Коксохимтепломонтаж"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12</w:t>
            </w:r>
          </w:p>
          <w:bookmarkEnd w:id="11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қаласындағы "Technodom Operator"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13</w:t>
            </w:r>
          </w:p>
          <w:bookmarkEnd w:id="11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 СИТИ ТЕМИРТАУ"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14</w:t>
            </w:r>
          </w:p>
          <w:bookmarkEnd w:id="11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"СТЕКА" өндірістік кооперативі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15</w:t>
            </w:r>
          </w:p>
          <w:bookmarkEnd w:id="11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АВТО"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16</w:t>
            </w:r>
          </w:p>
          <w:bookmarkEnd w:id="11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Универсал"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17</w:t>
            </w:r>
          </w:p>
          <w:bookmarkEnd w:id="11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18</w:t>
            </w:r>
          </w:p>
          <w:bookmarkEnd w:id="11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"ВДН-АВТО"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19</w:t>
            </w:r>
          </w:p>
          <w:bookmarkEnd w:id="11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Завод Казмеханомонтаж"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20</w:t>
            </w:r>
          </w:p>
          <w:bookmarkEnd w:id="11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жауапкершілігі шектеулі серіктестігінің Теміртау қаласындағы филиалы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21</w:t>
            </w:r>
          </w:p>
          <w:bookmarkEnd w:id="11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"Темирстройиндустрия"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22</w:t>
            </w:r>
          </w:p>
          <w:bookmarkEnd w:id="12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23</w:t>
            </w:r>
          </w:p>
          <w:bookmarkEnd w:id="12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Инжу"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24</w:t>
            </w:r>
          </w:p>
          <w:bookmarkEnd w:id="12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республикалық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25</w:t>
            </w:r>
          </w:p>
          <w:bookmarkEnd w:id="12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26</w:t>
            </w:r>
          </w:p>
          <w:bookmarkEnd w:id="12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"Леспромтара"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27</w:t>
            </w:r>
          </w:p>
          <w:bookmarkEnd w:id="12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"Хилари ассетс в Казахстане"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28</w:t>
            </w:r>
          </w:p>
          <w:bookmarkEnd w:id="12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"Gazoil"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29</w:t>
            </w:r>
          </w:p>
          <w:bookmarkEnd w:id="12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"Мицар 73" жауапкершілігі шектеулі серіктестігі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30</w:t>
            </w:r>
          </w:p>
          <w:bookmarkEnd w:id="12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"Aynal- Security"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31</w:t>
            </w:r>
          </w:p>
          <w:bookmarkEnd w:id="12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Казарматура"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32</w:t>
            </w:r>
          </w:p>
          <w:bookmarkEnd w:id="13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"Механомонтаж-2004"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33</w:t>
            </w:r>
          </w:p>
          <w:bookmarkEnd w:id="13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жұмыспен қамту және әлеуметтік бағдарламалар бөлімі"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34</w:t>
            </w:r>
          </w:p>
          <w:bookmarkEnd w:id="13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"Ren-milk сауда үйі"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35</w:t>
            </w:r>
          </w:p>
          <w:bookmarkEnd w:id="13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"Техол-Т"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36</w:t>
            </w:r>
          </w:p>
          <w:bookmarkEnd w:id="13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перзентханасы"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37</w:t>
            </w:r>
          </w:p>
          <w:bookmarkEnd w:id="13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балалар ауруханасы"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38</w:t>
            </w:r>
          </w:p>
          <w:bookmarkEnd w:id="13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39</w:t>
            </w:r>
          </w:p>
          <w:bookmarkEnd w:id="13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"Газоочистка"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40</w:t>
            </w:r>
          </w:p>
          <w:bookmarkEnd w:id="13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"Аква-трейдинг"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41</w:t>
            </w:r>
          </w:p>
          <w:bookmarkEnd w:id="13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group security"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42</w:t>
            </w:r>
          </w:p>
          <w:bookmarkEnd w:id="14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"Энергомонтажстрой-А.К."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43</w:t>
            </w:r>
          </w:p>
          <w:bookmarkEnd w:id="14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әскери бөлім" республикалық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44</w:t>
            </w:r>
          </w:p>
          <w:bookmarkEnd w:id="14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"Центрэнергомонтаж-Т"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45</w:t>
            </w:r>
          </w:p>
          <w:bookmarkEnd w:id="14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орталықтандырылған кітапханалық жүйесі" коммуналдық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46</w:t>
            </w:r>
          </w:p>
          <w:bookmarkEnd w:id="14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мәдениет үйі" коммуналдық мемлекеттік қазыналық кәсіпорын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47</w:t>
            </w:r>
          </w:p>
          <w:bookmarkEnd w:id="14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"Промстройиндустрия LTD"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48</w:t>
            </w:r>
          </w:p>
          <w:bookmarkEnd w:id="14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 № 379900 Теміртау аймақтық филиалы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49</w:t>
            </w:r>
          </w:p>
          <w:bookmarkEnd w:id="14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Темиртау"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50</w:t>
            </w:r>
          </w:p>
          <w:bookmarkEnd w:id="14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"Казкоммерцбанк" акционерлік қоғамының Теміртау филиалы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51</w:t>
            </w:r>
          </w:p>
          <w:bookmarkEnd w:id="14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"Центрметаллургстрой"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52</w:t>
            </w:r>
          </w:p>
          <w:bookmarkEnd w:id="15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"Ремэкология"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53</w:t>
            </w:r>
          </w:p>
          <w:bookmarkEnd w:id="15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777"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54</w:t>
            </w:r>
          </w:p>
          <w:bookmarkEnd w:id="15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Зат"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55</w:t>
            </w:r>
          </w:p>
          <w:bookmarkEnd w:id="15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56</w:t>
            </w:r>
          </w:p>
          <w:bookmarkEnd w:id="15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57</w:t>
            </w:r>
          </w:p>
          <w:bookmarkEnd w:id="15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Тархан-Па"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58</w:t>
            </w:r>
          </w:p>
          <w:bookmarkEnd w:id="15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59</w:t>
            </w:r>
          </w:p>
          <w:bookmarkEnd w:id="15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"Уралдомнаремонт"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60</w:t>
            </w:r>
          </w:p>
          <w:bookmarkEnd w:id="15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"Энергоремонт-Т"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61</w:t>
            </w:r>
          </w:p>
          <w:bookmarkEnd w:id="15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"Горсвет" еншілес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62</w:t>
            </w:r>
          </w:p>
          <w:bookmarkEnd w:id="16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 ЛТД и СО"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63</w:t>
            </w:r>
          </w:p>
          <w:bookmarkEnd w:id="16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"TTS"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64</w:t>
            </w:r>
          </w:p>
          <w:bookmarkEnd w:id="16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65</w:t>
            </w:r>
          </w:p>
          <w:bookmarkEnd w:id="16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"Темиртауэлектромонтаж"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66</w:t>
            </w:r>
          </w:p>
          <w:bookmarkEnd w:id="16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67</w:t>
            </w:r>
          </w:p>
          <w:bookmarkEnd w:id="16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68</w:t>
            </w:r>
          </w:p>
          <w:bookmarkEnd w:id="16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медициналық жедел жәрдем станциясы" коммуналдық мемлекеттік қазыналық кәсіпорны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69</w:t>
            </w:r>
          </w:p>
          <w:bookmarkEnd w:id="16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4 емханасы"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70</w:t>
            </w:r>
          </w:p>
          <w:bookmarkEnd w:id="16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"Ren-milk"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71</w:t>
            </w:r>
          </w:p>
          <w:bookmarkEnd w:id="16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"Карцемент"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72</w:t>
            </w:r>
          </w:p>
          <w:bookmarkEnd w:id="17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2 емханасы"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73</w:t>
            </w:r>
          </w:p>
          <w:bookmarkEnd w:id="17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"Окжетпес-Т"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74</w:t>
            </w:r>
          </w:p>
          <w:bookmarkEnd w:id="17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"Temirtau associates and ancillaries"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75</w:t>
            </w:r>
          </w:p>
          <w:bookmarkEnd w:id="17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"Саэм-Центр"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76</w:t>
            </w:r>
          </w:p>
          <w:bookmarkEnd w:id="17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Казмеханомонтаж №2"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77</w:t>
            </w:r>
          </w:p>
          <w:bookmarkEnd w:id="17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 Пром НС" жауапкершілігі шектеулі серіктестік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78</w:t>
            </w:r>
          </w:p>
          <w:bookmarkEnd w:id="17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"Центрпромстрой"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79</w:t>
            </w:r>
          </w:p>
          <w:bookmarkEnd w:id="17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 Reccruitment Temirtau"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80</w:t>
            </w:r>
          </w:p>
          <w:bookmarkEnd w:id="178"/>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"Техол-Монтаж"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81</w:t>
            </w:r>
          </w:p>
          <w:bookmarkEnd w:id="179"/>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1 емханасы"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82</w:t>
            </w:r>
          </w:p>
          <w:bookmarkEnd w:id="180"/>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"Cenral Asia Cement"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83</w:t>
            </w:r>
          </w:p>
          <w:bookmarkEnd w:id="181"/>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"Имсталькон-Темиртау"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84</w:t>
            </w:r>
          </w:p>
          <w:bookmarkEnd w:id="182"/>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 Теміртау қаласының ішкі істер басқармасы" мемлекеттік мекемесі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85</w:t>
            </w:r>
          </w:p>
          <w:bookmarkEnd w:id="183"/>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орталық ауруханасы" коммуналдық мемлекеттік кәсіпорыны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86</w:t>
            </w:r>
          </w:p>
          <w:bookmarkEnd w:id="184"/>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87</w:t>
            </w:r>
          </w:p>
          <w:bookmarkEnd w:id="185"/>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Темиртау" акционерлік қоғамы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88</w:t>
            </w:r>
          </w:p>
          <w:bookmarkEnd w:id="186"/>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89</w:t>
            </w:r>
          </w:p>
          <w:bookmarkEnd w:id="187"/>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"Құрылысмет" жауапкершілігі шектеулі серіктестігі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14/1 қаулысына</w:t>
            </w:r>
            <w:r>
              <w:br/>
            </w:r>
            <w:r>
              <w:rPr>
                <w:rFonts w:ascii="Times New Roman"/>
                <w:b w:val="false"/>
                <w:i w:val="false"/>
                <w:color w:val="000000"/>
                <w:sz w:val="20"/>
              </w:rPr>
              <w:t>3-қосымша</w:t>
            </w:r>
          </w:p>
        </w:tc>
      </w:tr>
    </w:tbl>
    <w:bookmarkStart w:name="z195" w:id="188"/>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 тізімі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7959"/>
        <w:gridCol w:w="1198"/>
        <w:gridCol w:w="909"/>
        <w:gridCol w:w="128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w:t>
            </w:r>
          </w:p>
          <w:bookmarkEnd w:id="18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w:t>
            </w:r>
            <w:r>
              <w:br/>
            </w:r>
            <w:r>
              <w:rPr>
                <w:rFonts w:ascii="Times New Roman"/>
                <w:b w:val="false"/>
                <w:i w:val="false"/>
                <w:color w:val="000000"/>
                <w:sz w:val="20"/>
              </w:rPr>
              <w:t>(адам)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тізімдік санынан)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 саны (бірлік) </w:t>
            </w:r>
            <w:r>
              <w:br/>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1</w:t>
            </w:r>
          </w:p>
          <w:bookmarkEnd w:id="19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әйелдер гимназиясы"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2</w:t>
            </w:r>
          </w:p>
          <w:bookmarkEnd w:id="19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"Дамуы шектелген балаларға арналған облыстық № 2 арнайы мектеп интернаты"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3</w:t>
            </w:r>
          </w:p>
          <w:bookmarkEnd w:id="19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"Алтынай" № 12 бөбекжайы"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4</w:t>
            </w:r>
          </w:p>
          <w:bookmarkEnd w:id="19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 гимназиясы"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5</w:t>
            </w:r>
          </w:p>
          <w:bookmarkEnd w:id="19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24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6</w:t>
            </w:r>
          </w:p>
          <w:bookmarkEnd w:id="19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13 "Кораблик" бала бақшасы"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7</w:t>
            </w:r>
          </w:p>
          <w:bookmarkEnd w:id="19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"Теміртау қаласының № 11 "Аққу" бала бақшасы"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8</w:t>
            </w:r>
          </w:p>
          <w:bookmarkEnd w:id="19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3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9</w:t>
            </w:r>
          </w:p>
          <w:bookmarkEnd w:id="19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6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10</w:t>
            </w:r>
          </w:p>
          <w:bookmarkEnd w:id="19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"Сәуле" № 5 бөбекжайы"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11</w:t>
            </w:r>
          </w:p>
          <w:bookmarkEnd w:id="20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 Management &amp; Services"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12</w:t>
            </w:r>
          </w:p>
          <w:bookmarkEnd w:id="20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"Самал" № 21 бала бақшасы"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13</w:t>
            </w:r>
          </w:p>
          <w:bookmarkEnd w:id="20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7 "Қуаныш" бөбекжайы"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14</w:t>
            </w:r>
          </w:p>
          <w:bookmarkEnd w:id="20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8 "Гүлдер" бала бақшасы"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15</w:t>
            </w:r>
          </w:p>
          <w:bookmarkEnd w:id="20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2 "Жұлдыз" бөбекжайы"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16</w:t>
            </w:r>
          </w:p>
          <w:bookmarkEnd w:id="20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16 "Таңшолпан" бөбекжайы"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17</w:t>
            </w:r>
          </w:p>
          <w:bookmarkEnd w:id="20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10 "Волшебный замок" бөбекжайы" мемлекеттік коммуналдық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18</w:t>
            </w:r>
          </w:p>
          <w:bookmarkEnd w:id="20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32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19</w:t>
            </w:r>
          </w:p>
          <w:bookmarkEnd w:id="20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15 қазақ мектеп гимназиясы"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20</w:t>
            </w:r>
          </w:p>
          <w:bookmarkEnd w:id="20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техникалық колледжі"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21</w:t>
            </w:r>
          </w:p>
          <w:bookmarkEnd w:id="21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6 "Ұяша" бала бақшасы"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22</w:t>
            </w:r>
          </w:p>
          <w:bookmarkEnd w:id="21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 әскери бөлімі" республикалық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23</w:t>
            </w:r>
          </w:p>
          <w:bookmarkEnd w:id="21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жануарлар әлемін қорғау жөніндегі Теміртау шаруашылығы"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24</w:t>
            </w:r>
          </w:p>
          <w:bookmarkEnd w:id="21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29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25</w:t>
            </w:r>
          </w:p>
          <w:bookmarkEnd w:id="21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құрылыс және тұрғын үй инспекциясы бөлімі"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26</w:t>
            </w:r>
          </w:p>
          <w:bookmarkEnd w:id="21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31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27</w:t>
            </w:r>
          </w:p>
          <w:bookmarkEnd w:id="21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18 "Балдырған" бала бақшасы"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28</w:t>
            </w:r>
          </w:p>
          <w:bookmarkEnd w:id="21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14 "Қарлығаш" бөбекжайы"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29</w:t>
            </w:r>
          </w:p>
          <w:bookmarkEnd w:id="21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20 лицей-мектебі"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30</w:t>
            </w:r>
          </w:p>
          <w:bookmarkEnd w:id="21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индустриалды-технологиялық колледжі"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31</w:t>
            </w:r>
          </w:p>
          <w:bookmarkEnd w:id="22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 № 40"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32</w:t>
            </w:r>
          </w:p>
          <w:bookmarkEnd w:id="22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"Фолти" жауапкершілігі шектеулі серіктестік фирмасы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33</w:t>
            </w:r>
          </w:p>
          <w:bookmarkEnd w:id="22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"Максимус-К7"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34</w:t>
            </w:r>
          </w:p>
          <w:bookmarkEnd w:id="22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сауда және тамақтандыру колледжі"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35</w:t>
            </w:r>
          </w:p>
          <w:bookmarkEnd w:id="22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профиль Казахстана"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36</w:t>
            </w:r>
          </w:p>
          <w:bookmarkEnd w:id="22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 etalon crown"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37</w:t>
            </w:r>
          </w:p>
          <w:bookmarkEnd w:id="22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"Аскентжол"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38</w:t>
            </w:r>
          </w:p>
          <w:bookmarkEnd w:id="22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39</w:t>
            </w:r>
          </w:p>
          <w:bookmarkEnd w:id="22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"Коксохимтепломонтаж"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40</w:t>
            </w:r>
          </w:p>
          <w:bookmarkEnd w:id="22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4 "Дельфинчик" бөбекжайы" коммуналдық мемлекеттік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41</w:t>
            </w:r>
          </w:p>
          <w:bookmarkEnd w:id="23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12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42</w:t>
            </w:r>
          </w:p>
          <w:bookmarkEnd w:id="23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медициналық колледжі" жеке меншік мекемесі</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43</w:t>
            </w:r>
          </w:p>
          <w:bookmarkEnd w:id="23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қаласындағы "Technodom Operator" акционерлік қоғамы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44</w:t>
            </w:r>
          </w:p>
          <w:bookmarkEnd w:id="23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 СИТИ ТЕМИРТАУ"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45</w:t>
            </w:r>
          </w:p>
          <w:bookmarkEnd w:id="23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дене шынықтыру және спорт басқармасының "Теміртау қаласының мамандандырылған балалар мен жасөсіпірімдердің есу спорты бойынша олимпиада резерві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46</w:t>
            </w:r>
          </w:p>
          <w:bookmarkEnd w:id="23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"СТЕКА" өндірістік кооперативі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47</w:t>
            </w:r>
          </w:p>
          <w:bookmarkEnd w:id="23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АВТО"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48</w:t>
            </w:r>
          </w:p>
          <w:bookmarkEnd w:id="23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Универсал"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49</w:t>
            </w:r>
          </w:p>
          <w:bookmarkEnd w:id="23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50</w:t>
            </w:r>
          </w:p>
          <w:bookmarkEnd w:id="23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23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51</w:t>
            </w:r>
          </w:p>
          <w:bookmarkEnd w:id="24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8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52</w:t>
            </w:r>
          </w:p>
          <w:bookmarkEnd w:id="24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"ВДН-АВТО"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53</w:t>
            </w:r>
          </w:p>
          <w:bookmarkEnd w:id="24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Завод Казмеханомонтаж" жауапкершілігі шектеулі серіктестігі</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54</w:t>
            </w:r>
          </w:p>
          <w:bookmarkEnd w:id="24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жауапкершілігі шектеулі серіктестігінің Теміртау қаласындағы филиалы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55</w:t>
            </w:r>
          </w:p>
          <w:bookmarkEnd w:id="24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"Темирстройиндустрия"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56</w:t>
            </w:r>
          </w:p>
          <w:bookmarkEnd w:id="24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кәмелетке толмағандарды бейімдеу орталығы"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57</w:t>
            </w:r>
          </w:p>
          <w:bookmarkEnd w:id="24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58</w:t>
            </w:r>
          </w:p>
          <w:bookmarkEnd w:id="24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Инжу"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59</w:t>
            </w:r>
          </w:p>
          <w:bookmarkEnd w:id="24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республикалық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60</w:t>
            </w:r>
          </w:p>
          <w:bookmarkEnd w:id="24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Теміртау классикалық лицейі" коммуналдық мемелекеттік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61</w:t>
            </w:r>
          </w:p>
          <w:bookmarkEnd w:id="25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62</w:t>
            </w:r>
          </w:p>
          <w:bookmarkEnd w:id="25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"Леспромтара"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63</w:t>
            </w:r>
          </w:p>
          <w:bookmarkEnd w:id="25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мәдениет, мұрағаттар және құжаттама басқармасының "Теміртау қаласының балалар мен жасөспірімдер театры" коммуналдық мемлекеттік қазыналық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64</w:t>
            </w:r>
          </w:p>
          <w:bookmarkEnd w:id="25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"Хилари ассетс в Казахстане"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65</w:t>
            </w:r>
          </w:p>
          <w:bookmarkEnd w:id="25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"Gazoil"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66</w:t>
            </w:r>
          </w:p>
          <w:bookmarkEnd w:id="25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11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67</w:t>
            </w:r>
          </w:p>
          <w:bookmarkEnd w:id="25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"Мицар 73"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68</w:t>
            </w:r>
          </w:p>
          <w:bookmarkEnd w:id="25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 атындағы гимназия" жеке меншік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69</w:t>
            </w:r>
          </w:p>
          <w:bookmarkEnd w:id="25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7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70</w:t>
            </w:r>
          </w:p>
          <w:bookmarkEnd w:id="25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Ғабиден Мұстафин атындағы № 5 қазақ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71</w:t>
            </w:r>
          </w:p>
          <w:bookmarkEnd w:id="26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16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72</w:t>
            </w:r>
          </w:p>
          <w:bookmarkEnd w:id="26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"Aynal- Security"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73</w:t>
            </w:r>
          </w:p>
          <w:bookmarkEnd w:id="26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Казарматура"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74</w:t>
            </w:r>
          </w:p>
          <w:bookmarkEnd w:id="26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"Механомонтаж-2004"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75</w:t>
            </w:r>
          </w:p>
          <w:bookmarkEnd w:id="26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w:t>
            </w:r>
            <w:r>
              <w:br/>
            </w:r>
            <w:r>
              <w:rPr>
                <w:rFonts w:ascii="Times New Roman"/>
                <w:b w:val="false"/>
                <w:i w:val="false"/>
                <w:color w:val="000000"/>
                <w:sz w:val="20"/>
              </w:rPr>
              <w:t>
"Тілге ауыр зақым алған балаларға арналған мектеп – интернат"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76</w:t>
            </w:r>
          </w:p>
          <w:bookmarkEnd w:id="26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жұмыспен қамту және әлеуметтік бағдарламалар бөлімі"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77</w:t>
            </w:r>
          </w:p>
          <w:bookmarkEnd w:id="26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4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78</w:t>
            </w:r>
          </w:p>
          <w:bookmarkEnd w:id="26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14 мектеп-лицейі"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79</w:t>
            </w:r>
          </w:p>
          <w:bookmarkEnd w:id="26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19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80</w:t>
            </w:r>
          </w:p>
          <w:bookmarkEnd w:id="26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81</w:t>
            </w:r>
          </w:p>
          <w:bookmarkEnd w:id="27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10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82</w:t>
            </w:r>
          </w:p>
          <w:bookmarkEnd w:id="27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27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83</w:t>
            </w:r>
          </w:p>
          <w:bookmarkEnd w:id="27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кәсіптік-техникалық колледжі"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84</w:t>
            </w:r>
          </w:p>
          <w:bookmarkEnd w:id="27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17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85</w:t>
            </w:r>
          </w:p>
          <w:bookmarkEnd w:id="27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 білім беру бөлімінің № 19 "Ақтілек" бөбекжайы" коммуналдық мемлекетті қазыналық кәсіпорны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86</w:t>
            </w:r>
          </w:p>
          <w:bookmarkEnd w:id="27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"Ren-milk сауда үйі"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87</w:t>
            </w:r>
          </w:p>
          <w:bookmarkEnd w:id="27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"Техол-Т"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88</w:t>
            </w:r>
          </w:p>
          <w:bookmarkEnd w:id="27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перзентханасы" коммуналдық мемлекеттік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89</w:t>
            </w:r>
          </w:p>
          <w:bookmarkEnd w:id="27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балалар ауруханасы" коммуналдық мемлекеттік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90</w:t>
            </w:r>
          </w:p>
          <w:bookmarkEnd w:id="27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91</w:t>
            </w:r>
          </w:p>
          <w:bookmarkEnd w:id="28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№21 жалпы білім беретін орта мектебі"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92</w:t>
            </w:r>
          </w:p>
          <w:bookmarkEnd w:id="28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"Газоочистка"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93</w:t>
            </w:r>
          </w:p>
          <w:bookmarkEnd w:id="28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"Аква-трейдинг"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94</w:t>
            </w:r>
          </w:p>
          <w:bookmarkEnd w:id="28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group security"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95</w:t>
            </w:r>
          </w:p>
          <w:bookmarkEnd w:id="28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"Энергомонтажстрой-А.К."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96</w:t>
            </w:r>
          </w:p>
          <w:bookmarkEnd w:id="28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әскери бөлім" республикалық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97</w:t>
            </w:r>
          </w:p>
          <w:bookmarkEnd w:id="28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"Центрэнергомонтаж-Т"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98</w:t>
            </w:r>
          </w:p>
          <w:bookmarkEnd w:id="28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Ғазиза Жұбанова атындағы балалар өнер мектебі" мемлекеттік коммуналдық қазыналық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99</w:t>
            </w:r>
          </w:p>
          <w:bookmarkEnd w:id="28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орталықтандырылған кітапханалық жүйесі"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100</w:t>
            </w:r>
          </w:p>
          <w:bookmarkEnd w:id="28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"Теміртаулық мәдениет үйі" коммуналдық мемлекеттік қазыналық кәсіпорын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101</w:t>
            </w:r>
          </w:p>
          <w:bookmarkEnd w:id="29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"Промстройиндустрия LTD"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102</w:t>
            </w:r>
          </w:p>
          <w:bookmarkEnd w:id="29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 № 379900 Теміртау аймақтық филиалы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103</w:t>
            </w:r>
          </w:p>
          <w:bookmarkEnd w:id="29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Темиртау"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104</w:t>
            </w:r>
          </w:p>
          <w:bookmarkEnd w:id="29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"Казкоммерцбанк" акционерлік қоғамының Теміртау филиалы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105</w:t>
            </w:r>
          </w:p>
          <w:bookmarkEnd w:id="29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9 мектеп-лицейі" коммуналдық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106</w:t>
            </w:r>
          </w:p>
          <w:bookmarkEnd w:id="29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"Центрметаллургстрой"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107</w:t>
            </w:r>
          </w:p>
          <w:bookmarkEnd w:id="29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"Ремэкология"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108</w:t>
            </w:r>
          </w:p>
          <w:bookmarkEnd w:id="29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777"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109</w:t>
            </w:r>
          </w:p>
          <w:bookmarkEnd w:id="29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Зат"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110</w:t>
            </w:r>
          </w:p>
          <w:bookmarkEnd w:id="29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"Мартенстрой"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111</w:t>
            </w:r>
          </w:p>
          <w:bookmarkEnd w:id="30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112</w:t>
            </w:r>
          </w:p>
          <w:bookmarkEnd w:id="30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Тархан-Па"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113</w:t>
            </w:r>
          </w:p>
          <w:bookmarkEnd w:id="30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114</w:t>
            </w:r>
          </w:p>
          <w:bookmarkEnd w:id="30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"Уралдомноремонт"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115</w:t>
            </w:r>
          </w:p>
          <w:bookmarkEnd w:id="30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"Энергоремонт-Т"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116</w:t>
            </w:r>
          </w:p>
          <w:bookmarkEnd w:id="30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"Горсвет" еншілес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117</w:t>
            </w:r>
          </w:p>
          <w:bookmarkEnd w:id="30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 ЛТД и СО"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118</w:t>
            </w:r>
          </w:p>
          <w:bookmarkEnd w:id="30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"TTS"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119</w:t>
            </w:r>
          </w:p>
          <w:bookmarkEnd w:id="30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120</w:t>
            </w:r>
          </w:p>
          <w:bookmarkEnd w:id="30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"Темиртауэлектромонтаж"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121</w:t>
            </w:r>
          </w:p>
          <w:bookmarkEnd w:id="31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"Водоканалстрой"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122</w:t>
            </w:r>
          </w:p>
          <w:bookmarkEnd w:id="31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политехниаклық колледжі" коммуналдық мемлекеттік қазыналық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123</w:t>
            </w:r>
          </w:p>
          <w:bookmarkEnd w:id="31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Теміртау қаласының дене шынықтыру және спорт бөлімінің "Теміртау спорт клубы" коммуналдық мемлекеттік қазыналық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124</w:t>
            </w:r>
          </w:p>
          <w:bookmarkEnd w:id="31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125</w:t>
            </w:r>
          </w:p>
          <w:bookmarkEnd w:id="31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медициналық жедел жәрдем станциясы" коммуналдық мемлекеттік қазыналық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126</w:t>
            </w:r>
          </w:p>
          <w:bookmarkEnd w:id="31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4 емханасы" коммуналдық мемлекеттік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127</w:t>
            </w:r>
          </w:p>
          <w:bookmarkEnd w:id="31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"Ren-milk"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128</w:t>
            </w:r>
          </w:p>
          <w:bookmarkEnd w:id="31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"Карцемент" акционерлік қоғамы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129</w:t>
            </w:r>
          </w:p>
          <w:bookmarkEnd w:id="31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2 емханасы" коммуналдық мемлекеттік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130</w:t>
            </w:r>
          </w:p>
          <w:bookmarkEnd w:id="31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"Окжетпес-Т"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131</w:t>
            </w:r>
          </w:p>
          <w:bookmarkEnd w:id="32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"Temirtau associates and ancillaries"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132</w:t>
            </w:r>
          </w:p>
          <w:bookmarkEnd w:id="32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"Саэм-Центр"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133</w:t>
            </w:r>
          </w:p>
          <w:bookmarkEnd w:id="32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"Темиртауский Казмеханомонтаж №2"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134</w:t>
            </w:r>
          </w:p>
          <w:bookmarkEnd w:id="32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 Пром НС" жауапкершілігі шектеулі серіктестік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135</w:t>
            </w:r>
          </w:p>
          <w:bookmarkEnd w:id="32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"Центрпромстрой"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136</w:t>
            </w:r>
          </w:p>
          <w:bookmarkEnd w:id="32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республикалық мемлекеттік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137</w:t>
            </w:r>
          </w:p>
          <w:bookmarkEnd w:id="32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 Reccruitment Temirtau"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138</w:t>
            </w:r>
          </w:p>
          <w:bookmarkEnd w:id="327"/>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"Техол-Монтаж"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139</w:t>
            </w:r>
          </w:p>
          <w:bookmarkEnd w:id="328"/>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 1 емханасы" коммуналдық мемлекеттік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140</w:t>
            </w:r>
          </w:p>
          <w:bookmarkEnd w:id="329"/>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"Cenral Asia Cement" акционерлік қоғамы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141</w:t>
            </w:r>
          </w:p>
          <w:bookmarkEnd w:id="330"/>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"Имсталькон-Темиртау"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142</w:t>
            </w:r>
          </w:p>
          <w:bookmarkEnd w:id="331"/>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 Теміртау қаласының ішкі істер басқармасы" мемлекеттік мекемесі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143</w:t>
            </w:r>
          </w:p>
          <w:bookmarkEnd w:id="332"/>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"Теміртау қаласының орталық ауруханасы" коммуналдық мемлекеттік кәсіпорыны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144</w:t>
            </w:r>
          </w:p>
          <w:bookmarkEnd w:id="333"/>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145</w:t>
            </w:r>
          </w:p>
          <w:bookmarkEnd w:id="334"/>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Темиртау" акционерлік қоғамы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146</w:t>
            </w:r>
          </w:p>
          <w:bookmarkEnd w:id="335"/>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147</w:t>
            </w:r>
          </w:p>
          <w:bookmarkEnd w:id="336"/>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"Құрылысмет" жауапкершілігі шектеулі серіктестігі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