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d53c" w14:textId="c04d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кентінің 2018-2020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2017 жылғы 28 желтоқсандағы № 22/4 шешімі. Қарағанды облысының Әділет департаментінде 2018 жылғы 9 қаңтарда № 4549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Теміртау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бекiтiлсiн: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кiрiстер - 233 324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- 10 993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- 9 919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- 212 412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- 225 108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8 216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алу 8 216 мың теңге, оның ішінде: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алу 8 216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05.12.2018 № 33/4 (01.01.2018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Ақтау кентінің 2018 жылға арналған бюджетіне қалалық бюджеттен берілетін 192 706 мың теңге сомасындағы субвенциялардың көлемі ескерілсін.</w:t>
      </w:r>
    </w:p>
    <w:bookmarkStart w:name="z2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Ақтау кентінің 2018 жылға арналған бюджетінің құрамында қалалық бюджеттен берілетін 19 706 мың теңге сомасындағы нысаналы трансферттер 4-қосымшаға сәйкес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Қарағанды облысы Теміртау қалалық мәслихатының 16.03.2018 </w:t>
      </w:r>
      <w:r>
        <w:rPr>
          <w:rFonts w:ascii="Times New Roman"/>
          <w:b w:val="false"/>
          <w:i w:val="false"/>
          <w:color w:val="00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жаңа редакцияда - Қарағанды облысы Теміртау қалалық мәслихатының 03.09.2018 </w:t>
      </w:r>
      <w:r>
        <w:rPr>
          <w:rFonts w:ascii="Times New Roman"/>
          <w:b w:val="false"/>
          <w:i w:val="false"/>
          <w:color w:val="000000"/>
          <w:sz w:val="28"/>
        </w:rPr>
        <w:t>№ 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Ақтау кенті бюджетінің шығыстары құрамында халықты жұмыспен қамтуды қамтамасыз етуге 5 269 мың теңге сомасында қаражаттар көзделді.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Теміртау қалалық мәслихатының 16.03.2018 № 24/4 (01.01.2018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"Теміртау қаласының 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қаржы бөлімі"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А.Сыдықова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"_28_"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 28 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сессиясының № 22/4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 </w:t>
            </w:r>
            <w:r>
              <w:br/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2018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Теміртау қалалық мәслихатының 05.12.2018 № 33/4 (01.01.2018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 28 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сессиясының № 22/4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 </w:t>
            </w:r>
            <w:r>
              <w:br/>
            </w:r>
          </w:p>
        </w:tc>
      </w:tr>
    </w:tbl>
    <w:bookmarkStart w:name="z1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" 28 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сессиясының № 22/4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3-қосымша </w:t>
            </w:r>
            <w:r>
              <w:br/>
            </w:r>
          </w:p>
        </w:tc>
      </w:tr>
    </w:tbl>
    <w:bookmarkStart w:name="z1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2020 жылға арналған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 28 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 № 22/4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2018 жылға Ақтау кентінің бюджетіне бөлінген ағымдағы нысаналы трансферттер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Қарағанды облысы Теміртау қалалық мәслихатының 16.03.2018 </w:t>
      </w:r>
      <w:r>
        <w:rPr>
          <w:rFonts w:ascii="Times New Roman"/>
          <w:b w:val="false"/>
          <w:i w:val="false"/>
          <w:color w:val="ff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жаңа редакцияда - Қарағанды облысы Теміртау қалалық мәслихатының 03.09.2018 </w:t>
      </w:r>
      <w:r>
        <w:rPr>
          <w:rFonts w:ascii="Times New Roman"/>
          <w:b w:val="false"/>
          <w:i w:val="false"/>
          <w:color w:val="ff0000"/>
          <w:sz w:val="28"/>
        </w:rPr>
        <w:t>№ 29/4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