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a840a" w14:textId="bca84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қаласының мәслихат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қалалық мәслихатының 2017 жылғы 2 мамырдағы № 10/91 шешімі. Қарағанды облысының Әділет департаментінде 2017 жылғы 5 мамырда № 4251 болып тіркелді. Күші жойылды - Қарағанды облысы Балқаш қалалық мәслихатының 2018 жылғы 30 наурыздағы № 18/166 шешімімен</w:t>
      </w:r>
    </w:p>
    <w:p>
      <w:pPr>
        <w:spacing w:after="0"/>
        <w:ind w:left="0"/>
        <w:jc w:val="both"/>
      </w:pPr>
      <w:bookmarkStart w:name="z4" w:id="0"/>
      <w:r>
        <w:rPr>
          <w:rFonts w:ascii="Times New Roman"/>
          <w:b w:val="false"/>
          <w:i w:val="false"/>
          <w:color w:val="ff0000"/>
          <w:sz w:val="28"/>
        </w:rPr>
        <w:t xml:space="preserve">
      Ескерту. Күші жойылды - Қарағанды облысы Балқаш қалалық мәслихатының 30.03.2018 № 18/166 (алғаш ресми жарияланған күннен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 2015 жылғы 23 қарашадағы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 110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14637 болып тіркелген) сәйкес, қалалық мәслихат </w:t>
      </w:r>
      <w:r>
        <w:rPr>
          <w:rFonts w:ascii="Times New Roman"/>
          <w:b/>
          <w:i w:val="false"/>
          <w:color w:val="000000"/>
          <w:sz w:val="28"/>
        </w:rPr>
        <w:t>ШЕШТІ:</w:t>
      </w:r>
    </w:p>
    <w:bookmarkStart w:name="z5" w:id="1"/>
    <w:p>
      <w:pPr>
        <w:spacing w:after="0"/>
        <w:ind w:left="0"/>
        <w:jc w:val="both"/>
      </w:pPr>
      <w:r>
        <w:rPr>
          <w:rFonts w:ascii="Times New Roman"/>
          <w:b w:val="false"/>
          <w:i w:val="false"/>
          <w:color w:val="000000"/>
          <w:sz w:val="28"/>
        </w:rPr>
        <w:t xml:space="preserve">
      1. Қоса беріліп отырған "Балқаш қаласының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Балқаш қалалық мәслихатының 2016 жылғы 02 наурыздағы № 49/379 "Балқаш қаласының мәслихат аппараты" мемлекеттік мекемесінің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3739 болып тіркелген, 2016 жылғы 08 сәуірдегі № 38-39 (12432) "Балқаш өңірі", 2016 жылғы 08 сәуірдегі № 30 (1494) "Северное Прибалхашье" газеттерінде, 2016 жылдың 18 сәуірінде "Әділет" ақпараттық-құқықтық жүйесінде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жойылсын деп танылсын.</w:t>
      </w:r>
    </w:p>
    <w:bookmarkEnd w:id="2"/>
    <w:bookmarkStart w:name="z7" w:id="3"/>
    <w:p>
      <w:pPr>
        <w:spacing w:after="0"/>
        <w:ind w:left="0"/>
        <w:jc w:val="both"/>
      </w:pPr>
      <w:r>
        <w:rPr>
          <w:rFonts w:ascii="Times New Roman"/>
          <w:b w:val="false"/>
          <w:i w:val="false"/>
          <w:color w:val="000000"/>
          <w:sz w:val="28"/>
        </w:rPr>
        <w:t>
      3. Осы шешім алғаш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Сартаев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Тейлянов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 мәслихатының</w:t>
            </w:r>
            <w:r>
              <w:br/>
            </w:r>
            <w:r>
              <w:rPr>
                <w:rFonts w:ascii="Times New Roman"/>
                <w:b w:val="false"/>
                <w:i w:val="false"/>
                <w:color w:val="000000"/>
                <w:sz w:val="20"/>
              </w:rPr>
              <w:t>2017 жылғы 02 мамырдағы</w:t>
            </w:r>
            <w:r>
              <w:br/>
            </w:r>
            <w:r>
              <w:rPr>
                <w:rFonts w:ascii="Times New Roman"/>
                <w:b w:val="false"/>
                <w:i w:val="false"/>
                <w:color w:val="000000"/>
                <w:sz w:val="20"/>
              </w:rPr>
              <w:t>№ 10/91 шешімімен бекітілген</w:t>
            </w:r>
          </w:p>
        </w:tc>
      </w:tr>
    </w:tbl>
    <w:bookmarkStart w:name="z11" w:id="4"/>
    <w:p>
      <w:pPr>
        <w:spacing w:after="0"/>
        <w:ind w:left="0"/>
        <w:jc w:val="left"/>
      </w:pPr>
      <w:r>
        <w:rPr>
          <w:rFonts w:ascii="Times New Roman"/>
          <w:b/>
          <w:i w:val="false"/>
          <w:color w:val="000000"/>
        </w:rPr>
        <w:t xml:space="preserve">  "Балқаш қаласының мәслихат аппараты" мемлекеттік мекемесінің "Б" корпусы мемлекеттік әкімшілік қызметшілерінің қызметін бағалаудың әдістемесі </w:t>
      </w:r>
    </w:p>
    <w:bookmarkEnd w:id="4"/>
    <w:bookmarkStart w:name="z12" w:id="5"/>
    <w:p>
      <w:pPr>
        <w:spacing w:after="0"/>
        <w:ind w:left="0"/>
        <w:jc w:val="left"/>
      </w:pPr>
      <w:r>
        <w:rPr>
          <w:rFonts w:ascii="Times New Roman"/>
          <w:b/>
          <w:i w:val="false"/>
          <w:color w:val="000000"/>
        </w:rPr>
        <w:t xml:space="preserve"> 1. Жалпы ережелер</w:t>
      </w:r>
    </w:p>
    <w:bookmarkEnd w:id="5"/>
    <w:bookmarkStart w:name="z13" w:id="6"/>
    <w:p>
      <w:pPr>
        <w:spacing w:after="0"/>
        <w:ind w:left="0"/>
        <w:jc w:val="both"/>
      </w:pPr>
      <w:r>
        <w:rPr>
          <w:rFonts w:ascii="Times New Roman"/>
          <w:b w:val="false"/>
          <w:i w:val="false"/>
          <w:color w:val="000000"/>
          <w:sz w:val="28"/>
        </w:rPr>
        <w:t xml:space="preserve">
      1. Осы "Балқаш қаласының мәслихат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"Балқаш қаласының мәслихат аппараты" мемлекеттік мекемесінде "Б" корпусы мемлекеттік әкімшілік қызметшілерінің (бұдан әрі – "Б" корпусының қызметшілері) қызметін бағалаудың алгоритмін айқындайды.</w:t>
      </w:r>
    </w:p>
    <w:bookmarkEnd w:id="6"/>
    <w:bookmarkStart w:name="z14"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5"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6"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17"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18" w:id="11"/>
    <w:p>
      <w:pPr>
        <w:spacing w:after="0"/>
        <w:ind w:left="0"/>
        <w:jc w:val="both"/>
      </w:pPr>
      <w:r>
        <w:rPr>
          <w:rFonts w:ascii="Times New Roman"/>
          <w:b w:val="false"/>
          <w:i w:val="false"/>
          <w:color w:val="000000"/>
          <w:sz w:val="28"/>
        </w:rPr>
        <w:t>
      "Б" корпусының қызметшісін бағалау оның нақты атқаратын лауазымда орналасу мерзімі үш айдан кем болған жағдайда, сондай-ақ сынақ мерзімі кезеңінде өткізілмейді.</w:t>
      </w:r>
    </w:p>
    <w:bookmarkEnd w:id="11"/>
    <w:bookmarkStart w:name="z19" w:id="12"/>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2"/>
    <w:bookmarkStart w:name="z20"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21" w:id="14"/>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End w:id="14"/>
    <w:bookmarkStart w:name="z22" w:id="15"/>
    <w:p>
      <w:pPr>
        <w:spacing w:after="0"/>
        <w:ind w:left="0"/>
        <w:jc w:val="both"/>
      </w:pPr>
      <w:r>
        <w:rPr>
          <w:rFonts w:ascii="Times New Roman"/>
          <w:b w:val="false"/>
          <w:i w:val="false"/>
          <w:color w:val="000000"/>
          <w:sz w:val="28"/>
        </w:rPr>
        <w:t>
      5. Жылдық бағалау:</w:t>
      </w:r>
    </w:p>
    <w:bookmarkEnd w:id="15"/>
    <w:bookmarkStart w:name="z23" w:id="16"/>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6"/>
    <w:bookmarkStart w:name="z24" w:id="17"/>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End w:id="17"/>
    <w:bookmarkStart w:name="z25" w:id="18"/>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w:t>
      </w:r>
    </w:p>
    <w:bookmarkEnd w:id="18"/>
    <w:bookmarkStart w:name="z26" w:id="19"/>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9"/>
    <w:bookmarkStart w:name="z27" w:id="20"/>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өкіміне өзгертулер енгізу арқылы уәкілетті тұлғаның шешімі бойынша жүзеге асырылады.</w:t>
      </w:r>
    </w:p>
    <w:bookmarkEnd w:id="20"/>
    <w:bookmarkStart w:name="z28" w:id="21"/>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1"/>
    <w:bookmarkStart w:name="z29" w:id="22"/>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2"/>
    <w:bookmarkStart w:name="z30" w:id="23"/>
    <w:p>
      <w:pPr>
        <w:spacing w:after="0"/>
        <w:ind w:left="0"/>
        <w:jc w:val="both"/>
      </w:pPr>
      <w:r>
        <w:rPr>
          <w:rFonts w:ascii="Times New Roman"/>
          <w:b w:val="false"/>
          <w:i w:val="false"/>
          <w:color w:val="000000"/>
          <w:sz w:val="28"/>
        </w:rPr>
        <w:t>
      Бағалау жөніндегі комиссияның хатшысы "Балқаш қаласының мәслихат аппараты" мемлекеттік мекемесінің бөлім басшысы (бұдан әрі – бөлім басшысы) болып табылады. Бағалау жөніндегі комиссияның хатшысы дауыс беруге қатыспайды.</w:t>
      </w:r>
    </w:p>
    <w:bookmarkEnd w:id="23"/>
    <w:bookmarkStart w:name="z31" w:id="24"/>
    <w:p>
      <w:pPr>
        <w:spacing w:after="0"/>
        <w:ind w:left="0"/>
        <w:jc w:val="left"/>
      </w:pPr>
      <w:r>
        <w:rPr>
          <w:rFonts w:ascii="Times New Roman"/>
          <w:b/>
          <w:i w:val="false"/>
          <w:color w:val="000000"/>
        </w:rPr>
        <w:t xml:space="preserve"> 2-тарау. Жұмыстың жеке жоспарын құрастыру</w:t>
      </w:r>
    </w:p>
    <w:bookmarkEnd w:id="24"/>
    <w:bookmarkStart w:name="z32" w:id="25"/>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5"/>
    <w:bookmarkStart w:name="z33" w:id="26"/>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6"/>
    <w:bookmarkStart w:name="z34" w:id="27"/>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7"/>
    <w:bookmarkStart w:name="z35" w:id="28"/>
    <w:p>
      <w:pPr>
        <w:spacing w:after="0"/>
        <w:ind w:left="0"/>
        <w:jc w:val="both"/>
      </w:pPr>
      <w:r>
        <w:rPr>
          <w:rFonts w:ascii="Times New Roman"/>
          <w:b w:val="false"/>
          <w:i w:val="false"/>
          <w:color w:val="000000"/>
          <w:sz w:val="28"/>
        </w:rPr>
        <w:t>
      13. Жеке жоспар екі данада құрастырылады. Бір дана бөлім басшысына беріледі. Екінші дана "Б" корпусы қызметшісінің құрылымдық бөлімше басшысында болады.</w:t>
      </w:r>
    </w:p>
    <w:bookmarkEnd w:id="28"/>
    <w:bookmarkStart w:name="z36" w:id="29"/>
    <w:p>
      <w:pPr>
        <w:spacing w:after="0"/>
        <w:ind w:left="0"/>
        <w:jc w:val="left"/>
      </w:pPr>
      <w:r>
        <w:rPr>
          <w:rFonts w:ascii="Times New Roman"/>
          <w:b/>
          <w:i w:val="false"/>
          <w:color w:val="000000"/>
        </w:rPr>
        <w:t xml:space="preserve"> 3-тарау. Бағалауды жүргізуге дайындық</w:t>
      </w:r>
    </w:p>
    <w:bookmarkEnd w:id="29"/>
    <w:bookmarkStart w:name="z37" w:id="30"/>
    <w:p>
      <w:pPr>
        <w:spacing w:after="0"/>
        <w:ind w:left="0"/>
        <w:jc w:val="both"/>
      </w:pPr>
      <w:r>
        <w:rPr>
          <w:rFonts w:ascii="Times New Roman"/>
          <w:b w:val="false"/>
          <w:i w:val="false"/>
          <w:color w:val="000000"/>
          <w:sz w:val="28"/>
        </w:rPr>
        <w:t>
      14. Бөлім басшысы Бағалау бойынша комиссия төрағасының келісімімен бағалауды өткізу кестесін қалыптастырады.</w:t>
      </w:r>
    </w:p>
    <w:bookmarkEnd w:id="30"/>
    <w:bookmarkStart w:name="z38" w:id="31"/>
    <w:p>
      <w:pPr>
        <w:spacing w:after="0"/>
        <w:ind w:left="0"/>
        <w:jc w:val="both"/>
      </w:pPr>
      <w:r>
        <w:rPr>
          <w:rFonts w:ascii="Times New Roman"/>
          <w:b w:val="false"/>
          <w:i w:val="false"/>
          <w:color w:val="000000"/>
          <w:sz w:val="28"/>
        </w:rPr>
        <w:t>
      Бөлім басшысы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1"/>
    <w:bookmarkStart w:name="z39" w:id="32"/>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2"/>
    <w:bookmarkStart w:name="z40" w:id="3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3"/>
    <w:bookmarkStart w:name="z41" w:id="3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4"/>
    <w:bookmarkStart w:name="z42" w:id="35"/>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5"/>
    <w:bookmarkStart w:name="z43" w:id="3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6"/>
    <w:bookmarkStart w:name="z44" w:id="3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End w:id="37"/>
    <w:bookmarkStart w:name="z45" w:id="38"/>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38"/>
    <w:bookmarkStart w:name="z46" w:id="39"/>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жеке және заңды тұлғалардың өтініштерін орындау мерзімдерін бұзу жатады.</w:t>
      </w:r>
    </w:p>
    <w:bookmarkEnd w:id="39"/>
    <w:bookmarkStart w:name="z47" w:id="40"/>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End w:id="40"/>
    <w:bookmarkStart w:name="z48" w:id="41"/>
    <w:p>
      <w:pPr>
        <w:spacing w:after="0"/>
        <w:ind w:left="0"/>
        <w:jc w:val="both"/>
      </w:pPr>
      <w:r>
        <w:rPr>
          <w:rFonts w:ascii="Times New Roman"/>
          <w:b w:val="false"/>
          <w:i w:val="false"/>
          <w:color w:val="000000"/>
          <w:sz w:val="28"/>
        </w:rPr>
        <w:t>
      21. Еңбек тәртібін бұзуға:</w:t>
      </w:r>
    </w:p>
    <w:bookmarkEnd w:id="41"/>
    <w:bookmarkStart w:name="z49" w:id="42"/>
    <w:p>
      <w:pPr>
        <w:spacing w:after="0"/>
        <w:ind w:left="0"/>
        <w:jc w:val="both"/>
      </w:pPr>
      <w:r>
        <w:rPr>
          <w:rFonts w:ascii="Times New Roman"/>
          <w:b w:val="false"/>
          <w:i w:val="false"/>
          <w:color w:val="000000"/>
          <w:sz w:val="28"/>
        </w:rPr>
        <w:t>
      1) дәлелді себепсіз жұмысқа кешігу;</w:t>
      </w:r>
    </w:p>
    <w:bookmarkEnd w:id="42"/>
    <w:bookmarkStart w:name="z50" w:id="43"/>
    <w:p>
      <w:pPr>
        <w:spacing w:after="0"/>
        <w:ind w:left="0"/>
        <w:jc w:val="both"/>
      </w:pPr>
      <w:r>
        <w:rPr>
          <w:rFonts w:ascii="Times New Roman"/>
          <w:b w:val="false"/>
          <w:i w:val="false"/>
          <w:color w:val="000000"/>
          <w:sz w:val="28"/>
        </w:rPr>
        <w:t>
      2) қызметшілердің қызметтік әдепті бұзуы жатады.</w:t>
      </w:r>
    </w:p>
    <w:bookmarkEnd w:id="43"/>
    <w:bookmarkStart w:name="z51" w:id="44"/>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бөлім басшысы және "Б" корпусы қызметшісінің тікелей басшысының құжатпен дәлелденген мәліметі саналады.</w:t>
      </w:r>
    </w:p>
    <w:bookmarkEnd w:id="44"/>
    <w:bookmarkStart w:name="z52" w:id="45"/>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45"/>
    <w:bookmarkStart w:name="z53" w:id="46"/>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6"/>
    <w:bookmarkStart w:name="z54" w:id="47"/>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бөлім басшысы,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7"/>
    <w:bookmarkStart w:name="z55" w:id="48"/>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8"/>
    <w:bookmarkStart w:name="z56" w:id="4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бөлім басшысы және "Б" корпусы қызметшісінің тікелей басшысы еркін нысанда танысудан бас тарту туралы акт құрастырады.</w:t>
      </w:r>
    </w:p>
    <w:bookmarkEnd w:id="49"/>
    <w:bookmarkStart w:name="z57" w:id="50"/>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50"/>
    <w:bookmarkStart w:name="z58" w:id="51"/>
    <w:p>
      <w:pPr>
        <w:spacing w:after="0"/>
        <w:ind w:left="0"/>
        <w:jc w:val="both"/>
      </w:pPr>
      <w:r>
        <w:rPr>
          <w:rFonts w:ascii="Times New Roman"/>
          <w:b w:val="false"/>
          <w:i w:val="false"/>
          <w:color w:val="000000"/>
          <w:sz w:val="28"/>
        </w:rPr>
        <w:t>
      ∑</w:t>
      </w:r>
      <w:r>
        <w:rPr>
          <w:rFonts w:ascii="Times New Roman"/>
          <w:b w:val="false"/>
          <w:i/>
          <w:color w:val="000000"/>
          <w:sz w:val="28"/>
        </w:rPr>
        <w:t>т</w:t>
      </w:r>
      <w:r>
        <w:rPr>
          <w:rFonts w:ascii="Times New Roman"/>
          <w:b w:val="false"/>
          <w:i w:val="false"/>
          <w:color w:val="000000"/>
          <w:sz w:val="28"/>
        </w:rPr>
        <w:t>=100+</w:t>
      </w:r>
      <w:r>
        <w:rPr>
          <w:rFonts w:ascii="Times New Roman"/>
          <w:b w:val="false"/>
          <w:i/>
          <w:color w:val="000000"/>
          <w:sz w:val="28"/>
        </w:rPr>
        <w:t>а - в</w:t>
      </w:r>
      <w:r>
        <w:rPr>
          <w:rFonts w:ascii="Times New Roman"/>
          <w:b w:val="false"/>
          <w:i w:val="false"/>
          <w:color w:val="000000"/>
          <w:sz w:val="28"/>
        </w:rPr>
        <w:t xml:space="preserve">, </w:t>
      </w:r>
    </w:p>
    <w:bookmarkEnd w:id="51"/>
    <w:bookmarkStart w:name="z59" w:id="52"/>
    <w:p>
      <w:pPr>
        <w:spacing w:after="0"/>
        <w:ind w:left="0"/>
        <w:jc w:val="both"/>
      </w:pPr>
      <w:r>
        <w:rPr>
          <w:rFonts w:ascii="Times New Roman"/>
          <w:b w:val="false"/>
          <w:i w:val="false"/>
          <w:color w:val="000000"/>
          <w:sz w:val="28"/>
        </w:rPr>
        <w:t xml:space="preserve">
       </w:t>
      </w:r>
    </w:p>
    <w:bookmarkEnd w:id="52"/>
    <w:bookmarkStart w:name="z60" w:id="53"/>
    <w:p>
      <w:pPr>
        <w:spacing w:after="0"/>
        <w:ind w:left="0"/>
        <w:jc w:val="both"/>
      </w:pPr>
      <w:r>
        <w:rPr>
          <w:rFonts w:ascii="Times New Roman"/>
          <w:b w:val="false"/>
          <w:i w:val="false"/>
          <w:color w:val="000000"/>
          <w:sz w:val="28"/>
        </w:rPr>
        <w:t>
      ∑</w:t>
      </w:r>
      <w:r>
        <w:rPr>
          <w:rFonts w:ascii="Times New Roman"/>
          <w:b w:val="false"/>
          <w:i/>
          <w:color w:val="000000"/>
          <w:sz w:val="28"/>
        </w:rPr>
        <w:t>т</w:t>
      </w:r>
      <w:r>
        <w:rPr>
          <w:rFonts w:ascii="Times New Roman"/>
          <w:b w:val="false"/>
          <w:i w:val="false"/>
          <w:color w:val="000000"/>
          <w:sz w:val="28"/>
        </w:rPr>
        <w:t xml:space="preserve"> – тоқсандық баға;</w:t>
      </w:r>
    </w:p>
    <w:bookmarkEnd w:id="53"/>
    <w:bookmarkStart w:name="z61" w:id="54"/>
    <w:p>
      <w:pPr>
        <w:spacing w:after="0"/>
        <w:ind w:left="0"/>
        <w:jc w:val="both"/>
      </w:pPr>
      <w:r>
        <w:rPr>
          <w:rFonts w:ascii="Times New Roman"/>
          <w:b w:val="false"/>
          <w:i w:val="false"/>
          <w:color w:val="000000"/>
          <w:sz w:val="28"/>
        </w:rPr>
        <w:t>
      a – көтермелеу баллдары;</w:t>
      </w:r>
    </w:p>
    <w:bookmarkEnd w:id="54"/>
    <w:bookmarkStart w:name="z62" w:id="55"/>
    <w:p>
      <w:pPr>
        <w:spacing w:after="0"/>
        <w:ind w:left="0"/>
        <w:jc w:val="both"/>
      </w:pPr>
      <w:r>
        <w:rPr>
          <w:rFonts w:ascii="Times New Roman"/>
          <w:b w:val="false"/>
          <w:i w:val="false"/>
          <w:color w:val="000000"/>
          <w:sz w:val="28"/>
        </w:rPr>
        <w:t>
      в – айыппұл баллдары.</w:t>
      </w:r>
    </w:p>
    <w:bookmarkEnd w:id="55"/>
    <w:bookmarkStart w:name="z63" w:id="56"/>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 қойылады.</w:t>
      </w:r>
    </w:p>
    <w:bookmarkEnd w:id="56"/>
    <w:bookmarkStart w:name="z64" w:id="57"/>
    <w:p>
      <w:pPr>
        <w:spacing w:after="0"/>
        <w:ind w:left="0"/>
        <w:jc w:val="left"/>
      </w:pPr>
      <w:r>
        <w:rPr>
          <w:rFonts w:ascii="Times New Roman"/>
          <w:b/>
          <w:i w:val="false"/>
          <w:color w:val="000000"/>
        </w:rPr>
        <w:t xml:space="preserve"> 5-тарау. Жылдық бағалау</w:t>
      </w:r>
    </w:p>
    <w:bookmarkEnd w:id="57"/>
    <w:bookmarkStart w:name="z65" w:id="5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58"/>
    <w:bookmarkStart w:name="z66" w:id="5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9"/>
    <w:bookmarkStart w:name="z67" w:id="60"/>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60"/>
    <w:bookmarkStart w:name="z68" w:id="61"/>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1"/>
    <w:bookmarkStart w:name="z69" w:id="62"/>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2"/>
    <w:bookmarkStart w:name="z70" w:id="63"/>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3"/>
    <w:bookmarkStart w:name="z71" w:id="64"/>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4"/>
    <w:bookmarkStart w:name="z72" w:id="65"/>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5"/>
    <w:bookmarkStart w:name="z73" w:id="66"/>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бөлім басшысы және "Б" корпусы қызметшісінің тікелей басшысы танысудан бас тарту туралы еркін нысанда акт құрастырылады.</w:t>
      </w:r>
    </w:p>
    <w:bookmarkEnd w:id="66"/>
    <w:bookmarkStart w:name="z74" w:id="67"/>
    <w:p>
      <w:pPr>
        <w:spacing w:after="0"/>
        <w:ind w:left="0"/>
        <w:jc w:val="both"/>
      </w:pPr>
      <w:r>
        <w:rPr>
          <w:rFonts w:ascii="Times New Roman"/>
          <w:b w:val="false"/>
          <w:i w:val="false"/>
          <w:color w:val="000000"/>
          <w:sz w:val="28"/>
        </w:rPr>
        <w:t>
      32. Бөлім басшысы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67"/>
    <w:bookmarkStart w:name="z75" w:id="68"/>
    <w:p>
      <w:pPr>
        <w:spacing w:after="0"/>
        <w:ind w:left="0"/>
        <w:jc w:val="both"/>
      </w:pPr>
      <w:r>
        <w:rPr>
          <w:rFonts w:ascii="Times New Roman"/>
          <w:b w:val="false"/>
          <w:i w:val="false"/>
          <w:color w:val="000000"/>
          <w:sz w:val="28"/>
        </w:rPr>
        <w:t>
      ∑</w:t>
      </w:r>
      <w:r>
        <w:rPr>
          <w:rFonts w:ascii="Times New Roman"/>
          <w:b w:val="false"/>
          <w:i/>
          <w:color w:val="000000"/>
          <w:sz w:val="28"/>
        </w:rPr>
        <w:t>жыл</w:t>
      </w:r>
      <w:r>
        <w:rPr>
          <w:rFonts w:ascii="Times New Roman"/>
          <w:b w:val="false"/>
          <w:i/>
          <w:color w:val="000000"/>
          <w:sz w:val="28"/>
        </w:rPr>
        <w:t>=</w:t>
      </w:r>
      <w:r>
        <w:rPr>
          <w:rFonts w:ascii="Times New Roman"/>
          <w:b w:val="false"/>
          <w:i w:val="false"/>
          <w:color w:val="000000"/>
          <w:sz w:val="28"/>
        </w:rPr>
        <w:t>0,4</w:t>
      </w:r>
      <w:r>
        <w:rPr>
          <w:rFonts w:ascii="Times New Roman"/>
          <w:b w:val="false"/>
          <w:i/>
          <w:color w:val="000000"/>
          <w:sz w:val="28"/>
        </w:rPr>
        <w:t>*</w:t>
      </w:r>
      <w:r>
        <w:rPr>
          <w:rFonts w:ascii="Times New Roman"/>
          <w:b w:val="false"/>
          <w:i w:val="false"/>
          <w:color w:val="000000"/>
          <w:sz w:val="28"/>
        </w:rPr>
        <w:t>∑</w:t>
      </w:r>
      <w:r>
        <w:rPr>
          <w:rFonts w:ascii="Times New Roman"/>
          <w:b w:val="false"/>
          <w:i/>
          <w:color w:val="000000"/>
          <w:sz w:val="28"/>
        </w:rPr>
        <w:t>т+</w:t>
      </w:r>
      <w:r>
        <w:rPr>
          <w:rFonts w:ascii="Times New Roman"/>
          <w:b w:val="false"/>
          <w:i w:val="false"/>
          <w:color w:val="000000"/>
          <w:sz w:val="28"/>
        </w:rPr>
        <w:t>0,6</w:t>
      </w:r>
      <w:r>
        <w:rPr>
          <w:rFonts w:ascii="Times New Roman"/>
          <w:b w:val="false"/>
          <w:i/>
          <w:color w:val="000000"/>
          <w:sz w:val="28"/>
        </w:rPr>
        <w:t xml:space="preserve">* </w:t>
      </w:r>
      <w:r>
        <w:rPr>
          <w:rFonts w:ascii="Times New Roman"/>
          <w:b w:val="false"/>
          <w:i w:val="false"/>
          <w:color w:val="000000"/>
          <w:sz w:val="28"/>
        </w:rPr>
        <w:t>∑жж,</w:t>
      </w:r>
    </w:p>
    <w:bookmarkEnd w:id="68"/>
    <w:bookmarkStart w:name="z76" w:id="69"/>
    <w:p>
      <w:pPr>
        <w:spacing w:after="0"/>
        <w:ind w:left="0"/>
        <w:jc w:val="both"/>
      </w:pPr>
      <w:r>
        <w:rPr>
          <w:rFonts w:ascii="Times New Roman"/>
          <w:b w:val="false"/>
          <w:i w:val="false"/>
          <w:color w:val="000000"/>
          <w:sz w:val="28"/>
        </w:rPr>
        <w:t>
      ∑</w:t>
      </w:r>
      <w:r>
        <w:rPr>
          <w:rFonts w:ascii="Times New Roman"/>
          <w:b w:val="false"/>
          <w:i/>
          <w:color w:val="000000"/>
          <w:sz w:val="28"/>
        </w:rPr>
        <w:t>жыл</w:t>
      </w:r>
      <w:r>
        <w:rPr>
          <w:rFonts w:ascii="Times New Roman"/>
          <w:b w:val="false"/>
          <w:i w:val="false"/>
          <w:color w:val="000000"/>
          <w:sz w:val="28"/>
        </w:rPr>
        <w:t xml:space="preserve"> – жылдық баға;</w:t>
      </w:r>
    </w:p>
    <w:bookmarkEnd w:id="69"/>
    <w:bookmarkStart w:name="z77" w:id="70"/>
    <w:p>
      <w:pPr>
        <w:spacing w:after="0"/>
        <w:ind w:left="0"/>
        <w:jc w:val="both"/>
      </w:pPr>
      <w:r>
        <w:rPr>
          <w:rFonts w:ascii="Times New Roman"/>
          <w:b w:val="false"/>
          <w:i w:val="false"/>
          <w:color w:val="000000"/>
          <w:sz w:val="28"/>
        </w:rPr>
        <w:t>
      ∑</w:t>
      </w:r>
      <w:r>
        <w:rPr>
          <w:rFonts w:ascii="Times New Roman"/>
          <w:b w:val="false"/>
          <w:i/>
          <w:color w:val="000000"/>
          <w:sz w:val="28"/>
        </w:rPr>
        <w:t>т</w:t>
      </w: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bookmarkEnd w:id="70"/>
    <w:bookmarkStart w:name="z78" w:id="71"/>
    <w:p>
      <w:pPr>
        <w:spacing w:after="0"/>
        <w:ind w:left="0"/>
        <w:jc w:val="both"/>
      </w:pPr>
      <w:r>
        <w:rPr>
          <w:rFonts w:ascii="Times New Roman"/>
          <w:b w:val="false"/>
          <w:i w:val="false"/>
          <w:color w:val="000000"/>
          <w:sz w:val="28"/>
        </w:rPr>
        <w:t>
      "қанағаттанарлықсыз" мәнге (80 балдан төмен) – 2 балл;</w:t>
      </w:r>
    </w:p>
    <w:bookmarkEnd w:id="71"/>
    <w:bookmarkStart w:name="z79" w:id="72"/>
    <w:p>
      <w:pPr>
        <w:spacing w:after="0"/>
        <w:ind w:left="0"/>
        <w:jc w:val="both"/>
      </w:pPr>
      <w:r>
        <w:rPr>
          <w:rFonts w:ascii="Times New Roman"/>
          <w:b w:val="false"/>
          <w:i w:val="false"/>
          <w:color w:val="000000"/>
          <w:sz w:val="28"/>
        </w:rPr>
        <w:t>
      "қанағаттанарлық" мәнге (80-нен 105 балға дейін) – 3 балл;</w:t>
      </w:r>
    </w:p>
    <w:bookmarkEnd w:id="72"/>
    <w:bookmarkStart w:name="z80" w:id="73"/>
    <w:p>
      <w:pPr>
        <w:spacing w:after="0"/>
        <w:ind w:left="0"/>
        <w:jc w:val="both"/>
      </w:pPr>
      <w:r>
        <w:rPr>
          <w:rFonts w:ascii="Times New Roman"/>
          <w:b w:val="false"/>
          <w:i w:val="false"/>
          <w:color w:val="000000"/>
          <w:sz w:val="28"/>
        </w:rPr>
        <w:t>
      "тиімді" мәнге (106-дан 130 балға (қоса алғанда) дейін) – 4 балл;</w:t>
      </w:r>
    </w:p>
    <w:bookmarkEnd w:id="73"/>
    <w:bookmarkStart w:name="z81" w:id="74"/>
    <w:p>
      <w:pPr>
        <w:spacing w:after="0"/>
        <w:ind w:left="0"/>
        <w:jc w:val="both"/>
      </w:pPr>
      <w:r>
        <w:rPr>
          <w:rFonts w:ascii="Times New Roman"/>
          <w:b w:val="false"/>
          <w:i w:val="false"/>
          <w:color w:val="000000"/>
          <w:sz w:val="28"/>
        </w:rPr>
        <w:t xml:space="preserve">
      "өте жақсы" мәнге (130 балдан астам) – 5 балл; </w:t>
      </w:r>
    </w:p>
    <w:bookmarkEnd w:id="74"/>
    <w:bookmarkStart w:name="z82" w:id="75"/>
    <w:p>
      <w:pPr>
        <w:spacing w:after="0"/>
        <w:ind w:left="0"/>
        <w:jc w:val="both"/>
      </w:pPr>
      <w:r>
        <w:rPr>
          <w:rFonts w:ascii="Times New Roman"/>
          <w:b w:val="false"/>
          <w:i w:val="false"/>
          <w:color w:val="000000"/>
          <w:sz w:val="28"/>
        </w:rPr>
        <w:t>
      ∑жж – жеке жұмыс жоспарын орындау бағасы (орта арифметикалық мән).</w:t>
      </w:r>
    </w:p>
    <w:bookmarkEnd w:id="75"/>
    <w:bookmarkStart w:name="z83" w:id="76"/>
    <w:p>
      <w:pPr>
        <w:spacing w:after="0"/>
        <w:ind w:left="0"/>
        <w:jc w:val="both"/>
      </w:pPr>
      <w:r>
        <w:rPr>
          <w:rFonts w:ascii="Times New Roman"/>
          <w:b w:val="false"/>
          <w:i w:val="false"/>
          <w:color w:val="000000"/>
          <w:sz w:val="28"/>
        </w:rPr>
        <w:t xml:space="preserve">
      33. Жылдың қорытынды бағасы мынадай шәкіл бойынша қойылады: 3 балдан төмен – "қанағаттанарлықсыз", 3 балдан бастап 3, 9 балға дейін – "қанағаттанарлық", 4 балдан бастап 4, 9 балға дейін - – "тиімді", 5 балл – "өте жақсы" қойылады. </w:t>
      </w:r>
    </w:p>
    <w:bookmarkEnd w:id="76"/>
    <w:bookmarkStart w:name="z84" w:id="77"/>
    <w:p>
      <w:pPr>
        <w:spacing w:after="0"/>
        <w:ind w:left="0"/>
        <w:jc w:val="left"/>
      </w:pPr>
      <w:r>
        <w:rPr>
          <w:rFonts w:ascii="Times New Roman"/>
          <w:b/>
          <w:i w:val="false"/>
          <w:color w:val="000000"/>
        </w:rPr>
        <w:t xml:space="preserve"> 6-тарау. Комиссияның бағалау нәтижелерін қарауы</w:t>
      </w:r>
    </w:p>
    <w:bookmarkEnd w:id="77"/>
    <w:bookmarkStart w:name="z85" w:id="78"/>
    <w:p>
      <w:pPr>
        <w:spacing w:after="0"/>
        <w:ind w:left="0"/>
        <w:jc w:val="both"/>
      </w:pPr>
      <w:r>
        <w:rPr>
          <w:rFonts w:ascii="Times New Roman"/>
          <w:b w:val="false"/>
          <w:i w:val="false"/>
          <w:color w:val="000000"/>
          <w:sz w:val="28"/>
        </w:rPr>
        <w:t>
      34. Бөлім басшысы Комиссия төрағасымен келісілген кестеге сәйкес бағалау нәтижелерін қарау бойынша Комиссияның отырысын өткізуді қамтамасыз етеді.</w:t>
      </w:r>
    </w:p>
    <w:bookmarkEnd w:id="78"/>
    <w:bookmarkStart w:name="z86" w:id="79"/>
    <w:p>
      <w:pPr>
        <w:spacing w:after="0"/>
        <w:ind w:left="0"/>
        <w:jc w:val="both"/>
      </w:pPr>
      <w:r>
        <w:rPr>
          <w:rFonts w:ascii="Times New Roman"/>
          <w:b w:val="false"/>
          <w:i w:val="false"/>
          <w:color w:val="000000"/>
          <w:sz w:val="28"/>
        </w:rPr>
        <w:t>
      Бөлім басшысы Комиссияның отырысына мынадай құжаттарды:</w:t>
      </w:r>
    </w:p>
    <w:bookmarkEnd w:id="79"/>
    <w:bookmarkStart w:name="z87" w:id="80"/>
    <w:p>
      <w:pPr>
        <w:spacing w:after="0"/>
        <w:ind w:left="0"/>
        <w:jc w:val="both"/>
      </w:pPr>
      <w:r>
        <w:rPr>
          <w:rFonts w:ascii="Times New Roman"/>
          <w:b w:val="false"/>
          <w:i w:val="false"/>
          <w:color w:val="000000"/>
          <w:sz w:val="28"/>
        </w:rPr>
        <w:t>
      толтырылған бағалау парақтарын;</w:t>
      </w:r>
    </w:p>
    <w:bookmarkEnd w:id="80"/>
    <w:bookmarkStart w:name="z88" w:id="81"/>
    <w:p>
      <w:pPr>
        <w:spacing w:after="0"/>
        <w:ind w:left="0"/>
        <w:jc w:val="both"/>
      </w:pPr>
      <w:r>
        <w:rPr>
          <w:rFonts w:ascii="Times New Roman"/>
          <w:b w:val="false"/>
          <w:i w:val="false"/>
          <w:color w:val="000000"/>
          <w:sz w:val="28"/>
        </w:rPr>
        <w:t>
      "Б" корпусы қызметшісінің лауазымдық нұсқаулығын;</w:t>
      </w:r>
    </w:p>
    <w:bookmarkEnd w:id="81"/>
    <w:bookmarkStart w:name="z89" w:id="82"/>
    <w:p>
      <w:pPr>
        <w:spacing w:after="0"/>
        <w:ind w:left="0"/>
        <w:jc w:val="both"/>
      </w:pPr>
      <w:r>
        <w:rPr>
          <w:rFonts w:ascii="Times New Roman"/>
          <w:b w:val="false"/>
          <w:i w:val="false"/>
          <w:color w:val="000000"/>
          <w:sz w:val="28"/>
        </w:rPr>
        <w:t xml:space="preserve">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2"/>
    <w:bookmarkStart w:name="z90" w:id="83"/>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шығарады:</w:t>
      </w:r>
    </w:p>
    <w:bookmarkEnd w:id="83"/>
    <w:bookmarkStart w:name="z91" w:id="84"/>
    <w:p>
      <w:pPr>
        <w:spacing w:after="0"/>
        <w:ind w:left="0"/>
        <w:jc w:val="both"/>
      </w:pPr>
      <w:r>
        <w:rPr>
          <w:rFonts w:ascii="Times New Roman"/>
          <w:b w:val="false"/>
          <w:i w:val="false"/>
          <w:color w:val="000000"/>
          <w:sz w:val="28"/>
        </w:rPr>
        <w:t>
      1) бағалау нәтижелерін бекітеді;</w:t>
      </w:r>
    </w:p>
    <w:bookmarkEnd w:id="84"/>
    <w:bookmarkStart w:name="z92" w:id="85"/>
    <w:p>
      <w:pPr>
        <w:spacing w:after="0"/>
        <w:ind w:left="0"/>
        <w:jc w:val="both"/>
      </w:pPr>
      <w:r>
        <w:rPr>
          <w:rFonts w:ascii="Times New Roman"/>
          <w:b w:val="false"/>
          <w:i w:val="false"/>
          <w:color w:val="000000"/>
          <w:sz w:val="28"/>
        </w:rPr>
        <w:t>
      2) бағалау нәтижелерін қайта қарайды.</w:t>
      </w:r>
    </w:p>
    <w:bookmarkEnd w:id="85"/>
    <w:bookmarkStart w:name="z93" w:id="86"/>
    <w:p>
      <w:pPr>
        <w:spacing w:after="0"/>
        <w:ind w:left="0"/>
        <w:jc w:val="both"/>
      </w:pPr>
      <w:r>
        <w:rPr>
          <w:rFonts w:ascii="Times New Roman"/>
          <w:b w:val="false"/>
          <w:i w:val="false"/>
          <w:color w:val="000000"/>
          <w:sz w:val="28"/>
        </w:rPr>
        <w:t>
      Бағалау нәтижелерін қайта қарау туралы шешім қабылданған жағдайда, Комиссия хаттамада тиісті түсіндірмемен бағаны түзетеді.</w:t>
      </w:r>
    </w:p>
    <w:bookmarkEnd w:id="86"/>
    <w:bookmarkStart w:name="z94" w:id="87"/>
    <w:p>
      <w:pPr>
        <w:spacing w:after="0"/>
        <w:ind w:left="0"/>
        <w:jc w:val="both"/>
      </w:pPr>
      <w:r>
        <w:rPr>
          <w:rFonts w:ascii="Times New Roman"/>
          <w:b w:val="false"/>
          <w:i w:val="false"/>
          <w:color w:val="000000"/>
          <w:sz w:val="28"/>
        </w:rPr>
        <w:t>
      36. Бөлім басшысы бағалау нәтижелерімен ол аяқталған күннен соң екі жұмыс күні ішінде "Б" корпусының қызметшісін таныстырады.</w:t>
      </w:r>
    </w:p>
    <w:bookmarkEnd w:id="87"/>
    <w:bookmarkStart w:name="z95" w:id="88"/>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8"/>
    <w:bookmarkStart w:name="z96" w:id="89"/>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бөлім басшысы танысудан бас тарту туралы еркін нұсқада акт құрастырылады.</w:t>
      </w:r>
    </w:p>
    <w:bookmarkEnd w:id="89"/>
    <w:bookmarkStart w:name="z97" w:id="90"/>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бөлім басшысында сақталады.</w:t>
      </w:r>
    </w:p>
    <w:bookmarkEnd w:id="90"/>
    <w:bookmarkStart w:name="z98" w:id="91"/>
    <w:p>
      <w:pPr>
        <w:spacing w:after="0"/>
        <w:ind w:left="0"/>
        <w:jc w:val="left"/>
      </w:pPr>
      <w:r>
        <w:rPr>
          <w:rFonts w:ascii="Times New Roman"/>
          <w:b/>
          <w:i w:val="false"/>
          <w:color w:val="000000"/>
        </w:rPr>
        <w:t xml:space="preserve"> 7-тарау. Бағалау нәтижелеріне шағымдану</w:t>
      </w:r>
    </w:p>
    <w:bookmarkEnd w:id="91"/>
    <w:bookmarkStart w:name="z99" w:id="92"/>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2"/>
    <w:bookmarkStart w:name="z100" w:id="93"/>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3"/>
    <w:bookmarkStart w:name="z101" w:id="94"/>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94"/>
    <w:bookmarkStart w:name="z102" w:id="95"/>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5"/>
    <w:bookmarkStart w:name="z103" w:id="96"/>
    <w:p>
      <w:pPr>
        <w:spacing w:after="0"/>
        <w:ind w:left="0"/>
        <w:jc w:val="left"/>
      </w:pPr>
      <w:r>
        <w:rPr>
          <w:rFonts w:ascii="Times New Roman"/>
          <w:b/>
          <w:i w:val="false"/>
          <w:color w:val="000000"/>
        </w:rPr>
        <w:t xml:space="preserve"> 8-тарау. Бағалау нәтижелері бойынша шешім қабылдау</w:t>
      </w:r>
    </w:p>
    <w:bookmarkEnd w:id="96"/>
    <w:bookmarkStart w:name="z104" w:id="97"/>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7"/>
    <w:bookmarkStart w:name="z105" w:id="98"/>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8"/>
    <w:bookmarkStart w:name="z106" w:id="99"/>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9"/>
    <w:bookmarkStart w:name="z107" w:id="100"/>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 жоғарылату курстарына жіберіледі.</w:t>
      </w:r>
    </w:p>
    <w:bookmarkEnd w:id="100"/>
    <w:bookmarkStart w:name="z108" w:id="101"/>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1"/>
    <w:bookmarkStart w:name="z109" w:id="102"/>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шешім қабылдауға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2"/>
    <w:bookmarkStart w:name="z110" w:id="103"/>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қаласының мәслихат</w:t>
            </w:r>
            <w:r>
              <w:br/>
            </w:r>
            <w:r>
              <w:rPr>
                <w:rFonts w:ascii="Times New Roman"/>
                <w:b w:val="false"/>
                <w:i w:val="false"/>
                <w:color w:val="000000"/>
                <w:sz w:val="20"/>
              </w:rPr>
              <w:t xml:space="preserve">аппараты" мемлекеттік "Б" </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 1-қосымша</w:t>
            </w:r>
          </w:p>
        </w:tc>
      </w:tr>
    </w:tbl>
    <w:bookmarkStart w:name="z112" w:id="104"/>
    <w:p>
      <w:pPr>
        <w:spacing w:after="0"/>
        <w:ind w:left="0"/>
        <w:jc w:val="both"/>
      </w:pPr>
      <w:r>
        <w:rPr>
          <w:rFonts w:ascii="Times New Roman"/>
          <w:b w:val="false"/>
          <w:i w:val="false"/>
          <w:color w:val="000000"/>
          <w:sz w:val="28"/>
        </w:rPr>
        <w:t>
      Нысан</w:t>
      </w:r>
    </w:p>
    <w:bookmarkEnd w:id="104"/>
    <w:bookmarkStart w:name="z113" w:id="105"/>
    <w:p>
      <w:pPr>
        <w:spacing w:after="0"/>
        <w:ind w:left="0"/>
        <w:jc w:val="left"/>
      </w:pPr>
      <w:r>
        <w:rPr>
          <w:rFonts w:ascii="Times New Roman"/>
          <w:b/>
          <w:i w:val="false"/>
          <w:color w:val="000000"/>
        </w:rPr>
        <w:t xml:space="preserve">  "Б" корпусы мемлекеттік әкімшілік қызметшісінің жеке жұмыс</w:t>
      </w:r>
      <w:r>
        <w:br/>
      </w:r>
      <w:r>
        <w:rPr>
          <w:rFonts w:ascii="Times New Roman"/>
          <w:b/>
          <w:i w:val="false"/>
          <w:color w:val="000000"/>
        </w:rPr>
        <w:t xml:space="preserve"> жоспары</w:t>
      </w:r>
    </w:p>
    <w:bookmarkEnd w:id="105"/>
    <w:bookmarkStart w:name="z114" w:id="106"/>
    <w:p>
      <w:pPr>
        <w:spacing w:after="0"/>
        <w:ind w:left="0"/>
        <w:jc w:val="both"/>
      </w:pPr>
      <w:r>
        <w:rPr>
          <w:rFonts w:ascii="Times New Roman"/>
          <w:b w:val="false"/>
          <w:i w:val="false"/>
          <w:color w:val="000000"/>
          <w:sz w:val="28"/>
        </w:rPr>
        <w:t xml:space="preserve">
      __________________________________ жыл </w:t>
      </w:r>
    </w:p>
    <w:bookmarkEnd w:id="106"/>
    <w:bookmarkStart w:name="z115" w:id="107"/>
    <w:p>
      <w:pPr>
        <w:spacing w:after="0"/>
        <w:ind w:left="0"/>
        <w:jc w:val="both"/>
      </w:pPr>
      <w:r>
        <w:rPr>
          <w:rFonts w:ascii="Times New Roman"/>
          <w:b w:val="false"/>
          <w:i w:val="false"/>
          <w:color w:val="000000"/>
          <w:sz w:val="28"/>
        </w:rPr>
        <w:t xml:space="preserve">
      </w:t>
      </w:r>
      <w:r>
        <w:rPr>
          <w:rFonts w:ascii="Times New Roman"/>
          <w:b w:val="false"/>
          <w:i/>
          <w:color w:val="000000"/>
          <w:sz w:val="28"/>
        </w:rPr>
        <w:t>(жеке жоспар құрастырылатын кезең)</w:t>
      </w:r>
    </w:p>
    <w:bookmarkEnd w:id="107"/>
    <w:bookmarkStart w:name="z116" w:id="108"/>
    <w:p>
      <w:pPr>
        <w:spacing w:after="0"/>
        <w:ind w:left="0"/>
        <w:jc w:val="both"/>
      </w:pPr>
      <w:r>
        <w:rPr>
          <w:rFonts w:ascii="Times New Roman"/>
          <w:b w:val="false"/>
          <w:i w:val="false"/>
          <w:color w:val="000000"/>
          <w:sz w:val="28"/>
        </w:rPr>
        <w:t>
      Қызметшінің (тегі, аты, әкесінің аты (болған жағдайда)) :</w:t>
      </w:r>
    </w:p>
    <w:bookmarkEnd w:id="108"/>
    <w:bookmarkStart w:name="z117" w:id="109"/>
    <w:p>
      <w:pPr>
        <w:spacing w:after="0"/>
        <w:ind w:left="0"/>
        <w:jc w:val="both"/>
      </w:pPr>
      <w:r>
        <w:rPr>
          <w:rFonts w:ascii="Times New Roman"/>
          <w:b w:val="false"/>
          <w:i w:val="false"/>
          <w:color w:val="000000"/>
          <w:sz w:val="28"/>
        </w:rPr>
        <w:t>
      __________________________________________________________</w:t>
      </w:r>
    </w:p>
    <w:bookmarkEnd w:id="109"/>
    <w:bookmarkStart w:name="z118" w:id="110"/>
    <w:p>
      <w:pPr>
        <w:spacing w:after="0"/>
        <w:ind w:left="0"/>
        <w:jc w:val="both"/>
      </w:pPr>
      <w:r>
        <w:rPr>
          <w:rFonts w:ascii="Times New Roman"/>
          <w:b w:val="false"/>
          <w:i w:val="false"/>
          <w:color w:val="000000"/>
          <w:sz w:val="28"/>
        </w:rPr>
        <w:t>
      Қызметшінің лауазымы: _____________________________________</w:t>
      </w:r>
    </w:p>
    <w:bookmarkEnd w:id="110"/>
    <w:bookmarkStart w:name="z119" w:id="111"/>
    <w:p>
      <w:pPr>
        <w:spacing w:after="0"/>
        <w:ind w:left="0"/>
        <w:jc w:val="both"/>
      </w:pPr>
      <w:r>
        <w:rPr>
          <w:rFonts w:ascii="Times New Roman"/>
          <w:b w:val="false"/>
          <w:i w:val="false"/>
          <w:color w:val="000000"/>
          <w:sz w:val="28"/>
        </w:rPr>
        <w:t>
      Қызметшінің құрылымдық бөлімшесінің атауы:</w:t>
      </w:r>
      <w:r>
        <w:br/>
      </w:r>
      <w:r>
        <w:rPr>
          <w:rFonts w:ascii="Times New Roman"/>
          <w:b w:val="false"/>
          <w:i w:val="false"/>
          <w:color w:val="000000"/>
          <w:sz w:val="28"/>
        </w:rPr>
        <w:t>___________________________________________________________</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0"/>
        <w:gridCol w:w="6285"/>
        <w:gridCol w:w="2475"/>
      </w:tblGrid>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2"/>
          <w:p>
            <w:pPr>
              <w:spacing w:after="20"/>
              <w:ind w:left="20"/>
              <w:jc w:val="both"/>
            </w:pPr>
            <w:r>
              <w:rPr>
                <w:rFonts w:ascii="Times New Roman"/>
                <w:b w:val="false"/>
                <w:i w:val="false"/>
                <w:color w:val="000000"/>
                <w:sz w:val="20"/>
              </w:rPr>
              <w:t>
№ р/с</w:t>
            </w:r>
          </w:p>
          <w:bookmarkEnd w:id="112"/>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3"/>
          <w:p>
            <w:pPr>
              <w:spacing w:after="20"/>
              <w:ind w:left="20"/>
              <w:jc w:val="both"/>
            </w:pPr>
            <w:r>
              <w:rPr>
                <w:rFonts w:ascii="Times New Roman"/>
                <w:b w:val="false"/>
                <w:i w:val="false"/>
                <w:color w:val="000000"/>
                <w:sz w:val="20"/>
              </w:rPr>
              <w:t>
1</w:t>
            </w:r>
          </w:p>
          <w:bookmarkEnd w:id="113"/>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4"/>
          <w:p>
            <w:pPr>
              <w:spacing w:after="20"/>
              <w:ind w:left="20"/>
              <w:jc w:val="both"/>
            </w:pPr>
            <w:r>
              <w:rPr>
                <w:rFonts w:ascii="Times New Roman"/>
                <w:b w:val="false"/>
                <w:i w:val="false"/>
                <w:color w:val="000000"/>
                <w:sz w:val="20"/>
              </w:rPr>
              <w:t>
2</w:t>
            </w:r>
          </w:p>
          <w:bookmarkEnd w:id="114"/>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5"/>
          <w:p>
            <w:pPr>
              <w:spacing w:after="20"/>
              <w:ind w:left="20"/>
              <w:jc w:val="both"/>
            </w:pPr>
            <w:r>
              <w:rPr>
                <w:rFonts w:ascii="Times New Roman"/>
                <w:b w:val="false"/>
                <w:i w:val="false"/>
                <w:color w:val="000000"/>
                <w:sz w:val="20"/>
              </w:rPr>
              <w:t>
3</w:t>
            </w:r>
          </w:p>
          <w:bookmarkEnd w:id="115"/>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6"/>
          <w:p>
            <w:pPr>
              <w:spacing w:after="20"/>
              <w:ind w:left="20"/>
              <w:jc w:val="both"/>
            </w:pPr>
            <w:r>
              <w:rPr>
                <w:rFonts w:ascii="Times New Roman"/>
                <w:b w:val="false"/>
                <w:i w:val="false"/>
                <w:color w:val="000000"/>
                <w:sz w:val="20"/>
              </w:rPr>
              <w:t>
4</w:t>
            </w:r>
          </w:p>
          <w:bookmarkEnd w:id="116"/>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 w:id="117"/>
    <w:p>
      <w:pPr>
        <w:spacing w:after="0"/>
        <w:ind w:left="0"/>
        <w:jc w:val="both"/>
      </w:pPr>
      <w:r>
        <w:rPr>
          <w:rFonts w:ascii="Times New Roman"/>
          <w:b w:val="false"/>
          <w:i w:val="false"/>
          <w:color w:val="000000"/>
          <w:sz w:val="28"/>
        </w:rPr>
        <w:t>
      Ескертпе:</w:t>
      </w:r>
    </w:p>
    <w:bookmarkEnd w:id="117"/>
    <w:bookmarkStart w:name="z126" w:id="118"/>
    <w:p>
      <w:pPr>
        <w:spacing w:after="0"/>
        <w:ind w:left="0"/>
        <w:jc w:val="both"/>
      </w:pPr>
      <w:r>
        <w:rPr>
          <w:rFonts w:ascii="Times New Roman"/>
          <w:b w:val="false"/>
          <w:i w:val="false"/>
          <w:color w:val="000000"/>
          <w:sz w:val="28"/>
        </w:rPr>
        <w:t>
      * - мақсаттық көрсеткіштер мемлекеттік органның стратегиялық мақсатына (мақсаттарына), ол (олар) болмаған жағдайда қызметшінің функционалдық міндеттеріне сәйкестігін есепке ала отыра анықталады.</w:t>
      </w:r>
    </w:p>
    <w:bookmarkEnd w:id="118"/>
    <w:bookmarkStart w:name="z127" w:id="119"/>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9"/>
    <w:bookmarkStart w:name="z128" w:id="120"/>
    <w:p>
      <w:pPr>
        <w:spacing w:after="0"/>
        <w:ind w:left="0"/>
        <w:jc w:val="both"/>
      </w:pPr>
      <w:r>
        <w:rPr>
          <w:rFonts w:ascii="Times New Roman"/>
          <w:b w:val="false"/>
          <w:i w:val="false"/>
          <w:color w:val="000000"/>
          <w:sz w:val="28"/>
        </w:rPr>
        <w:t>
      Қызметші                                    Тікелей басшы</w:t>
      </w:r>
    </w:p>
    <w:bookmarkEnd w:id="120"/>
    <w:bookmarkStart w:name="z129" w:id="121"/>
    <w:p>
      <w:pPr>
        <w:spacing w:after="0"/>
        <w:ind w:left="0"/>
        <w:jc w:val="both"/>
      </w:pPr>
      <w:r>
        <w:rPr>
          <w:rFonts w:ascii="Times New Roman"/>
          <w:b w:val="false"/>
          <w:i w:val="false"/>
          <w:color w:val="000000"/>
          <w:sz w:val="28"/>
        </w:rPr>
        <w:t>
      (тегі, аты-жөні)                              (тегі, аты-жөні)</w:t>
      </w:r>
    </w:p>
    <w:bookmarkEnd w:id="121"/>
    <w:bookmarkStart w:name="z130" w:id="122"/>
    <w:p>
      <w:pPr>
        <w:spacing w:after="0"/>
        <w:ind w:left="0"/>
        <w:jc w:val="both"/>
      </w:pPr>
      <w:r>
        <w:rPr>
          <w:rFonts w:ascii="Times New Roman"/>
          <w:b w:val="false"/>
          <w:i w:val="false"/>
          <w:color w:val="000000"/>
          <w:sz w:val="28"/>
        </w:rPr>
        <w:t>
      __________________________            ______________________________</w:t>
      </w:r>
    </w:p>
    <w:bookmarkEnd w:id="122"/>
    <w:bookmarkStart w:name="z131" w:id="123"/>
    <w:p>
      <w:pPr>
        <w:spacing w:after="0"/>
        <w:ind w:left="0"/>
        <w:jc w:val="both"/>
      </w:pPr>
      <w:r>
        <w:rPr>
          <w:rFonts w:ascii="Times New Roman"/>
          <w:b w:val="false"/>
          <w:i w:val="false"/>
          <w:color w:val="000000"/>
          <w:sz w:val="28"/>
        </w:rPr>
        <w:t>
      күні _______________________            күні ____________________________</w:t>
      </w:r>
    </w:p>
    <w:bookmarkEnd w:id="123"/>
    <w:bookmarkStart w:name="z132" w:id="124"/>
    <w:p>
      <w:pPr>
        <w:spacing w:after="0"/>
        <w:ind w:left="0"/>
        <w:jc w:val="both"/>
      </w:pPr>
      <w:r>
        <w:rPr>
          <w:rFonts w:ascii="Times New Roman"/>
          <w:b w:val="false"/>
          <w:i w:val="false"/>
          <w:color w:val="000000"/>
          <w:sz w:val="28"/>
        </w:rPr>
        <w:t>
      қолы ____________________            қолы ________________________</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қаласының мәслихат</w:t>
            </w:r>
            <w:r>
              <w:br/>
            </w:r>
            <w:r>
              <w:rPr>
                <w:rFonts w:ascii="Times New Roman"/>
                <w:b w:val="false"/>
                <w:i w:val="false"/>
                <w:color w:val="000000"/>
                <w:sz w:val="20"/>
              </w:rPr>
              <w:t xml:space="preserve">аппараты" мемлекеттік "Б" </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 2-қосымша</w:t>
            </w:r>
          </w:p>
        </w:tc>
      </w:tr>
    </w:tbl>
    <w:bookmarkStart w:name="z134" w:id="125"/>
    <w:p>
      <w:pPr>
        <w:spacing w:after="0"/>
        <w:ind w:left="0"/>
        <w:jc w:val="both"/>
      </w:pPr>
      <w:r>
        <w:rPr>
          <w:rFonts w:ascii="Times New Roman"/>
          <w:b w:val="false"/>
          <w:i w:val="false"/>
          <w:color w:val="000000"/>
          <w:sz w:val="28"/>
        </w:rPr>
        <w:t>
      Нысан</w:t>
      </w:r>
    </w:p>
    <w:bookmarkEnd w:id="125"/>
    <w:bookmarkStart w:name="z135" w:id="126"/>
    <w:p>
      <w:pPr>
        <w:spacing w:after="0"/>
        <w:ind w:left="0"/>
        <w:jc w:val="left"/>
      </w:pPr>
      <w:r>
        <w:rPr>
          <w:rFonts w:ascii="Times New Roman"/>
          <w:b/>
          <w:i w:val="false"/>
          <w:color w:val="000000"/>
        </w:rPr>
        <w:t xml:space="preserve"> Бағалау парағы</w:t>
      </w:r>
    </w:p>
    <w:bookmarkEnd w:id="126"/>
    <w:bookmarkStart w:name="z136" w:id="127"/>
    <w:p>
      <w:pPr>
        <w:spacing w:after="0"/>
        <w:ind w:left="0"/>
        <w:jc w:val="both"/>
      </w:pPr>
      <w:r>
        <w:rPr>
          <w:rFonts w:ascii="Times New Roman"/>
          <w:b w:val="false"/>
          <w:i w:val="false"/>
          <w:color w:val="000000"/>
          <w:sz w:val="28"/>
        </w:rPr>
        <w:t>
       _____________________тоқсан_____жыл</w:t>
      </w:r>
    </w:p>
    <w:bookmarkEnd w:id="127"/>
    <w:bookmarkStart w:name="z137" w:id="128"/>
    <w:p>
      <w:pPr>
        <w:spacing w:after="0"/>
        <w:ind w:left="0"/>
        <w:jc w:val="both"/>
      </w:pPr>
      <w:r>
        <w:rPr>
          <w:rFonts w:ascii="Times New Roman"/>
          <w:b w:val="false"/>
          <w:i w:val="false"/>
          <w:color w:val="000000"/>
          <w:sz w:val="28"/>
        </w:rPr>
        <w:t xml:space="preserve">
       </w:t>
      </w:r>
      <w:r>
        <w:rPr>
          <w:rFonts w:ascii="Times New Roman"/>
          <w:b w:val="false"/>
          <w:i/>
          <w:color w:val="000000"/>
          <w:sz w:val="28"/>
        </w:rPr>
        <w:t>(бағаланатын кезең</w:t>
      </w:r>
      <w:r>
        <w:rPr>
          <w:rFonts w:ascii="Times New Roman"/>
          <w:b w:val="false"/>
          <w:i w:val="false"/>
          <w:color w:val="000000"/>
          <w:sz w:val="28"/>
        </w:rPr>
        <w:t>)</w:t>
      </w:r>
    </w:p>
    <w:bookmarkEnd w:id="128"/>
    <w:bookmarkStart w:name="z138" w:id="129"/>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___________________________________________________________________</w:t>
      </w:r>
    </w:p>
    <w:bookmarkEnd w:id="129"/>
    <w:bookmarkStart w:name="z139" w:id="130"/>
    <w:p>
      <w:pPr>
        <w:spacing w:after="0"/>
        <w:ind w:left="0"/>
        <w:jc w:val="both"/>
      </w:pPr>
      <w:r>
        <w:rPr>
          <w:rFonts w:ascii="Times New Roman"/>
          <w:b w:val="false"/>
          <w:i w:val="false"/>
          <w:color w:val="000000"/>
          <w:sz w:val="28"/>
        </w:rPr>
        <w:t>
      Бағаланатын қызметшінің лауазымы: ___________________________________</w:t>
      </w:r>
    </w:p>
    <w:bookmarkEnd w:id="130"/>
    <w:bookmarkStart w:name="z140" w:id="131"/>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31"/>
    <w:bookmarkStart w:name="z141" w:id="132"/>
    <w:p>
      <w:pPr>
        <w:spacing w:after="0"/>
        <w:ind w:left="0"/>
        <w:jc w:val="both"/>
      </w:pPr>
      <w:r>
        <w:rPr>
          <w:rFonts w:ascii="Times New Roman"/>
          <w:b w:val="false"/>
          <w:i w:val="false"/>
          <w:color w:val="000000"/>
          <w:sz w:val="28"/>
        </w:rPr>
        <w:t>
      ____________________________________________________________________</w:t>
      </w:r>
    </w:p>
    <w:bookmarkEnd w:id="132"/>
    <w:bookmarkStart w:name="z142" w:id="133"/>
    <w:p>
      <w:pPr>
        <w:spacing w:after="0"/>
        <w:ind w:left="0"/>
        <w:jc w:val="both"/>
      </w:pPr>
      <w:r>
        <w:rPr>
          <w:rFonts w:ascii="Times New Roman"/>
          <w:b w:val="false"/>
          <w:i w:val="false"/>
          <w:color w:val="000000"/>
          <w:sz w:val="28"/>
        </w:rPr>
        <w:t>
      Лауазымдық міндеттерді орындау бағасы:</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1936"/>
        <w:gridCol w:w="1683"/>
        <w:gridCol w:w="1684"/>
        <w:gridCol w:w="2052"/>
        <w:gridCol w:w="1782"/>
        <w:gridCol w:w="1784"/>
        <w:gridCol w:w="432"/>
      </w:tblGrid>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4"/>
          <w:p>
            <w:pPr>
              <w:spacing w:after="20"/>
              <w:ind w:left="20"/>
              <w:jc w:val="both"/>
            </w:pPr>
            <w:r>
              <w:rPr>
                <w:rFonts w:ascii="Times New Roman"/>
                <w:b w:val="false"/>
                <w:i w:val="false"/>
                <w:color w:val="000000"/>
                <w:sz w:val="20"/>
              </w:rPr>
              <w:t>
№ р/с</w:t>
            </w:r>
          </w:p>
          <w:bookmarkEnd w:id="1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5"/>
          <w:p>
            <w:pPr>
              <w:spacing w:after="20"/>
              <w:ind w:left="20"/>
              <w:jc w:val="both"/>
            </w:pPr>
            <w:r>
              <w:rPr>
                <w:rFonts w:ascii="Times New Roman"/>
                <w:b w:val="false"/>
                <w:i w:val="false"/>
                <w:color w:val="000000"/>
                <w:sz w:val="20"/>
              </w:rPr>
              <w:t>
1</w:t>
            </w:r>
          </w:p>
          <w:bookmarkEnd w:id="135"/>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6"/>
          <w:p>
            <w:pPr>
              <w:spacing w:after="20"/>
              <w:ind w:left="20"/>
              <w:jc w:val="both"/>
            </w:pPr>
            <w:r>
              <w:rPr>
                <w:rFonts w:ascii="Times New Roman"/>
                <w:b w:val="false"/>
                <w:i w:val="false"/>
                <w:color w:val="000000"/>
                <w:sz w:val="20"/>
              </w:rPr>
              <w:t>
2</w:t>
            </w:r>
          </w:p>
          <w:bookmarkEnd w:id="136"/>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7"/>
          <w:p>
            <w:pPr>
              <w:spacing w:after="20"/>
              <w:ind w:left="20"/>
              <w:jc w:val="both"/>
            </w:pPr>
            <w:r>
              <w:rPr>
                <w:rFonts w:ascii="Times New Roman"/>
                <w:b w:val="false"/>
                <w:i w:val="false"/>
                <w:color w:val="000000"/>
                <w:sz w:val="20"/>
              </w:rPr>
              <w:t>
3</w:t>
            </w:r>
          </w:p>
          <w:bookmarkEnd w:id="137"/>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8"/>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 xml:space="preserve">(тегі, аты-жөні) </w:t>
            </w:r>
            <w:r>
              <w:br/>
            </w:r>
            <w:r>
              <w:rPr>
                <w:rFonts w:ascii="Times New Roman"/>
                <w:b w:val="false"/>
                <w:i w:val="false"/>
                <w:color w:val="000000"/>
                <w:sz w:val="20"/>
              </w:rPr>
              <w:t>
______________________________</w:t>
            </w:r>
            <w:r>
              <w:br/>
            </w:r>
            <w:r>
              <w:rPr>
                <w:rFonts w:ascii="Times New Roman"/>
                <w:b w:val="false"/>
                <w:i w:val="false"/>
                <w:color w:val="000000"/>
                <w:sz w:val="20"/>
              </w:rPr>
              <w:t>күні __________________________</w:t>
            </w:r>
            <w:r>
              <w:br/>
            </w:r>
            <w:r>
              <w:rPr>
                <w:rFonts w:ascii="Times New Roman"/>
                <w:b w:val="false"/>
                <w:i w:val="false"/>
                <w:color w:val="000000"/>
                <w:sz w:val="20"/>
              </w:rPr>
              <w:t>қолы __________________________</w:t>
            </w:r>
          </w:p>
          <w:bookmarkEnd w:id="13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9"/>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_____________________________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қолы____________________________</w:t>
            </w:r>
          </w:p>
          <w:bookmarkEnd w:id="13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қаласының мәслихат</w:t>
            </w:r>
            <w:r>
              <w:br/>
            </w:r>
            <w:r>
              <w:rPr>
                <w:rFonts w:ascii="Times New Roman"/>
                <w:b w:val="false"/>
                <w:i w:val="false"/>
                <w:color w:val="000000"/>
                <w:sz w:val="20"/>
              </w:rPr>
              <w:t xml:space="preserve">аппараты" мемлекеттік "Б" </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 3-қосымша</w:t>
            </w:r>
          </w:p>
        </w:tc>
      </w:tr>
    </w:tbl>
    <w:bookmarkStart w:name="z154" w:id="140"/>
    <w:p>
      <w:pPr>
        <w:spacing w:after="0"/>
        <w:ind w:left="0"/>
        <w:jc w:val="both"/>
      </w:pPr>
      <w:r>
        <w:rPr>
          <w:rFonts w:ascii="Times New Roman"/>
          <w:b w:val="false"/>
          <w:i w:val="false"/>
          <w:color w:val="000000"/>
          <w:sz w:val="28"/>
        </w:rPr>
        <w:t>
      Нысан</w:t>
      </w:r>
    </w:p>
    <w:bookmarkEnd w:id="140"/>
    <w:bookmarkStart w:name="z155" w:id="141"/>
    <w:p>
      <w:pPr>
        <w:spacing w:after="0"/>
        <w:ind w:left="0"/>
        <w:jc w:val="left"/>
      </w:pPr>
      <w:r>
        <w:rPr>
          <w:rFonts w:ascii="Times New Roman"/>
          <w:b/>
          <w:i w:val="false"/>
          <w:color w:val="000000"/>
        </w:rPr>
        <w:t xml:space="preserve"> Бағалау парағы</w:t>
      </w:r>
    </w:p>
    <w:bookmarkEnd w:id="141"/>
    <w:bookmarkStart w:name="z156" w:id="142"/>
    <w:p>
      <w:pPr>
        <w:spacing w:after="0"/>
        <w:ind w:left="0"/>
        <w:jc w:val="both"/>
      </w:pPr>
      <w:r>
        <w:rPr>
          <w:rFonts w:ascii="Times New Roman"/>
          <w:b w:val="false"/>
          <w:i w:val="false"/>
          <w:color w:val="000000"/>
          <w:sz w:val="28"/>
        </w:rPr>
        <w:t>
       _________________________________________________ жыл</w:t>
      </w:r>
    </w:p>
    <w:bookmarkEnd w:id="142"/>
    <w:bookmarkStart w:name="z157" w:id="143"/>
    <w:p>
      <w:pPr>
        <w:spacing w:after="0"/>
        <w:ind w:left="0"/>
        <w:jc w:val="both"/>
      </w:pPr>
      <w:r>
        <w:rPr>
          <w:rFonts w:ascii="Times New Roman"/>
          <w:b w:val="false"/>
          <w:i w:val="false"/>
          <w:color w:val="000000"/>
          <w:sz w:val="28"/>
        </w:rPr>
        <w:t>
       (бағаланатын жыл)</w:t>
      </w:r>
    </w:p>
    <w:bookmarkEnd w:id="143"/>
    <w:bookmarkStart w:name="z158" w:id="144"/>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____________________________________________________________________</w:t>
      </w:r>
    </w:p>
    <w:bookmarkEnd w:id="144"/>
    <w:bookmarkStart w:name="z159" w:id="145"/>
    <w:p>
      <w:pPr>
        <w:spacing w:after="0"/>
        <w:ind w:left="0"/>
        <w:jc w:val="both"/>
      </w:pPr>
      <w:r>
        <w:rPr>
          <w:rFonts w:ascii="Times New Roman"/>
          <w:b w:val="false"/>
          <w:i w:val="false"/>
          <w:color w:val="000000"/>
          <w:sz w:val="28"/>
        </w:rPr>
        <w:t>
      Бағаланатын қызметшінің лауазымы: ___________________________________</w:t>
      </w:r>
    </w:p>
    <w:bookmarkEnd w:id="145"/>
    <w:bookmarkStart w:name="z160" w:id="146"/>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46"/>
    <w:bookmarkStart w:name="z161" w:id="147"/>
    <w:p>
      <w:pPr>
        <w:spacing w:after="0"/>
        <w:ind w:left="0"/>
        <w:jc w:val="both"/>
      </w:pPr>
      <w:r>
        <w:rPr>
          <w:rFonts w:ascii="Times New Roman"/>
          <w:b w:val="false"/>
          <w:i w:val="false"/>
          <w:color w:val="000000"/>
          <w:sz w:val="28"/>
        </w:rPr>
        <w:t>
      __________________________________________________________</w:t>
      </w:r>
    </w:p>
    <w:bookmarkEnd w:id="147"/>
    <w:bookmarkStart w:name="z162" w:id="148"/>
    <w:p>
      <w:pPr>
        <w:spacing w:after="0"/>
        <w:ind w:left="0"/>
        <w:jc w:val="both"/>
      </w:pPr>
      <w:r>
        <w:rPr>
          <w:rFonts w:ascii="Times New Roman"/>
          <w:b w:val="false"/>
          <w:i w:val="false"/>
          <w:color w:val="000000"/>
          <w:sz w:val="28"/>
        </w:rPr>
        <w:t>
      Жеке жоспарды орындау бағасы:</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2200"/>
        <w:gridCol w:w="2874"/>
        <w:gridCol w:w="3277"/>
        <w:gridCol w:w="1989"/>
        <w:gridCol w:w="885"/>
      </w:tblGrid>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9"/>
          <w:p>
            <w:pPr>
              <w:spacing w:after="20"/>
              <w:ind w:left="20"/>
              <w:jc w:val="both"/>
            </w:pPr>
            <w:r>
              <w:rPr>
                <w:rFonts w:ascii="Times New Roman"/>
                <w:b w:val="false"/>
                <w:i w:val="false"/>
                <w:color w:val="000000"/>
                <w:sz w:val="20"/>
              </w:rPr>
              <w:t>
№ р/с</w:t>
            </w:r>
          </w:p>
          <w:bookmarkEnd w:id="149"/>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0"/>
          <w:p>
            <w:pPr>
              <w:spacing w:after="20"/>
              <w:ind w:left="20"/>
              <w:jc w:val="both"/>
            </w:pPr>
            <w:r>
              <w:rPr>
                <w:rFonts w:ascii="Times New Roman"/>
                <w:b w:val="false"/>
                <w:i w:val="false"/>
                <w:color w:val="000000"/>
                <w:sz w:val="20"/>
              </w:rPr>
              <w:t>
1</w:t>
            </w:r>
          </w:p>
          <w:bookmarkEnd w:id="150"/>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1"/>
          <w:p>
            <w:pPr>
              <w:spacing w:after="20"/>
              <w:ind w:left="20"/>
              <w:jc w:val="both"/>
            </w:pPr>
            <w:r>
              <w:rPr>
                <w:rFonts w:ascii="Times New Roman"/>
                <w:b w:val="false"/>
                <w:i w:val="false"/>
                <w:color w:val="000000"/>
                <w:sz w:val="20"/>
              </w:rPr>
              <w:t>
2</w:t>
            </w:r>
          </w:p>
          <w:bookmarkEnd w:id="151"/>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2"/>
          <w:p>
            <w:pPr>
              <w:spacing w:after="20"/>
              <w:ind w:left="20"/>
              <w:jc w:val="both"/>
            </w:pPr>
            <w:r>
              <w:rPr>
                <w:rFonts w:ascii="Times New Roman"/>
                <w:b w:val="false"/>
                <w:i w:val="false"/>
                <w:color w:val="000000"/>
                <w:sz w:val="20"/>
              </w:rPr>
              <w:t>
3</w:t>
            </w:r>
          </w:p>
          <w:bookmarkEnd w:id="152"/>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3"/>
          <w:p>
            <w:pPr>
              <w:spacing w:after="20"/>
              <w:ind w:left="20"/>
              <w:jc w:val="both"/>
            </w:pPr>
            <w:r>
              <w:rPr>
                <w:rFonts w:ascii="Times New Roman"/>
                <w:b w:val="false"/>
                <w:i w:val="false"/>
                <w:color w:val="000000"/>
                <w:sz w:val="20"/>
              </w:rPr>
              <w:t>
4</w:t>
            </w:r>
          </w:p>
          <w:bookmarkEnd w:id="153"/>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4"/>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(тегі, аты-жөні) ____________________________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bookmarkEnd w:id="15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(тегі, аты-жөні) ____________________________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қаласының мәслихат</w:t>
            </w:r>
            <w:r>
              <w:br/>
            </w:r>
            <w:r>
              <w:rPr>
                <w:rFonts w:ascii="Times New Roman"/>
                <w:b w:val="false"/>
                <w:i w:val="false"/>
                <w:color w:val="000000"/>
                <w:sz w:val="20"/>
              </w:rPr>
              <w:t xml:space="preserve">аппараты" мемлекеттік "Б" </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 4-қосымша</w:t>
            </w:r>
          </w:p>
        </w:tc>
      </w:tr>
    </w:tbl>
    <w:bookmarkStart w:name="z170" w:id="155"/>
    <w:p>
      <w:pPr>
        <w:spacing w:after="0"/>
        <w:ind w:left="0"/>
        <w:jc w:val="both"/>
      </w:pPr>
      <w:r>
        <w:rPr>
          <w:rFonts w:ascii="Times New Roman"/>
          <w:b w:val="false"/>
          <w:i w:val="false"/>
          <w:color w:val="000000"/>
          <w:sz w:val="28"/>
        </w:rPr>
        <w:t>
      Нысан</w:t>
      </w:r>
    </w:p>
    <w:bookmarkEnd w:id="155"/>
    <w:bookmarkStart w:name="z171" w:id="156"/>
    <w:p>
      <w:pPr>
        <w:spacing w:after="0"/>
        <w:ind w:left="0"/>
        <w:jc w:val="left"/>
      </w:pPr>
      <w:r>
        <w:rPr>
          <w:rFonts w:ascii="Times New Roman"/>
          <w:b/>
          <w:i w:val="false"/>
          <w:color w:val="000000"/>
        </w:rPr>
        <w:t xml:space="preserve"> Бағалау жөніндегі комиссия отырысының хаттамасы</w:t>
      </w:r>
    </w:p>
    <w:bookmarkEnd w:id="156"/>
    <w:bookmarkStart w:name="z172" w:id="157"/>
    <w:p>
      <w:pPr>
        <w:spacing w:after="0"/>
        <w:ind w:left="0"/>
        <w:jc w:val="both"/>
      </w:pPr>
      <w:r>
        <w:rPr>
          <w:rFonts w:ascii="Times New Roman"/>
          <w:b w:val="false"/>
          <w:i w:val="false"/>
          <w:color w:val="000000"/>
          <w:sz w:val="28"/>
        </w:rPr>
        <w:t>
       ______________________________________________________</w:t>
      </w:r>
    </w:p>
    <w:bookmarkEnd w:id="157"/>
    <w:bookmarkStart w:name="z173" w:id="158"/>
    <w:p>
      <w:pPr>
        <w:spacing w:after="0"/>
        <w:ind w:left="0"/>
        <w:jc w:val="both"/>
      </w:pPr>
      <w:r>
        <w:rPr>
          <w:rFonts w:ascii="Times New Roman"/>
          <w:b w:val="false"/>
          <w:i w:val="false"/>
          <w:color w:val="000000"/>
          <w:sz w:val="28"/>
        </w:rPr>
        <w:t>
       (мемлекеттік органның атауы)</w:t>
      </w:r>
    </w:p>
    <w:bookmarkEnd w:id="158"/>
    <w:bookmarkStart w:name="z174" w:id="159"/>
    <w:p>
      <w:pPr>
        <w:spacing w:after="0"/>
        <w:ind w:left="0"/>
        <w:jc w:val="both"/>
      </w:pPr>
      <w:r>
        <w:rPr>
          <w:rFonts w:ascii="Times New Roman"/>
          <w:b w:val="false"/>
          <w:i w:val="false"/>
          <w:color w:val="000000"/>
          <w:sz w:val="28"/>
        </w:rPr>
        <w:t>
       _____________________________________________________________</w:t>
      </w:r>
    </w:p>
    <w:bookmarkEnd w:id="159"/>
    <w:bookmarkStart w:name="z175" w:id="160"/>
    <w:p>
      <w:pPr>
        <w:spacing w:after="0"/>
        <w:ind w:left="0"/>
        <w:jc w:val="both"/>
      </w:pPr>
      <w:r>
        <w:rPr>
          <w:rFonts w:ascii="Times New Roman"/>
          <w:b w:val="false"/>
          <w:i w:val="false"/>
          <w:color w:val="000000"/>
          <w:sz w:val="28"/>
        </w:rPr>
        <w:t>
      (бағалау түрі: тоқсандық /жылдық және бағаланатын кезең</w:t>
      </w:r>
      <w:r>
        <w:br/>
      </w:r>
      <w:r>
        <w:rPr>
          <w:rFonts w:ascii="Times New Roman"/>
          <w:b w:val="false"/>
          <w:i w:val="false"/>
          <w:color w:val="000000"/>
          <w:sz w:val="28"/>
        </w:rPr>
        <w:t xml:space="preserve"> тоқсан және (немесе) жыл)</w:t>
      </w:r>
    </w:p>
    <w:bookmarkEnd w:id="160"/>
    <w:bookmarkStart w:name="z176" w:id="161"/>
    <w:p>
      <w:pPr>
        <w:spacing w:after="0"/>
        <w:ind w:left="0"/>
        <w:jc w:val="both"/>
      </w:pPr>
      <w:r>
        <w:rPr>
          <w:rFonts w:ascii="Times New Roman"/>
          <w:b w:val="false"/>
          <w:i w:val="false"/>
          <w:color w:val="000000"/>
          <w:sz w:val="28"/>
        </w:rPr>
        <w:t>
      Бағалау нәтижелері</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4"/>
        <w:gridCol w:w="3262"/>
        <w:gridCol w:w="1974"/>
        <w:gridCol w:w="3974"/>
        <w:gridCol w:w="1116"/>
      </w:tblGrid>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2"/>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bookmarkEnd w:id="162"/>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3"/>
          <w:p>
            <w:pPr>
              <w:spacing w:after="20"/>
              <w:ind w:left="20"/>
              <w:jc w:val="both"/>
            </w:pPr>
            <w:r>
              <w:rPr>
                <w:rFonts w:ascii="Times New Roman"/>
                <w:b w:val="false"/>
                <w:i w:val="false"/>
                <w:color w:val="000000"/>
                <w:sz w:val="20"/>
              </w:rPr>
              <w:t>
Қызметшілердің тегі, аты, әкесінің аты</w:t>
            </w:r>
            <w:r>
              <w:br/>
            </w:r>
            <w:r>
              <w:rPr>
                <w:rFonts w:ascii="Times New Roman"/>
                <w:b w:val="false"/>
                <w:i w:val="false"/>
                <w:color w:val="000000"/>
                <w:sz w:val="20"/>
              </w:rPr>
              <w:t>
(болған жағдайда)</w:t>
            </w:r>
          </w:p>
          <w:bookmarkEnd w:id="163"/>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(болған жағдайда)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4"/>
          <w:p>
            <w:pPr>
              <w:spacing w:after="20"/>
              <w:ind w:left="20"/>
              <w:jc w:val="both"/>
            </w:pPr>
            <w:r>
              <w:rPr>
                <w:rFonts w:ascii="Times New Roman"/>
                <w:b w:val="false"/>
                <w:i w:val="false"/>
                <w:color w:val="000000"/>
                <w:sz w:val="20"/>
              </w:rPr>
              <w:t>
1.</w:t>
            </w:r>
          </w:p>
          <w:bookmarkEnd w:id="164"/>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5"/>
          <w:p>
            <w:pPr>
              <w:spacing w:after="20"/>
              <w:ind w:left="20"/>
              <w:jc w:val="both"/>
            </w:pPr>
            <w:r>
              <w:rPr>
                <w:rFonts w:ascii="Times New Roman"/>
                <w:b w:val="false"/>
                <w:i w:val="false"/>
                <w:color w:val="000000"/>
                <w:sz w:val="20"/>
              </w:rPr>
              <w:t>
2.</w:t>
            </w:r>
          </w:p>
          <w:bookmarkEnd w:id="165"/>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6"/>
          <w:p>
            <w:pPr>
              <w:spacing w:after="20"/>
              <w:ind w:left="20"/>
              <w:jc w:val="both"/>
            </w:pPr>
            <w:r>
              <w:rPr>
                <w:rFonts w:ascii="Times New Roman"/>
                <w:b w:val="false"/>
                <w:i w:val="false"/>
                <w:color w:val="000000"/>
                <w:sz w:val="20"/>
              </w:rPr>
              <w:t>
...</w:t>
            </w:r>
          </w:p>
          <w:bookmarkEnd w:id="166"/>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2" w:id="167"/>
    <w:p>
      <w:pPr>
        <w:spacing w:after="0"/>
        <w:ind w:left="0"/>
        <w:jc w:val="both"/>
      </w:pPr>
      <w:r>
        <w:rPr>
          <w:rFonts w:ascii="Times New Roman"/>
          <w:b w:val="false"/>
          <w:i w:val="false"/>
          <w:color w:val="000000"/>
          <w:sz w:val="28"/>
        </w:rPr>
        <w:t>
      Комиссия қорытындысы:</w:t>
      </w:r>
    </w:p>
    <w:bookmarkEnd w:id="167"/>
    <w:bookmarkStart w:name="z183" w:id="168"/>
    <w:p>
      <w:pPr>
        <w:spacing w:after="0"/>
        <w:ind w:left="0"/>
        <w:jc w:val="both"/>
      </w:pPr>
      <w:r>
        <w:rPr>
          <w:rFonts w:ascii="Times New Roman"/>
          <w:b w:val="false"/>
          <w:i w:val="false"/>
          <w:color w:val="000000"/>
          <w:sz w:val="28"/>
        </w:rPr>
        <w:t>
      ____________________________________________________________________</w:t>
      </w:r>
    </w:p>
    <w:bookmarkEnd w:id="168"/>
    <w:bookmarkStart w:name="z184" w:id="169"/>
    <w:p>
      <w:pPr>
        <w:spacing w:after="0"/>
        <w:ind w:left="0"/>
        <w:jc w:val="both"/>
      </w:pPr>
      <w:r>
        <w:rPr>
          <w:rFonts w:ascii="Times New Roman"/>
          <w:b w:val="false"/>
          <w:i w:val="false"/>
          <w:color w:val="000000"/>
          <w:sz w:val="28"/>
        </w:rPr>
        <w:t>
      ____________________________________________________________________</w:t>
      </w:r>
    </w:p>
    <w:bookmarkEnd w:id="169"/>
    <w:bookmarkStart w:name="z185" w:id="170"/>
    <w:p>
      <w:pPr>
        <w:spacing w:after="0"/>
        <w:ind w:left="0"/>
        <w:jc w:val="both"/>
      </w:pPr>
      <w:r>
        <w:rPr>
          <w:rFonts w:ascii="Times New Roman"/>
          <w:b w:val="false"/>
          <w:i w:val="false"/>
          <w:color w:val="000000"/>
          <w:sz w:val="28"/>
        </w:rPr>
        <w:t>
      Тексерген:</w:t>
      </w:r>
    </w:p>
    <w:bookmarkEnd w:id="170"/>
    <w:bookmarkStart w:name="z186" w:id="171"/>
    <w:p>
      <w:pPr>
        <w:spacing w:after="0"/>
        <w:ind w:left="0"/>
        <w:jc w:val="both"/>
      </w:pPr>
      <w:r>
        <w:rPr>
          <w:rFonts w:ascii="Times New Roman"/>
          <w:b w:val="false"/>
          <w:i w:val="false"/>
          <w:color w:val="000000"/>
          <w:sz w:val="28"/>
        </w:rPr>
        <w:t>
      Комиссияның хатшысы: _______________________ Күні: _____________</w:t>
      </w:r>
    </w:p>
    <w:bookmarkEnd w:id="171"/>
    <w:bookmarkStart w:name="z187" w:id="172"/>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тегі, аты-жөні</w:t>
      </w:r>
      <w:r>
        <w:rPr>
          <w:rFonts w:ascii="Times New Roman"/>
          <w:b w:val="false"/>
          <w:i/>
          <w:color w:val="000000"/>
          <w:sz w:val="28"/>
        </w:rPr>
        <w:t>, қолы)</w:t>
      </w:r>
    </w:p>
    <w:bookmarkEnd w:id="172"/>
    <w:bookmarkStart w:name="z188" w:id="173"/>
    <w:p>
      <w:pPr>
        <w:spacing w:after="0"/>
        <w:ind w:left="0"/>
        <w:jc w:val="both"/>
      </w:pPr>
      <w:r>
        <w:rPr>
          <w:rFonts w:ascii="Times New Roman"/>
          <w:b w:val="false"/>
          <w:i w:val="false"/>
          <w:color w:val="000000"/>
          <w:sz w:val="28"/>
        </w:rPr>
        <w:t>
      Комиссияның төрағасы: _____________________ Күні: _______________</w:t>
      </w:r>
    </w:p>
    <w:bookmarkEnd w:id="173"/>
    <w:bookmarkStart w:name="z189" w:id="174"/>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тегі, аты-жөні</w:t>
      </w:r>
      <w:r>
        <w:rPr>
          <w:rFonts w:ascii="Times New Roman"/>
          <w:b w:val="false"/>
          <w:i/>
          <w:color w:val="000000"/>
          <w:sz w:val="28"/>
        </w:rPr>
        <w:t>, қолы)</w:t>
      </w:r>
    </w:p>
    <w:bookmarkEnd w:id="174"/>
    <w:bookmarkStart w:name="z190" w:id="175"/>
    <w:p>
      <w:pPr>
        <w:spacing w:after="0"/>
        <w:ind w:left="0"/>
        <w:jc w:val="both"/>
      </w:pPr>
      <w:r>
        <w:rPr>
          <w:rFonts w:ascii="Times New Roman"/>
          <w:b w:val="false"/>
          <w:i w:val="false"/>
          <w:color w:val="000000"/>
          <w:sz w:val="28"/>
        </w:rPr>
        <w:t>
      Комиссияның мүшесі: _________________________ Күні: _____________</w:t>
      </w:r>
    </w:p>
    <w:bookmarkEnd w:id="175"/>
    <w:bookmarkStart w:name="z191" w:id="176"/>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тегі, аты-жөні</w:t>
      </w:r>
      <w:r>
        <w:rPr>
          <w:rFonts w:ascii="Times New Roman"/>
          <w:b w:val="false"/>
          <w:i/>
          <w:color w:val="000000"/>
          <w:sz w:val="28"/>
        </w:rPr>
        <w:t>, қолы)</w:t>
      </w:r>
    </w:p>
    <w:bookmarkEnd w:id="1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