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18ea" w14:textId="d59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23 желтоқсандағы № 7/66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11 шілдедегі № 12/102 шешімі. Қарағанды облысының Әділет департаментінде 2017 жылғы 21 шілдеде № 4317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23 желтоқсандағы № 7/66 "2017-2019 жылдарға арналған қалалық бюджет туралы" (Нормативтік құқықтық актілерді мемлекеттік тіркеу тізілімінде № 4096 болып тіркелген, 2017 жылғы 18 қаңтардағы № 6 (12543) "Балқаш өңірі", 2017 жылғы 18 қаңтардағы № 4 (1573) "Северное Прибалхашье" газеттерінде, Қазақстан Республикасының нормативтік құқықтық актілерінің электрондық түрдегі эталондық бақылау банкісінде 2017 жылғы 03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1, 2 және 3 қосымшаларға сәйкес 2017-2019 жылдарға арналған қалалық бюджет бекітілсін, оның ішінде 2017 жылға келесі көлемдерде: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9 870 734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4 350 667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35 562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5 444 397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9 932 931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16 157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16 157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46 040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46 040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Григоренко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шілдедегі №12/102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6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9 932 931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4 911 359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шілдедегі №12/102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2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37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трансферттердің барлығы</w:t>
            </w:r>
          </w:p>
          <w:bookmarkEnd w:id="26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1 227 381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6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6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жөңдеу жұмыстарын жүргізуге және материалды-техникалық базасын нығайтуға</w:t>
            </w:r>
          </w:p>
          <w:bookmarkEnd w:id="26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  <w:bookmarkEnd w:id="26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71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272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377 364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аудитін жүргізу</w:t>
            </w:r>
          </w:p>
          <w:bookmarkEnd w:id="273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жөндеуден өткізуге</w:t>
            </w:r>
          </w:p>
          <w:bookmarkEnd w:id="27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 және ветеринариялық пунктерге интернет-байланысты қосуға</w:t>
            </w:r>
          </w:p>
          <w:bookmarkEnd w:id="27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27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  <w:bookmarkEnd w:id="277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278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шілдедегі №12/102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Саяқ кентінде іске асырылатын бюджеттік бағдарламалар бойынша шығыстар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425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6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7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8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9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шілдедегі №12/102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</w:tbl>
    <w:bookmarkStart w:name="z3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Гүлшат кентінде іске асырылатын бюджеттік бағдарламалар бойынша шығыстар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1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